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c17" w14:textId="de1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60 сессиясының 2021 жылғы 5 қаңтардағы № 4 "2021-2023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7 қазандағы № 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60 сессиясының 2021 жылғы 5 қаңтардағы №4 "2021-2023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238 803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20 536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246 214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145 296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9 288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136 008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148 327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164 035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89 966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74 069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167 117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3 082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122 669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21 317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101 352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135 353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12 684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90 435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16 365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74 070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94 497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55 946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53 522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57 171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65 060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3 570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61 490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68 061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58 106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1 918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56 188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59 382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85 200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4 510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80 300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87 577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179 432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21 333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158 099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189 934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10 502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42 145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41 252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42 833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41 973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981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40 992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42 361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25 897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39 965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38 935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40 196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43 179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996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42 183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43 285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54 745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53 995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55 160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2021-2023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41 763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1 856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39 907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42 904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1 141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2021-2023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54 866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1 202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53 664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55 063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52 043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50 793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52 640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56 918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1 991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319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54 608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57 173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68 009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4 531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63 478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69 476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1 467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65 110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3 121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61 989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65 584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35 485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35 269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35 527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–24 317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40 340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2 700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37 640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40 931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2021-2023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63 919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1 709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62 210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64 355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2021-2023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40 156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39 489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40 657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2021-2023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58 327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2 410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55 917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59 026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39 484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1 340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38 144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39 940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7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кенті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7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Ғабиден Мұстафин кенті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 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7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Қушоқы кенті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7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Доскей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8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Керней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9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9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Ростов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9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Ақбел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0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Ақөре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0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1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 жырау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Сынбыы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1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1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Жанаталап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2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ауылының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2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Қызылқайың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2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Жаңаөзен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3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Самарканд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3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Суықсу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3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Тоғызқұдық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4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Тұзды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4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Үмүткер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4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Центральный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5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Шешенқара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