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3382" w14:textId="1a53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60 сессиясының 2021 жылғы 5 қаңтардағы № 4 "2021-2023 жылдарға арналған ауданның ауылдары, кенттері,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2021 жылғы 27 шілдедегі № 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60 сессиясының 2021 жылғы 5 қаңтардағы №4 "2021-2023 жылдарға арналған ауданның ауылдары, кенттері,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№6146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213 130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195 130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220 541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7 411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126 894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2021-2023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108 723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6 500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102 223 мың теңге;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111 754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3 031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59 243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2021-2023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185 015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88 946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96 069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188 097 мың теңге;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3 082 мың теңге;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47 730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2021-2023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118 971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19 717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99 254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131 655 мың теңге;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12 684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47 645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2021-2023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88 413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15 750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72 663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92 475 мың теңге;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4 062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52 428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2021-2023 жылдарға арналған Керней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55 646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2 124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53 522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56 871 мың теңге;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1 225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44 107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2021-2023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61 350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2 640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58 710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64 351 мың теңге;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3 001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47 743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2021-2023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58 223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1 918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56 305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59 499 мың теңге;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1 276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40 892 мың теңге.";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2021-2023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83 751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3 610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79 751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86 128 мың теңге;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2 377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63 210 мың теңге.";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2021-2023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163 969 мың теңге, оның ішінде: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18 296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145 673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174 471 мың теңге;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10 502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62 974 мың теңге.";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2021-2023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39 774 мың теңге, оның ішінде: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39 254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40 162 мың теңге; 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388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25 897 мың теңге.";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2021-2023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37 977 мың теңге, оның ішінде: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500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37 477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38 208 мың теңге; 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27 487 мың теңге.";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2021-2023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43 370 мың теңге, оның ішінде: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684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42 686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43 476 мың теңге; 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29 814 мың теңге.";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2021-2023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54 495 мың теңге, оның ішінде: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500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53 995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54 910 мың теңге; 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415 мың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24 890 мың теңге.";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2021-2023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41 589 мың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1 782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39 807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42 730 мың теңге; 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1 141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33 690 мың теңге.";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2021-2023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56 126 мың теңге, оның ішінде: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836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55 290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56 522 мың теңге; 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396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33 184 мың теңге.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2021-2023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45 738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880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 трансферттер түсімі бойынша – 44 858 мың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45 935 мың теңге; 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197 мың теңге;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32 657 мың теңге.";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2021-2023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66 699 мың теңге, оның ішінде: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1 540 мың теңге;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65 159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67 101 мың теңге; 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 мың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42 472 мың теңге.";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2021-2023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48 306 мың теңге, оның ішінде: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913 мың теңге;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47 393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48 903 мың теңге; 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597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32 682 мың теңге.";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2021-2023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52 186мың теңге, оның ішінде: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1 610 мың теңге;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50 576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52 441 мың теңге; 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255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34 748 мың теңге.";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2021-2023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61 413 мың теңге, оның ішінде: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3 931 мың теңге;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57 482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62 880 мың теңге; 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1 467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43 149 мың теңге.";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2021-2023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63 036 мың теңге, оның ішінде: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2 147 мың теңге;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60 889 мың теңге;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63 510 мың теңге; 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474 мың теңге;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43 314 мың теңге.";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2021-2023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35 806 мың теңге, оның ішінде: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216 мың теңге;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35 590 мың теңге;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35 848 мың теңге; 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мың теңге;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–24 317 мың теңге.";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2021-2023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40 340 мың теңге, оның ішінде: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2 700 мың теңге;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37 640 мың теңге;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40 931 мың теңге; 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591 мың теңге;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26 515 мың теңге.";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2021-2023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60 046мың теңге, оның ішінде: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1 209 мың теңге;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58 837 мың теңге;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60 482 мың теңге; 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 мың теңге;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38 680 мың теңге.";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2021-2023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40 156 мың теңге, оның ішінде: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667 мың теңге;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39 489 мың теңге;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40 657 мың теңге; 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501 мың теңге;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33 727 мың теңге.";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2021-2023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55 161 мың теңге, оның ішінде: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2 210 мың теңге;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52 951 мың теңге;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55 860 мың теңге; 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699 мың теңге;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37 620 мың теңге.";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2021-2023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36 021 мың теңге, оның ішінде: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740 мың теңге;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35 281 мың теңге;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36 477 мың теңге; 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456 мың теңге;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30 257 мың теңге.";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 және ресми жариялауға жатады.</w:t>
      </w:r>
    </w:p>
    <w:bookmarkEnd w:id="4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86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Ботақара кенті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89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Ғабиден Мұстафин кенті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92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Қушоқы кенті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95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Доскей ауылдық округінің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498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Көкпекті ауылдық округінің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501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Керней ауылдық округінің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504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Петровка ауылдық округінің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507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Баймырза ауылдық округінің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510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Ростов ауылдық округінің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513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Үштөбе ауылдық округінің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516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Ақөре ауылының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519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Ақтөбе ауылдық округінің бюджеті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522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Белағаш ауылдық округінің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525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Бұқар жырау ауылдық округінің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528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Ботақара ауылының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531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Гагарин ауылдық округінің бюджеті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534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Жанаталап ауылының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537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Қаражар ауылдық округінің бюджеті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540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Қарақұдық ауылының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543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Қызылқайың ауылдық округінің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 қосымша</w:t>
            </w:r>
          </w:p>
        </w:tc>
      </w:tr>
    </w:tbl>
    <w:bookmarkStart w:name="z546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Жаңаөзен ауылдық округінің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549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Самарканд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 қосымша</w:t>
            </w:r>
          </w:p>
        </w:tc>
      </w:tr>
    </w:tbl>
    <w:bookmarkStart w:name="z552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Суықсу ауылының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 қосымша</w:t>
            </w:r>
          </w:p>
        </w:tc>
      </w:tr>
    </w:tbl>
    <w:bookmarkStart w:name="z555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Тоғызқұдық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558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Тұзды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79 қосымша</w:t>
            </w:r>
          </w:p>
        </w:tc>
      </w:tr>
    </w:tbl>
    <w:bookmarkStart w:name="z561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Үмүткер ауылдық округінің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82 қосымша</w:t>
            </w:r>
          </w:p>
        </w:tc>
      </w:tr>
    </w:tbl>
    <w:bookmarkStart w:name="z564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Центральный ауылдық округінің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85 қосымша</w:t>
            </w:r>
          </w:p>
        </w:tc>
      </w:tr>
    </w:tbl>
    <w:bookmarkStart w:name="z567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Шешенқара ауылдық округінің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