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2211" w14:textId="cf02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Қарағанды облысы Абай ауданының әкімдігінің 2021 жылғы 29 қарашадағы № 67/01 қаулысы</w:t>
      </w:r>
    </w:p>
    <w:p>
      <w:pPr>
        <w:spacing w:after="0"/>
        <w:ind w:left="0"/>
        <w:jc w:val="both"/>
      </w:pPr>
      <w:bookmarkStart w:name="z4" w:id="0"/>
      <w:r>
        <w:rPr>
          <w:rFonts w:ascii="Times New Roman"/>
          <w:b w:val="false"/>
          <w:i w:val="false"/>
          <w:color w:val="000000"/>
          <w:sz w:val="28"/>
        </w:rPr>
        <w:t xml:space="preserve">
      Қазақстан Республикасының 2021 жылғы 2 қаңтардағы Экологиялық кодексінің 365 бабының 4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Абай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Қоса берілген Абай ауданының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бақылауды бағыттайтын аудан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2021 жылғы "29" қараша №67/01</w:t>
            </w:r>
            <w:r>
              <w:br/>
            </w:r>
            <w:r>
              <w:rPr>
                <w:rFonts w:ascii="Times New Roman"/>
                <w:b w:val="false"/>
                <w:i w:val="false"/>
                <w:color w:val="000000"/>
                <w:sz w:val="20"/>
              </w:rPr>
              <w:t>қаулысына бекітілген 1 қосымша</w:t>
            </w:r>
          </w:p>
        </w:tc>
      </w:tr>
    </w:tbl>
    <w:bookmarkStart w:name="z10"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Қарағанды облысының Абай ауданы бойынша коммуналдық қалдықтардың түзілу және жинақталу нормаларын есептеудің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м2;</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w:t>
      </w:r>
      <w:r>
        <w:rPr>
          <w:rFonts w:ascii="Times New Roman"/>
          <w:b w:val="false"/>
          <w:i w:val="false"/>
          <w:color w:val="000000"/>
          <w:vertAlign w:val="superscript"/>
        </w:rPr>
        <w:t>3</w:t>
      </w:r>
      <w:r>
        <w:rPr>
          <w:rFonts w:ascii="Times New Roman"/>
          <w:b w:val="false"/>
          <w:i w:val="false"/>
          <w:color w:val="000000"/>
          <w:sz w:val="28"/>
        </w:rPr>
        <w:t>- mп</w:t>
      </w:r>
    </w:p>
    <w:bookmarkEnd w:id="49"/>
    <w:bookmarkStart w:name="z56" w:id="50"/>
    <w:p>
      <w:pPr>
        <w:spacing w:after="0"/>
        <w:ind w:left="0"/>
        <w:jc w:val="both"/>
      </w:pPr>
      <w:r>
        <w:rPr>
          <w:rFonts w:ascii="Times New Roman"/>
          <w:b w:val="false"/>
          <w:i w:val="false"/>
          <w:color w:val="000000"/>
          <w:sz w:val="28"/>
        </w:rPr>
        <w:t>
      мұндағы m</w:t>
      </w:r>
      <w:r>
        <w:rPr>
          <w:rFonts w:ascii="Times New Roman"/>
          <w:b w:val="false"/>
          <w:i w:val="false"/>
          <w:color w:val="000000"/>
          <w:vertAlign w:val="superscript"/>
        </w:rPr>
        <w:t>3</w:t>
      </w:r>
      <w:r>
        <w:rPr>
          <w:rFonts w:ascii="Times New Roman"/>
          <w:b w:val="false"/>
          <w:i w:val="false"/>
          <w:color w:val="000000"/>
          <w:sz w:val="28"/>
        </w:rPr>
        <w:t>–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м3):</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м3):</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2021 жылғы "29" қараша №67/01</w:t>
            </w:r>
            <w:r>
              <w:br/>
            </w:r>
            <w:r>
              <w:rPr>
                <w:rFonts w:ascii="Times New Roman"/>
                <w:b w:val="false"/>
                <w:i w:val="false"/>
                <w:color w:val="000000"/>
                <w:sz w:val="20"/>
              </w:rPr>
              <w:t>қаулысына бекітілген</w:t>
            </w:r>
            <w:r>
              <w:br/>
            </w:r>
            <w:r>
              <w:rPr>
                <w:rFonts w:ascii="Times New Roman"/>
                <w:b w:val="false"/>
                <w:i w:val="false"/>
                <w:color w:val="000000"/>
                <w:sz w:val="20"/>
              </w:rPr>
              <w:t>2 қосымша</w:t>
            </w:r>
          </w:p>
        </w:tc>
      </w:tr>
    </w:tbl>
    <w:bookmarkStart w:name="z10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7541"/>
        <w:gridCol w:w="2840"/>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2021 жылғы "29" қараша №67/01</w:t>
            </w:r>
            <w:r>
              <w:br/>
            </w:r>
            <w:r>
              <w:rPr>
                <w:rFonts w:ascii="Times New Roman"/>
                <w:b w:val="false"/>
                <w:i w:val="false"/>
                <w:color w:val="000000"/>
                <w:sz w:val="20"/>
              </w:rPr>
              <w:t>қаулысына бекітілген</w:t>
            </w:r>
            <w:r>
              <w:br/>
            </w:r>
            <w:r>
              <w:rPr>
                <w:rFonts w:ascii="Times New Roman"/>
                <w:b w:val="false"/>
                <w:i w:val="false"/>
                <w:color w:val="000000"/>
                <w:sz w:val="20"/>
              </w:rPr>
              <w:t>3 қосымша</w:t>
            </w:r>
          </w:p>
        </w:tc>
      </w:tr>
    </w:tbl>
    <w:bookmarkStart w:name="z109" w:id="101"/>
    <w:p>
      <w:pPr>
        <w:spacing w:after="0"/>
        <w:ind w:left="0"/>
        <w:jc w:val="both"/>
      </w:pPr>
      <w:r>
        <w:rPr>
          <w:rFonts w:ascii="Times New Roman"/>
          <w:b w:val="false"/>
          <w:i w:val="false"/>
          <w:color w:val="000000"/>
          <w:sz w:val="28"/>
        </w:rPr>
        <w:t>
      Нысан</w:t>
      </w:r>
    </w:p>
    <w:bookmarkEnd w:id="101"/>
    <w:bookmarkStart w:name="z110"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1" w:id="103"/>
    <w:p>
      <w:pPr>
        <w:spacing w:after="0"/>
        <w:ind w:left="0"/>
        <w:jc w:val="both"/>
      </w:pPr>
      <w:r>
        <w:rPr>
          <w:rFonts w:ascii="Times New Roman"/>
          <w:b w:val="false"/>
          <w:i w:val="false"/>
          <w:color w:val="000000"/>
          <w:sz w:val="28"/>
        </w:rPr>
        <w:t>
      Елді мекен, аудан, облыс ____________________________________________</w:t>
      </w:r>
    </w:p>
    <w:bookmarkEnd w:id="103"/>
    <w:bookmarkStart w:name="z112" w:id="104"/>
    <w:p>
      <w:pPr>
        <w:spacing w:after="0"/>
        <w:ind w:left="0"/>
        <w:jc w:val="both"/>
      </w:pPr>
      <w:r>
        <w:rPr>
          <w:rFonts w:ascii="Times New Roman"/>
          <w:b w:val="false"/>
          <w:i w:val="false"/>
          <w:color w:val="000000"/>
          <w:sz w:val="28"/>
        </w:rPr>
        <w:t>
      1. Мекенжайы _____________________________________________________</w:t>
      </w:r>
    </w:p>
    <w:bookmarkEnd w:id="104"/>
    <w:bookmarkStart w:name="z113" w:id="105"/>
    <w:p>
      <w:pPr>
        <w:spacing w:after="0"/>
        <w:ind w:left="0"/>
        <w:jc w:val="both"/>
      </w:pPr>
      <w:r>
        <w:rPr>
          <w:rFonts w:ascii="Times New Roman"/>
          <w:b w:val="false"/>
          <w:i w:val="false"/>
          <w:color w:val="000000"/>
          <w:sz w:val="28"/>
        </w:rPr>
        <w:t>
      2. Қабаттылығы ___________________________________________________</w:t>
      </w:r>
    </w:p>
    <w:bookmarkEnd w:id="105"/>
    <w:bookmarkStart w:name="z114" w:id="106"/>
    <w:p>
      <w:pPr>
        <w:spacing w:after="0"/>
        <w:ind w:left="0"/>
        <w:jc w:val="both"/>
      </w:pPr>
      <w:r>
        <w:rPr>
          <w:rFonts w:ascii="Times New Roman"/>
          <w:b w:val="false"/>
          <w:i w:val="false"/>
          <w:color w:val="000000"/>
          <w:sz w:val="28"/>
        </w:rPr>
        <w:t>
      3. Үйдің нөмірі ____________________________________________________</w:t>
      </w:r>
    </w:p>
    <w:bookmarkEnd w:id="106"/>
    <w:bookmarkStart w:name="z115" w:id="107"/>
    <w:p>
      <w:pPr>
        <w:spacing w:after="0"/>
        <w:ind w:left="0"/>
        <w:jc w:val="both"/>
      </w:pPr>
      <w:r>
        <w:rPr>
          <w:rFonts w:ascii="Times New Roman"/>
          <w:b w:val="false"/>
          <w:i w:val="false"/>
          <w:color w:val="000000"/>
          <w:sz w:val="28"/>
        </w:rPr>
        <w:t>
      4. Тұрып жатқан адамдардың саны, адам ______________________________</w:t>
      </w:r>
    </w:p>
    <w:bookmarkEnd w:id="107"/>
    <w:bookmarkStart w:name="z116" w:id="108"/>
    <w:p>
      <w:pPr>
        <w:spacing w:after="0"/>
        <w:ind w:left="0"/>
        <w:jc w:val="both"/>
      </w:pPr>
      <w:r>
        <w:rPr>
          <w:rFonts w:ascii="Times New Roman"/>
          <w:b w:val="false"/>
          <w:i w:val="false"/>
          <w:color w:val="000000"/>
          <w:sz w:val="28"/>
        </w:rPr>
        <w:t>
      5. Жайлылық деңгейі: ______________________________________________</w:t>
      </w:r>
    </w:p>
    <w:bookmarkEnd w:id="108"/>
    <w:bookmarkStart w:name="z117" w:id="109"/>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9"/>
    <w:bookmarkStart w:name="z118" w:id="110"/>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0"/>
    <w:bookmarkStart w:name="z119" w:id="111"/>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1"/>
    <w:bookmarkStart w:name="z120" w:id="112"/>
    <w:p>
      <w:pPr>
        <w:spacing w:after="0"/>
        <w:ind w:left="0"/>
        <w:jc w:val="both"/>
      </w:pPr>
      <w:r>
        <w:rPr>
          <w:rFonts w:ascii="Times New Roman"/>
          <w:b w:val="false"/>
          <w:i w:val="false"/>
          <w:color w:val="000000"/>
          <w:sz w:val="28"/>
        </w:rPr>
        <w:t>
      г) қоқыс құбырының болуы _________________________________________</w:t>
      </w:r>
    </w:p>
    <w:bookmarkEnd w:id="112"/>
    <w:bookmarkStart w:name="z121" w:id="113"/>
    <w:p>
      <w:pPr>
        <w:spacing w:after="0"/>
        <w:ind w:left="0"/>
        <w:jc w:val="both"/>
      </w:pPr>
      <w:r>
        <w:rPr>
          <w:rFonts w:ascii="Times New Roman"/>
          <w:b w:val="false"/>
          <w:i w:val="false"/>
          <w:color w:val="000000"/>
          <w:sz w:val="28"/>
        </w:rPr>
        <w:t>
      д) аула аумағының алаңы, м2 ________________________________________</w:t>
      </w:r>
    </w:p>
    <w:bookmarkEnd w:id="113"/>
    <w:bookmarkStart w:name="z122" w:id="114"/>
    <w:p>
      <w:pPr>
        <w:spacing w:after="0"/>
        <w:ind w:left="0"/>
        <w:jc w:val="both"/>
      </w:pPr>
      <w:r>
        <w:rPr>
          <w:rFonts w:ascii="Times New Roman"/>
          <w:b w:val="false"/>
          <w:i w:val="false"/>
          <w:color w:val="000000"/>
          <w:sz w:val="28"/>
        </w:rPr>
        <w:t>
      жасыл екпелер бар _________________________________________________</w:t>
      </w:r>
    </w:p>
    <w:bookmarkEnd w:id="114"/>
    <w:bookmarkStart w:name="z123" w:id="115"/>
    <w:p>
      <w:pPr>
        <w:spacing w:after="0"/>
        <w:ind w:left="0"/>
        <w:jc w:val="both"/>
      </w:pPr>
      <w:r>
        <w:rPr>
          <w:rFonts w:ascii="Times New Roman"/>
          <w:b w:val="false"/>
          <w:i w:val="false"/>
          <w:color w:val="000000"/>
          <w:sz w:val="28"/>
        </w:rPr>
        <w:t>
      жабыны қатты ____________________________________________________</w:t>
      </w:r>
    </w:p>
    <w:bookmarkEnd w:id="115"/>
    <w:bookmarkStart w:name="z124" w:id="116"/>
    <w:p>
      <w:pPr>
        <w:spacing w:after="0"/>
        <w:ind w:left="0"/>
        <w:jc w:val="both"/>
      </w:pPr>
      <w:r>
        <w:rPr>
          <w:rFonts w:ascii="Times New Roman"/>
          <w:b w:val="false"/>
          <w:i w:val="false"/>
          <w:color w:val="000000"/>
          <w:sz w:val="28"/>
        </w:rPr>
        <w:t>
      оның ішінде жаяусоқпақтар _________________________________________</w:t>
      </w:r>
    </w:p>
    <w:bookmarkEnd w:id="116"/>
    <w:bookmarkStart w:name="z125" w:id="117"/>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7"/>
    <w:bookmarkStart w:name="z126"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7"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w:t>
      </w:r>
    </w:p>
    <w:bookmarkEnd w:id="119"/>
    <w:bookmarkStart w:name="z128" w:id="120"/>
    <w:p>
      <w:pPr>
        <w:spacing w:after="0"/>
        <w:ind w:left="0"/>
        <w:jc w:val="both"/>
      </w:pPr>
      <w:r>
        <w:rPr>
          <w:rFonts w:ascii="Times New Roman"/>
          <w:b w:val="false"/>
          <w:i w:val="false"/>
          <w:color w:val="000000"/>
          <w:sz w:val="28"/>
        </w:rPr>
        <w:t>
      _______________________________________________</w:t>
      </w:r>
    </w:p>
    <w:bookmarkEnd w:id="120"/>
    <w:bookmarkStart w:name="z129" w:id="121"/>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1"/>
    <w:bookmarkStart w:name="z130" w:id="122"/>
    <w:p>
      <w:pPr>
        <w:spacing w:after="0"/>
        <w:ind w:left="0"/>
        <w:jc w:val="both"/>
      </w:pPr>
      <w:r>
        <w:rPr>
          <w:rFonts w:ascii="Times New Roman"/>
          <w:b w:val="false"/>
          <w:i w:val="false"/>
          <w:color w:val="000000"/>
          <w:sz w:val="28"/>
        </w:rPr>
        <w:t>
      _________________________________________________________________</w:t>
      </w:r>
    </w:p>
    <w:bookmarkEnd w:id="122"/>
    <w:bookmarkStart w:name="z131" w:id="123"/>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5"/>
    <w:bookmarkStart w:name="z134" w:id="126"/>
    <w:p>
      <w:pPr>
        <w:spacing w:after="0"/>
        <w:ind w:left="0"/>
        <w:jc w:val="both"/>
      </w:pPr>
      <w:r>
        <w:rPr>
          <w:rFonts w:ascii="Times New Roman"/>
          <w:b w:val="false"/>
          <w:i w:val="false"/>
          <w:color w:val="000000"/>
          <w:sz w:val="28"/>
        </w:rPr>
        <w:t>
      _________________________________________________________</w:t>
      </w:r>
    </w:p>
    <w:bookmarkEnd w:id="126"/>
    <w:bookmarkStart w:name="z135" w:id="127"/>
    <w:p>
      <w:pPr>
        <w:spacing w:after="0"/>
        <w:ind w:left="0"/>
        <w:jc w:val="both"/>
      </w:pPr>
      <w:r>
        <w:rPr>
          <w:rFonts w:ascii="Times New Roman"/>
          <w:b w:val="false"/>
          <w:i w:val="false"/>
          <w:color w:val="000000"/>
          <w:sz w:val="28"/>
        </w:rPr>
        <w:t>
      Қолдары:</w:t>
      </w:r>
    </w:p>
    <w:bookmarkEnd w:id="127"/>
    <w:bookmarkStart w:name="z136" w:id="128"/>
    <w:p>
      <w:pPr>
        <w:spacing w:after="0"/>
        <w:ind w:left="0"/>
        <w:jc w:val="both"/>
      </w:pPr>
      <w:r>
        <w:rPr>
          <w:rFonts w:ascii="Times New Roman"/>
          <w:b w:val="false"/>
          <w:i w:val="false"/>
          <w:color w:val="000000"/>
          <w:sz w:val="28"/>
        </w:rPr>
        <w:t>
      Т.А.Ә. (болған жағдайда), лауазымы</w:t>
      </w:r>
    </w:p>
    <w:bookmarkEnd w:id="128"/>
    <w:bookmarkStart w:name="z137" w:id="129"/>
    <w:p>
      <w:pPr>
        <w:spacing w:after="0"/>
        <w:ind w:left="0"/>
        <w:jc w:val="both"/>
      </w:pPr>
      <w:r>
        <w:rPr>
          <w:rFonts w:ascii="Times New Roman"/>
          <w:b w:val="false"/>
          <w:i w:val="false"/>
          <w:color w:val="000000"/>
          <w:sz w:val="28"/>
        </w:rPr>
        <w:t>
      Нысан</w:t>
      </w:r>
    </w:p>
    <w:bookmarkEnd w:id="129"/>
    <w:bookmarkStart w:name="z138" w:id="1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0"/>
    <w:bookmarkStart w:name="z139" w:id="131"/>
    <w:p>
      <w:pPr>
        <w:spacing w:after="0"/>
        <w:ind w:left="0"/>
        <w:jc w:val="both"/>
      </w:pPr>
      <w:r>
        <w:rPr>
          <w:rFonts w:ascii="Times New Roman"/>
          <w:b w:val="false"/>
          <w:i w:val="false"/>
          <w:color w:val="000000"/>
          <w:sz w:val="28"/>
        </w:rPr>
        <w:t>
      Елді мекен, аудан, облыс ____________________________________________</w:t>
      </w:r>
    </w:p>
    <w:bookmarkEnd w:id="131"/>
    <w:bookmarkStart w:name="z140" w:id="132"/>
    <w:p>
      <w:pPr>
        <w:spacing w:after="0"/>
        <w:ind w:left="0"/>
        <w:jc w:val="both"/>
      </w:pPr>
      <w:r>
        <w:rPr>
          <w:rFonts w:ascii="Times New Roman"/>
          <w:b w:val="false"/>
          <w:i w:val="false"/>
          <w:color w:val="000000"/>
          <w:sz w:val="28"/>
        </w:rPr>
        <w:t>
      1. Объектінің атауы ________________________________________________</w:t>
      </w:r>
    </w:p>
    <w:bookmarkEnd w:id="132"/>
    <w:bookmarkStart w:name="z141" w:id="133"/>
    <w:p>
      <w:pPr>
        <w:spacing w:after="0"/>
        <w:ind w:left="0"/>
        <w:jc w:val="both"/>
      </w:pPr>
      <w:r>
        <w:rPr>
          <w:rFonts w:ascii="Times New Roman"/>
          <w:b w:val="false"/>
          <w:i w:val="false"/>
          <w:color w:val="000000"/>
          <w:sz w:val="28"/>
        </w:rPr>
        <w:t>
      2. Мекенжайы _____________________________________________________</w:t>
      </w:r>
    </w:p>
    <w:bookmarkEnd w:id="133"/>
    <w:bookmarkStart w:name="z142"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4"/>
    <w:bookmarkStart w:name="z143" w:id="135"/>
    <w:p>
      <w:pPr>
        <w:spacing w:after="0"/>
        <w:ind w:left="0"/>
        <w:jc w:val="both"/>
      </w:pPr>
      <w:r>
        <w:rPr>
          <w:rFonts w:ascii="Times New Roman"/>
          <w:b w:val="false"/>
          <w:i w:val="false"/>
          <w:color w:val="000000"/>
          <w:sz w:val="28"/>
        </w:rPr>
        <w:t>
      ___________________________________________________________</w:t>
      </w:r>
    </w:p>
    <w:bookmarkEnd w:id="135"/>
    <w:bookmarkStart w:name="z144" w:id="136"/>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6"/>
    <w:bookmarkStart w:name="z145" w:id="137"/>
    <w:p>
      <w:pPr>
        <w:spacing w:after="0"/>
        <w:ind w:left="0"/>
        <w:jc w:val="both"/>
      </w:pPr>
      <w:r>
        <w:rPr>
          <w:rFonts w:ascii="Times New Roman"/>
          <w:b w:val="false"/>
          <w:i w:val="false"/>
          <w:color w:val="000000"/>
          <w:sz w:val="28"/>
        </w:rPr>
        <w:t>
      5. Тәулігіне өткізу қабілеті: _______________________________________</w:t>
      </w:r>
    </w:p>
    <w:bookmarkEnd w:id="137"/>
    <w:bookmarkStart w:name="z146" w:id="138"/>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8"/>
    <w:bookmarkStart w:name="z147" w:id="139"/>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9"/>
    <w:bookmarkStart w:name="z148" w:id="140"/>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40"/>
    <w:bookmarkStart w:name="z149" w:id="141"/>
    <w:p>
      <w:pPr>
        <w:spacing w:after="0"/>
        <w:ind w:left="0"/>
        <w:jc w:val="both"/>
      </w:pPr>
      <w:r>
        <w:rPr>
          <w:rFonts w:ascii="Times New Roman"/>
          <w:b w:val="false"/>
          <w:i w:val="false"/>
          <w:color w:val="000000"/>
          <w:sz w:val="28"/>
        </w:rPr>
        <w:t>
      7. Үй-жайдың жалпы алаңы, м2 ______________________________________</w:t>
      </w:r>
    </w:p>
    <w:bookmarkEnd w:id="141"/>
    <w:bookmarkStart w:name="z150" w:id="142"/>
    <w:p>
      <w:pPr>
        <w:spacing w:after="0"/>
        <w:ind w:left="0"/>
        <w:jc w:val="both"/>
      </w:pPr>
      <w:r>
        <w:rPr>
          <w:rFonts w:ascii="Times New Roman"/>
          <w:b w:val="false"/>
          <w:i w:val="false"/>
          <w:color w:val="000000"/>
          <w:sz w:val="28"/>
        </w:rPr>
        <w:t>
      сауда алаңы ______________________________________________________</w:t>
      </w:r>
    </w:p>
    <w:bookmarkEnd w:id="142"/>
    <w:bookmarkStart w:name="z151" w:id="143"/>
    <w:p>
      <w:pPr>
        <w:spacing w:after="0"/>
        <w:ind w:left="0"/>
        <w:jc w:val="both"/>
      </w:pPr>
      <w:r>
        <w:rPr>
          <w:rFonts w:ascii="Times New Roman"/>
          <w:b w:val="false"/>
          <w:i w:val="false"/>
          <w:color w:val="000000"/>
          <w:sz w:val="28"/>
        </w:rPr>
        <w:t>
      қоймалық және қосалқы алаң ________________________________________</w:t>
      </w:r>
    </w:p>
    <w:bookmarkEnd w:id="143"/>
    <w:bookmarkStart w:name="z152" w:id="144"/>
    <w:p>
      <w:pPr>
        <w:spacing w:after="0"/>
        <w:ind w:left="0"/>
        <w:jc w:val="both"/>
      </w:pPr>
      <w:r>
        <w:rPr>
          <w:rFonts w:ascii="Times New Roman"/>
          <w:b w:val="false"/>
          <w:i w:val="false"/>
          <w:color w:val="000000"/>
          <w:sz w:val="28"/>
        </w:rPr>
        <w:t>
      8. Аула аумағының алаңы, м2 ________________________________________</w:t>
      </w:r>
    </w:p>
    <w:bookmarkEnd w:id="144"/>
    <w:bookmarkStart w:name="z153" w:id="145"/>
    <w:p>
      <w:pPr>
        <w:spacing w:after="0"/>
        <w:ind w:left="0"/>
        <w:jc w:val="both"/>
      </w:pPr>
      <w:r>
        <w:rPr>
          <w:rFonts w:ascii="Times New Roman"/>
          <w:b w:val="false"/>
          <w:i w:val="false"/>
          <w:color w:val="000000"/>
          <w:sz w:val="28"/>
        </w:rPr>
        <w:t>
      жасыл екпелер бар _________________________________________________</w:t>
      </w:r>
    </w:p>
    <w:bookmarkEnd w:id="145"/>
    <w:bookmarkStart w:name="z154" w:id="146"/>
    <w:p>
      <w:pPr>
        <w:spacing w:after="0"/>
        <w:ind w:left="0"/>
        <w:jc w:val="both"/>
      </w:pPr>
      <w:r>
        <w:rPr>
          <w:rFonts w:ascii="Times New Roman"/>
          <w:b w:val="false"/>
          <w:i w:val="false"/>
          <w:color w:val="000000"/>
          <w:sz w:val="28"/>
        </w:rPr>
        <w:t>
      жабын қатты ______________________________________________________</w:t>
      </w:r>
    </w:p>
    <w:bookmarkEnd w:id="146"/>
    <w:bookmarkStart w:name="z155" w:id="147"/>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7"/>
    <w:bookmarkStart w:name="z156" w:id="148"/>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8"/>
    <w:bookmarkStart w:name="z157" w:id="149"/>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9"/>
    <w:bookmarkStart w:name="z158" w:id="150"/>
    <w:p>
      <w:pPr>
        <w:spacing w:after="0"/>
        <w:ind w:left="0"/>
        <w:jc w:val="both"/>
      </w:pPr>
      <w:r>
        <w:rPr>
          <w:rFonts w:ascii="Times New Roman"/>
          <w:b w:val="false"/>
          <w:i w:val="false"/>
          <w:color w:val="000000"/>
          <w:sz w:val="28"/>
        </w:rPr>
        <w:t>
      ____________________________________</w:t>
      </w:r>
    </w:p>
    <w:bookmarkEnd w:id="150"/>
    <w:bookmarkStart w:name="z159" w:id="151"/>
    <w:p>
      <w:pPr>
        <w:spacing w:after="0"/>
        <w:ind w:left="0"/>
        <w:jc w:val="both"/>
      </w:pPr>
      <w:r>
        <w:rPr>
          <w:rFonts w:ascii="Times New Roman"/>
          <w:b w:val="false"/>
          <w:i w:val="false"/>
          <w:color w:val="000000"/>
          <w:sz w:val="28"/>
        </w:rPr>
        <w:t>
      12. Қайталама шикізатты шығару кезеңділігі ___________________________</w:t>
      </w:r>
    </w:p>
    <w:bookmarkEnd w:id="151"/>
    <w:bookmarkStart w:name="z160" w:id="152"/>
    <w:p>
      <w:pPr>
        <w:spacing w:after="0"/>
        <w:ind w:left="0"/>
        <w:jc w:val="both"/>
      </w:pPr>
      <w:r>
        <w:rPr>
          <w:rFonts w:ascii="Times New Roman"/>
          <w:b w:val="false"/>
          <w:i w:val="false"/>
          <w:color w:val="000000"/>
          <w:sz w:val="28"/>
        </w:rPr>
        <w:t>
      _________________________________________________________________</w:t>
      </w:r>
    </w:p>
    <w:bookmarkEnd w:id="152"/>
    <w:bookmarkStart w:name="z161" w:id="153"/>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3"/>
    <w:bookmarkStart w:name="z162" w:id="154"/>
    <w:p>
      <w:pPr>
        <w:spacing w:after="0"/>
        <w:ind w:left="0"/>
        <w:jc w:val="both"/>
      </w:pPr>
      <w:r>
        <w:rPr>
          <w:rFonts w:ascii="Times New Roman"/>
          <w:b w:val="false"/>
          <w:i w:val="false"/>
          <w:color w:val="000000"/>
          <w:sz w:val="28"/>
        </w:rPr>
        <w:t>
      _________________________________________________________________</w:t>
      </w:r>
    </w:p>
    <w:bookmarkEnd w:id="154"/>
    <w:bookmarkStart w:name="z163" w:id="155"/>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5"/>
    <w:bookmarkStart w:name="z164" w:id="156"/>
    <w:p>
      <w:pPr>
        <w:spacing w:after="0"/>
        <w:ind w:left="0"/>
        <w:jc w:val="both"/>
      </w:pPr>
      <w:r>
        <w:rPr>
          <w:rFonts w:ascii="Times New Roman"/>
          <w:b w:val="false"/>
          <w:i w:val="false"/>
          <w:color w:val="000000"/>
          <w:sz w:val="28"/>
        </w:rPr>
        <w:t>
      _________________________________________________________</w:t>
      </w:r>
    </w:p>
    <w:bookmarkEnd w:id="156"/>
    <w:bookmarkStart w:name="z165" w:id="157"/>
    <w:p>
      <w:pPr>
        <w:spacing w:after="0"/>
        <w:ind w:left="0"/>
        <w:jc w:val="both"/>
      </w:pPr>
      <w:r>
        <w:rPr>
          <w:rFonts w:ascii="Times New Roman"/>
          <w:b w:val="false"/>
          <w:i w:val="false"/>
          <w:color w:val="000000"/>
          <w:sz w:val="28"/>
        </w:rPr>
        <w:t>
      Қолдары:</w:t>
      </w:r>
    </w:p>
    <w:bookmarkEnd w:id="157"/>
    <w:bookmarkStart w:name="z166"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2021 жылғы "29" қараша №67/01</w:t>
            </w:r>
            <w:r>
              <w:br/>
            </w:r>
            <w:r>
              <w:rPr>
                <w:rFonts w:ascii="Times New Roman"/>
                <w:b w:val="false"/>
                <w:i w:val="false"/>
                <w:color w:val="000000"/>
                <w:sz w:val="20"/>
              </w:rPr>
              <w:t>қаулысына бекітілген</w:t>
            </w:r>
            <w:r>
              <w:br/>
            </w:r>
            <w:r>
              <w:rPr>
                <w:rFonts w:ascii="Times New Roman"/>
                <w:b w:val="false"/>
                <w:i w:val="false"/>
                <w:color w:val="000000"/>
                <w:sz w:val="20"/>
              </w:rPr>
              <w:t>4 қосымша</w:t>
            </w:r>
          </w:p>
        </w:tc>
      </w:tr>
    </w:tbl>
    <w:bookmarkStart w:name="z168" w:id="159"/>
    <w:p>
      <w:pPr>
        <w:spacing w:after="0"/>
        <w:ind w:left="0"/>
        <w:jc w:val="both"/>
      </w:pPr>
      <w:r>
        <w:rPr>
          <w:rFonts w:ascii="Times New Roman"/>
          <w:b w:val="false"/>
          <w:i w:val="false"/>
          <w:color w:val="000000"/>
          <w:sz w:val="28"/>
        </w:rPr>
        <w:t>
      Формасы</w:t>
      </w:r>
    </w:p>
    <w:bookmarkEnd w:id="159"/>
    <w:bookmarkStart w:name="z169" w:id="160"/>
    <w:p>
      <w:pPr>
        <w:spacing w:after="0"/>
        <w:ind w:left="0"/>
        <w:jc w:val="left"/>
      </w:pPr>
      <w:r>
        <w:rPr>
          <w:rFonts w:ascii="Times New Roman"/>
          <w:b/>
          <w:i w:val="false"/>
          <w:color w:val="000000"/>
        </w:rPr>
        <w:t xml:space="preserve"> Бастапқы жазба бланкісі</w:t>
      </w:r>
    </w:p>
    <w:bookmarkEnd w:id="160"/>
    <w:bookmarkStart w:name="z170" w:id="161"/>
    <w:p>
      <w:pPr>
        <w:spacing w:after="0"/>
        <w:ind w:left="0"/>
        <w:jc w:val="both"/>
      </w:pPr>
      <w:r>
        <w:rPr>
          <w:rFonts w:ascii="Times New Roman"/>
          <w:b w:val="false"/>
          <w:i w:val="false"/>
          <w:color w:val="000000"/>
          <w:sz w:val="28"/>
        </w:rPr>
        <w:t>
      _____________</w:t>
      </w:r>
    </w:p>
    <w:bookmarkEnd w:id="161"/>
    <w:bookmarkStart w:name="z171" w:id="162"/>
    <w:p>
      <w:pPr>
        <w:spacing w:after="0"/>
        <w:ind w:left="0"/>
        <w:jc w:val="both"/>
      </w:pPr>
      <w:r>
        <w:rPr>
          <w:rFonts w:ascii="Times New Roman"/>
          <w:b w:val="false"/>
          <w:i w:val="false"/>
          <w:color w:val="000000"/>
          <w:sz w:val="28"/>
        </w:rPr>
        <w:t>
      (күні)</w:t>
      </w:r>
    </w:p>
    <w:bookmarkEnd w:id="162"/>
    <w:bookmarkStart w:name="z172" w:id="163"/>
    <w:p>
      <w:pPr>
        <w:spacing w:after="0"/>
        <w:ind w:left="0"/>
        <w:jc w:val="both"/>
      </w:pPr>
      <w:r>
        <w:rPr>
          <w:rFonts w:ascii="Times New Roman"/>
          <w:b w:val="false"/>
          <w:i w:val="false"/>
          <w:color w:val="000000"/>
          <w:sz w:val="28"/>
        </w:rPr>
        <w:t>
      _________________________________________________объектісі бойынша</w:t>
      </w:r>
    </w:p>
    <w:bookmarkEnd w:id="163"/>
    <w:bookmarkStart w:name="z173" w:id="164"/>
    <w:p>
      <w:pPr>
        <w:spacing w:after="0"/>
        <w:ind w:left="0"/>
        <w:jc w:val="both"/>
      </w:pPr>
      <w:r>
        <w:rPr>
          <w:rFonts w:ascii="Times New Roman"/>
          <w:b w:val="false"/>
          <w:i w:val="false"/>
          <w:color w:val="000000"/>
          <w:sz w:val="28"/>
        </w:rPr>
        <w:t>
      (атауы, мекенжайы)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053"/>
        <w:gridCol w:w="1406"/>
        <w:gridCol w:w="2492"/>
        <w:gridCol w:w="2207"/>
        <w:gridCol w:w="1881"/>
        <w:gridCol w:w="2684"/>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w:t>
            </w:r>
            <w:r>
              <w:rPr>
                <w:rFonts w:ascii="Times New Roman"/>
                <w:b w:val="false"/>
                <w:i w:val="false"/>
                <w:color w:val="000000"/>
                <w:vertAlign w:val="superscript"/>
              </w:rPr>
              <w:t>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perscript"/>
              </w:rPr>
              <w:t>3</w:t>
            </w:r>
            <w:r>
              <w:rPr>
                <w:rFonts w:ascii="Times New Roman"/>
                <w:b w:val="false"/>
                <w:i w:val="false"/>
                <w:color w:val="000000"/>
                <w:sz w:val="20"/>
              </w:rPr>
              <w:t>, кг</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w:t>
            </w:r>
            <w:r>
              <w:rPr>
                <w:rFonts w:ascii="Times New Roman"/>
                <w:b w:val="false"/>
                <w:i w:val="false"/>
                <w:color w:val="000000"/>
                <w:vertAlign w:val="superscript"/>
              </w:rPr>
              <w:t>3</w:t>
            </w:r>
            <w:r>
              <w:rPr>
                <w:rFonts w:ascii="Times New Roman"/>
                <w:b w:val="false"/>
                <w:i w:val="false"/>
                <w:color w:val="000000"/>
                <w:sz w:val="20"/>
              </w:rPr>
              <w:t> - mп</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2021 жылғы "29" қараша №67/01</w:t>
            </w:r>
            <w:r>
              <w:br/>
            </w:r>
            <w:r>
              <w:rPr>
                <w:rFonts w:ascii="Times New Roman"/>
                <w:b w:val="false"/>
                <w:i w:val="false"/>
                <w:color w:val="000000"/>
                <w:sz w:val="20"/>
              </w:rPr>
              <w:t>қаулысына бекітілген</w:t>
            </w:r>
            <w:r>
              <w:br/>
            </w:r>
            <w:r>
              <w:rPr>
                <w:rFonts w:ascii="Times New Roman"/>
                <w:b w:val="false"/>
                <w:i w:val="false"/>
                <w:color w:val="000000"/>
                <w:sz w:val="20"/>
              </w:rPr>
              <w:t>5 қосымша</w:t>
            </w:r>
          </w:p>
        </w:tc>
      </w:tr>
    </w:tbl>
    <w:bookmarkStart w:name="z175" w:id="165"/>
    <w:p>
      <w:pPr>
        <w:spacing w:after="0"/>
        <w:ind w:left="0"/>
        <w:jc w:val="both"/>
      </w:pPr>
      <w:r>
        <w:rPr>
          <w:rFonts w:ascii="Times New Roman"/>
          <w:b w:val="false"/>
          <w:i w:val="false"/>
          <w:color w:val="000000"/>
          <w:sz w:val="28"/>
        </w:rPr>
        <w:t>
      Нысан</w:t>
      </w:r>
    </w:p>
    <w:bookmarkEnd w:id="165"/>
    <w:bookmarkStart w:name="z176" w:id="166"/>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6"/>
    <w:bookmarkStart w:name="z177" w:id="167"/>
    <w:p>
      <w:pPr>
        <w:spacing w:after="0"/>
        <w:ind w:left="0"/>
        <w:jc w:val="both"/>
      </w:pPr>
      <w:r>
        <w:rPr>
          <w:rFonts w:ascii="Times New Roman"/>
          <w:b w:val="false"/>
          <w:i w:val="false"/>
          <w:color w:val="000000"/>
          <w:sz w:val="28"/>
        </w:rPr>
        <w:t>
      20__жылғы ___ ___________бастап ____ _______________ дейін</w:t>
      </w:r>
    </w:p>
    <w:bookmarkEnd w:id="167"/>
    <w:bookmarkStart w:name="z178" w:id="168"/>
    <w:p>
      <w:pPr>
        <w:spacing w:after="0"/>
        <w:ind w:left="0"/>
        <w:jc w:val="both"/>
      </w:pPr>
      <w:r>
        <w:rPr>
          <w:rFonts w:ascii="Times New Roman"/>
          <w:b w:val="false"/>
          <w:i w:val="false"/>
          <w:color w:val="000000"/>
          <w:sz w:val="28"/>
        </w:rPr>
        <w:t>
      Жайлылық типі 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25"/>
        <w:gridCol w:w="1025"/>
        <w:gridCol w:w="455"/>
        <w:gridCol w:w="1026"/>
        <w:gridCol w:w="489"/>
        <w:gridCol w:w="1107"/>
        <w:gridCol w:w="2197"/>
        <w:gridCol w:w="1073"/>
        <w:gridCol w:w="2423"/>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9"/>
    <w:p>
      <w:pPr>
        <w:spacing w:after="0"/>
        <w:ind w:left="0"/>
        <w:jc w:val="both"/>
      </w:pPr>
      <w:r>
        <w:rPr>
          <w:rFonts w:ascii="Times New Roman"/>
          <w:b w:val="false"/>
          <w:i w:val="false"/>
          <w:color w:val="000000"/>
          <w:sz w:val="28"/>
        </w:rPr>
        <w:t>
      Қолдары</w:t>
      </w:r>
    </w:p>
    <w:bookmarkEnd w:id="169"/>
    <w:bookmarkStart w:name="z180" w:id="170"/>
    <w:p>
      <w:pPr>
        <w:spacing w:after="0"/>
        <w:ind w:left="0"/>
        <w:jc w:val="both"/>
      </w:pPr>
      <w:r>
        <w:rPr>
          <w:rFonts w:ascii="Times New Roman"/>
          <w:b w:val="false"/>
          <w:i w:val="false"/>
          <w:color w:val="000000"/>
          <w:sz w:val="28"/>
        </w:rPr>
        <w:t>
      Т.А.Ә. (болған жағдайда), лауазымы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2021 жылғы "29" қараша №67/01</w:t>
            </w:r>
            <w:r>
              <w:br/>
            </w:r>
            <w:r>
              <w:rPr>
                <w:rFonts w:ascii="Times New Roman"/>
                <w:b w:val="false"/>
                <w:i w:val="false"/>
                <w:color w:val="000000"/>
                <w:sz w:val="20"/>
              </w:rPr>
              <w:t>қаулысына бекітілген</w:t>
            </w:r>
            <w:r>
              <w:br/>
            </w:r>
            <w:r>
              <w:rPr>
                <w:rFonts w:ascii="Times New Roman"/>
                <w:b w:val="false"/>
                <w:i w:val="false"/>
                <w:color w:val="000000"/>
                <w:sz w:val="20"/>
              </w:rPr>
              <w:t>6 қосымша</w:t>
            </w:r>
          </w:p>
        </w:tc>
      </w:tr>
    </w:tbl>
    <w:bookmarkStart w:name="z182" w:id="171"/>
    <w:p>
      <w:pPr>
        <w:spacing w:after="0"/>
        <w:ind w:left="0"/>
        <w:jc w:val="both"/>
      </w:pPr>
      <w:r>
        <w:rPr>
          <w:rFonts w:ascii="Times New Roman"/>
          <w:b w:val="false"/>
          <w:i w:val="false"/>
          <w:color w:val="000000"/>
          <w:sz w:val="28"/>
        </w:rPr>
        <w:t>
      Нысан</w:t>
      </w:r>
    </w:p>
    <w:bookmarkEnd w:id="171"/>
    <w:bookmarkStart w:name="z183" w:id="172"/>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72"/>
    <w:bookmarkStart w:name="z184" w:id="173"/>
    <w:p>
      <w:pPr>
        <w:spacing w:after="0"/>
        <w:ind w:left="0"/>
        <w:jc w:val="both"/>
      </w:pPr>
      <w:r>
        <w:rPr>
          <w:rFonts w:ascii="Times New Roman"/>
          <w:b w:val="false"/>
          <w:i w:val="false"/>
          <w:color w:val="000000"/>
          <w:sz w:val="28"/>
        </w:rPr>
        <w:t>
      Жайлылық типі ______________________________________________</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4"/>
    <w:p>
      <w:pPr>
        <w:spacing w:after="0"/>
        <w:ind w:left="0"/>
        <w:jc w:val="both"/>
      </w:pPr>
      <w:r>
        <w:rPr>
          <w:rFonts w:ascii="Times New Roman"/>
          <w:b w:val="false"/>
          <w:i w:val="false"/>
          <w:color w:val="000000"/>
          <w:sz w:val="28"/>
        </w:rPr>
        <w:t>
      Барлығы ____________</w:t>
      </w:r>
    </w:p>
    <w:bookmarkEnd w:id="174"/>
    <w:bookmarkStart w:name="z186" w:id="175"/>
    <w:p>
      <w:pPr>
        <w:spacing w:after="0"/>
        <w:ind w:left="0"/>
        <w:jc w:val="both"/>
      </w:pPr>
      <w:r>
        <w:rPr>
          <w:rFonts w:ascii="Times New Roman"/>
          <w:b w:val="false"/>
          <w:i w:val="false"/>
          <w:color w:val="000000"/>
          <w:sz w:val="28"/>
        </w:rPr>
        <w:t>
      Тәулігіне орташа _______________</w:t>
      </w:r>
    </w:p>
    <w:bookmarkEnd w:id="175"/>
    <w:bookmarkStart w:name="z187" w:id="176"/>
    <w:p>
      <w:pPr>
        <w:spacing w:after="0"/>
        <w:ind w:left="0"/>
        <w:jc w:val="both"/>
      </w:pPr>
      <w:r>
        <w:rPr>
          <w:rFonts w:ascii="Times New Roman"/>
          <w:b w:val="false"/>
          <w:i w:val="false"/>
          <w:color w:val="000000"/>
          <w:sz w:val="28"/>
        </w:rPr>
        <w:t>
      Қолдары ______________</w:t>
      </w:r>
    </w:p>
    <w:bookmarkEnd w:id="176"/>
    <w:bookmarkStart w:name="z188" w:id="177"/>
    <w:p>
      <w:pPr>
        <w:spacing w:after="0"/>
        <w:ind w:left="0"/>
        <w:jc w:val="both"/>
      </w:pPr>
      <w:r>
        <w:rPr>
          <w:rFonts w:ascii="Times New Roman"/>
          <w:b w:val="false"/>
          <w:i w:val="false"/>
          <w:color w:val="000000"/>
          <w:sz w:val="28"/>
        </w:rPr>
        <w:t>
      Т.А.Ә. (болған жағдайда), лауазымы __________________________________</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