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031" w14:textId="e2cc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Шахан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1512/21 шешіміне өзгерістер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2021 жылғы 24 желтоқсандағы № 109/11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"Шахтинск қаласы Шахан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Шахтинск қаласы Шахан кентінің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мынадай редакцияда жазылсын:</w:t>
      </w:r>
    </w:p>
    <w:bookmarkStart w:name="z8" w:id="3"/>
    <w:p>
      <w:pPr>
        <w:spacing w:after="0"/>
        <w:ind w:left="0"/>
        <w:jc w:val="both"/>
      </w:pPr>
      <w:r>
        <w:rPr>
          <w:rFonts w:ascii="Times New Roman"/>
          <w:b w:val="false"/>
          <w:i w:val="false"/>
          <w:color w:val="000000"/>
          <w:sz w:val="28"/>
        </w:rPr>
        <w:t>
      "1. Осы Шахтинск қаласы Шахан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Шахтинск қаласы Шахан кентінің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кентінің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мынадай редакцияда жазылсын:</w:t>
      </w:r>
    </w:p>
    <w:bookmarkStart w:name="z23" w:id="16"/>
    <w:p>
      <w:pPr>
        <w:spacing w:after="0"/>
        <w:ind w:left="0"/>
        <w:jc w:val="both"/>
      </w:pPr>
      <w:r>
        <w:rPr>
          <w:rFonts w:ascii="Times New Roman"/>
          <w:b w:val="false"/>
          <w:i w:val="false"/>
          <w:color w:val="000000"/>
          <w:sz w:val="28"/>
        </w:rPr>
        <w:t>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13-тармақтар</w:t>
      </w:r>
      <w:r>
        <w:rPr>
          <w:rFonts w:ascii="Times New Roman"/>
          <w:b w:val="false"/>
          <w:i w:val="false"/>
          <w:color w:val="000000"/>
          <w:sz w:val="28"/>
        </w:rPr>
        <w:t>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