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cbbe" w14:textId="e6ec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оның ішінде Долинка, Новодолинский, Шахан кенттері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2021 жылғы 15 желтоқсандағы № 68/01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Шахтинск қаласы, оның ішінде Долинка, Новодолинский, Шахан кенттері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қаулысының орындалуын бақылау әкімнің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r>
              <w:br/>
            </w:r>
            <w:r>
              <w:rPr>
                <w:rFonts w:ascii="Times New Roman"/>
                <w:b w:val="false"/>
                <w:i w:val="false"/>
                <w:color w:val="000000"/>
                <w:sz w:val="20"/>
              </w:rPr>
              <w:t>№68/01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Шахтинск қаласы, оның ішінде Долинка, Новодолинский, Шахан кенттері бойынша коммуналдық қалдықтардың түзілу және жинақталу нормаларын есептеу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оның ішінде</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кенттері бойынша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w:t>
            </w:r>
            <w:r>
              <w:br/>
            </w:r>
            <w:r>
              <w:rPr>
                <w:rFonts w:ascii="Times New Roman"/>
                <w:b w:val="false"/>
                <w:i w:val="false"/>
                <w:color w:val="000000"/>
                <w:sz w:val="20"/>
              </w:rPr>
              <w:t>қағидаларына 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7541"/>
        <w:gridCol w:w="284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оның ішінде</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кенттері бойынша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w:t>
            </w:r>
            <w:r>
              <w:br/>
            </w:r>
            <w:r>
              <w:rPr>
                <w:rFonts w:ascii="Times New Roman"/>
                <w:b w:val="false"/>
                <w:i w:val="false"/>
                <w:color w:val="000000"/>
                <w:sz w:val="20"/>
              </w:rPr>
              <w:t>қағидаларына 2-қосымша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2"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13"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14"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15"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16"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17"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18"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19"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20"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21" w:id="113"/>
    <w:p>
      <w:pPr>
        <w:spacing w:after="0"/>
        <w:ind w:left="0"/>
        <w:jc w:val="both"/>
      </w:pPr>
      <w:r>
        <w:rPr>
          <w:rFonts w:ascii="Times New Roman"/>
          <w:b w:val="false"/>
          <w:i w:val="false"/>
          <w:color w:val="000000"/>
          <w:sz w:val="28"/>
        </w:rPr>
        <w:t>
      д) аула аумағының алаңы, м2 ________________________________________</w:t>
      </w:r>
    </w:p>
    <w:bookmarkEnd w:id="113"/>
    <w:bookmarkStart w:name="z122"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24"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25"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6"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9. Қайталама шикізатты шығару кезеңділігі ________________________________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w:t>
      </w:r>
    </w:p>
    <w:bookmarkEnd w:id="122"/>
    <w:bookmarkStart w:name="z131" w:id="123"/>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Қолдары:</w:t>
      </w:r>
    </w:p>
    <w:bookmarkEnd w:id="127"/>
    <w:bookmarkStart w:name="z136" w:id="128"/>
    <w:p>
      <w:pPr>
        <w:spacing w:after="0"/>
        <w:ind w:left="0"/>
        <w:jc w:val="both"/>
      </w:pPr>
      <w:r>
        <w:rPr>
          <w:rFonts w:ascii="Times New Roman"/>
          <w:b w:val="false"/>
          <w:i w:val="false"/>
          <w:color w:val="000000"/>
          <w:sz w:val="28"/>
        </w:rPr>
        <w:t>
      Т.А.Ә. (болған жағдайда), лауазымы</w:t>
      </w:r>
    </w:p>
    <w:bookmarkEnd w:id="128"/>
    <w:bookmarkStart w:name="z137" w:id="129"/>
    <w:p>
      <w:pPr>
        <w:spacing w:after="0"/>
        <w:ind w:left="0"/>
        <w:jc w:val="both"/>
      </w:pPr>
      <w:r>
        <w:rPr>
          <w:rFonts w:ascii="Times New Roman"/>
          <w:b w:val="false"/>
          <w:i w:val="false"/>
          <w:color w:val="000000"/>
          <w:sz w:val="28"/>
        </w:rPr>
        <w:t>
      Нысан</w:t>
      </w:r>
    </w:p>
    <w:bookmarkEnd w:id="129"/>
    <w:bookmarkStart w:name="z138" w:id="130"/>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30"/>
    <w:bookmarkStart w:name="z139"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40"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41"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42"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4"/>
    <w:bookmarkStart w:name="z143" w:id="135"/>
    <w:p>
      <w:pPr>
        <w:spacing w:after="0"/>
        <w:ind w:left="0"/>
        <w:jc w:val="both"/>
      </w:pPr>
      <w:r>
        <w:rPr>
          <w:rFonts w:ascii="Times New Roman"/>
          <w:b w:val="false"/>
          <w:i w:val="false"/>
          <w:color w:val="000000"/>
          <w:sz w:val="28"/>
        </w:rPr>
        <w:t>
      ___________________________________________________________</w:t>
      </w:r>
    </w:p>
    <w:bookmarkEnd w:id="135"/>
    <w:bookmarkStart w:name="z144" w:id="136"/>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6"/>
    <w:bookmarkStart w:name="z145"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46" w:id="13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8"/>
    <w:bookmarkStart w:name="z147"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48" w:id="14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40"/>
    <w:bookmarkStart w:name="z149" w:id="141"/>
    <w:p>
      <w:pPr>
        <w:spacing w:after="0"/>
        <w:ind w:left="0"/>
        <w:jc w:val="both"/>
      </w:pPr>
      <w:r>
        <w:rPr>
          <w:rFonts w:ascii="Times New Roman"/>
          <w:b w:val="false"/>
          <w:i w:val="false"/>
          <w:color w:val="000000"/>
          <w:sz w:val="28"/>
        </w:rPr>
        <w:t>
      7. Үй-жайдың жалпы алаңы, м2 ______________________________________</w:t>
      </w:r>
    </w:p>
    <w:bookmarkEnd w:id="141"/>
    <w:bookmarkStart w:name="z150" w:id="142"/>
    <w:p>
      <w:pPr>
        <w:spacing w:after="0"/>
        <w:ind w:left="0"/>
        <w:jc w:val="both"/>
      </w:pPr>
      <w:r>
        <w:rPr>
          <w:rFonts w:ascii="Times New Roman"/>
          <w:b w:val="false"/>
          <w:i w:val="false"/>
          <w:color w:val="000000"/>
          <w:sz w:val="28"/>
        </w:rPr>
        <w:t>
      сауда алаңы ______________________________________________________</w:t>
      </w:r>
    </w:p>
    <w:bookmarkEnd w:id="142"/>
    <w:bookmarkStart w:name="z151" w:id="143"/>
    <w:p>
      <w:pPr>
        <w:spacing w:after="0"/>
        <w:ind w:left="0"/>
        <w:jc w:val="both"/>
      </w:pPr>
      <w:r>
        <w:rPr>
          <w:rFonts w:ascii="Times New Roman"/>
          <w:b w:val="false"/>
          <w:i w:val="false"/>
          <w:color w:val="000000"/>
          <w:sz w:val="28"/>
        </w:rPr>
        <w:t>
      қоймалық және қосалқы алаң ________________________________________</w:t>
      </w:r>
    </w:p>
    <w:bookmarkEnd w:id="143"/>
    <w:bookmarkStart w:name="z152" w:id="144"/>
    <w:p>
      <w:pPr>
        <w:spacing w:after="0"/>
        <w:ind w:left="0"/>
        <w:jc w:val="both"/>
      </w:pPr>
      <w:r>
        <w:rPr>
          <w:rFonts w:ascii="Times New Roman"/>
          <w:b w:val="false"/>
          <w:i w:val="false"/>
          <w:color w:val="000000"/>
          <w:sz w:val="28"/>
        </w:rPr>
        <w:t>
      8. Аула аумағының алаңы, м2 ________________________________________</w:t>
      </w:r>
    </w:p>
    <w:bookmarkEnd w:id="144"/>
    <w:bookmarkStart w:name="z153" w:id="145"/>
    <w:p>
      <w:pPr>
        <w:spacing w:after="0"/>
        <w:ind w:left="0"/>
        <w:jc w:val="both"/>
      </w:pPr>
      <w:r>
        <w:rPr>
          <w:rFonts w:ascii="Times New Roman"/>
          <w:b w:val="false"/>
          <w:i w:val="false"/>
          <w:color w:val="000000"/>
          <w:sz w:val="28"/>
        </w:rPr>
        <w:t>
      жасыл екпелер бар _________________________________________________</w:t>
      </w:r>
    </w:p>
    <w:bookmarkEnd w:id="145"/>
    <w:bookmarkStart w:name="z154" w:id="146"/>
    <w:p>
      <w:pPr>
        <w:spacing w:after="0"/>
        <w:ind w:left="0"/>
        <w:jc w:val="both"/>
      </w:pPr>
      <w:r>
        <w:rPr>
          <w:rFonts w:ascii="Times New Roman"/>
          <w:b w:val="false"/>
          <w:i w:val="false"/>
          <w:color w:val="000000"/>
          <w:sz w:val="28"/>
        </w:rPr>
        <w:t>
      жабын қатты ______________________________________________________</w:t>
      </w:r>
    </w:p>
    <w:bookmarkEnd w:id="146"/>
    <w:bookmarkStart w:name="z155" w:id="14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7"/>
    <w:bookmarkStart w:name="z156" w:id="14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8"/>
    <w:bookmarkStart w:name="z157"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12. Қайталама шикізатты шығару кезеңділігі _______________________________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w:t>
      </w:r>
    </w:p>
    <w:bookmarkEnd w:id="152"/>
    <w:bookmarkStart w:name="z161" w:id="153"/>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5"/>
    <w:bookmarkStart w:name="z164" w:id="156"/>
    <w:p>
      <w:pPr>
        <w:spacing w:after="0"/>
        <w:ind w:left="0"/>
        <w:jc w:val="both"/>
      </w:pPr>
      <w:r>
        <w:rPr>
          <w:rFonts w:ascii="Times New Roman"/>
          <w:b w:val="false"/>
          <w:i w:val="false"/>
          <w:color w:val="000000"/>
          <w:sz w:val="28"/>
        </w:rPr>
        <w:t>
      __________________________________________________________</w:t>
      </w:r>
    </w:p>
    <w:bookmarkEnd w:id="156"/>
    <w:bookmarkStart w:name="z165" w:id="157"/>
    <w:p>
      <w:pPr>
        <w:spacing w:after="0"/>
        <w:ind w:left="0"/>
        <w:jc w:val="both"/>
      </w:pPr>
      <w:r>
        <w:rPr>
          <w:rFonts w:ascii="Times New Roman"/>
          <w:b w:val="false"/>
          <w:i w:val="false"/>
          <w:color w:val="000000"/>
          <w:sz w:val="28"/>
        </w:rPr>
        <w:t>
      Қолдары:</w:t>
      </w:r>
    </w:p>
    <w:bookmarkEnd w:id="157"/>
    <w:bookmarkStart w:name="z166"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оның ішінде</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кенттері бойынша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w:t>
            </w:r>
            <w:r>
              <w:br/>
            </w:r>
            <w:r>
              <w:rPr>
                <w:rFonts w:ascii="Times New Roman"/>
                <w:b w:val="false"/>
                <w:i w:val="false"/>
                <w:color w:val="000000"/>
                <w:sz w:val="20"/>
              </w:rPr>
              <w:t>қағидаларына 3-қосымша</w:t>
            </w:r>
          </w:p>
        </w:tc>
      </w:tr>
    </w:tbl>
    <w:bookmarkStart w:name="z168" w:id="159"/>
    <w:p>
      <w:pPr>
        <w:spacing w:after="0"/>
        <w:ind w:left="0"/>
        <w:jc w:val="both"/>
      </w:pPr>
      <w:r>
        <w:rPr>
          <w:rFonts w:ascii="Times New Roman"/>
          <w:b w:val="false"/>
          <w:i w:val="false"/>
          <w:color w:val="000000"/>
          <w:sz w:val="28"/>
        </w:rPr>
        <w:t>
      Формасы</w:t>
      </w:r>
    </w:p>
    <w:bookmarkEnd w:id="159"/>
    <w:bookmarkStart w:name="z169" w:id="160"/>
    <w:p>
      <w:pPr>
        <w:spacing w:after="0"/>
        <w:ind w:left="0"/>
        <w:jc w:val="left"/>
      </w:pPr>
      <w:r>
        <w:rPr>
          <w:rFonts w:ascii="Times New Roman"/>
          <w:b/>
          <w:i w:val="false"/>
          <w:color w:val="000000"/>
        </w:rPr>
        <w:t xml:space="preserve"> Бастапқы жазба бланкісі</w:t>
      </w:r>
    </w:p>
    <w:bookmarkEnd w:id="160"/>
    <w:bookmarkStart w:name="z170" w:id="161"/>
    <w:p>
      <w:pPr>
        <w:spacing w:after="0"/>
        <w:ind w:left="0"/>
        <w:jc w:val="both"/>
      </w:pPr>
      <w:r>
        <w:rPr>
          <w:rFonts w:ascii="Times New Roman"/>
          <w:b w:val="false"/>
          <w:i w:val="false"/>
          <w:color w:val="000000"/>
          <w:sz w:val="28"/>
        </w:rPr>
        <w:t>
      _____________</w:t>
      </w:r>
    </w:p>
    <w:bookmarkEnd w:id="161"/>
    <w:bookmarkStart w:name="z171" w:id="162"/>
    <w:p>
      <w:pPr>
        <w:spacing w:after="0"/>
        <w:ind w:left="0"/>
        <w:jc w:val="both"/>
      </w:pPr>
      <w:r>
        <w:rPr>
          <w:rFonts w:ascii="Times New Roman"/>
          <w:b w:val="false"/>
          <w:i w:val="false"/>
          <w:color w:val="000000"/>
          <w:sz w:val="28"/>
        </w:rPr>
        <w:t>
      (күні)</w:t>
      </w:r>
    </w:p>
    <w:bookmarkEnd w:id="162"/>
    <w:bookmarkStart w:name="z172" w:id="163"/>
    <w:p>
      <w:pPr>
        <w:spacing w:after="0"/>
        <w:ind w:left="0"/>
        <w:jc w:val="both"/>
      </w:pPr>
      <w:r>
        <w:rPr>
          <w:rFonts w:ascii="Times New Roman"/>
          <w:b w:val="false"/>
          <w:i w:val="false"/>
          <w:color w:val="000000"/>
          <w:sz w:val="28"/>
        </w:rPr>
        <w:t>
      _________________________________________________объектісі бойынша</w:t>
      </w:r>
    </w:p>
    <w:bookmarkEnd w:id="163"/>
    <w:bookmarkStart w:name="z173" w:id="164"/>
    <w:p>
      <w:pPr>
        <w:spacing w:after="0"/>
        <w:ind w:left="0"/>
        <w:jc w:val="both"/>
      </w:pPr>
      <w:r>
        <w:rPr>
          <w:rFonts w:ascii="Times New Roman"/>
          <w:b w:val="false"/>
          <w:i w:val="false"/>
          <w:color w:val="000000"/>
          <w:sz w:val="28"/>
        </w:rPr>
        <w:t>
      (атауы, мекенжайы)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53"/>
        <w:gridCol w:w="1406"/>
        <w:gridCol w:w="2492"/>
        <w:gridCol w:w="2207"/>
        <w:gridCol w:w="1881"/>
        <w:gridCol w:w="268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mп</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оның ішінде</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кенттері бойынша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5" w:id="165"/>
    <w:p>
      <w:pPr>
        <w:spacing w:after="0"/>
        <w:ind w:left="0"/>
        <w:jc w:val="both"/>
      </w:pPr>
      <w:r>
        <w:rPr>
          <w:rFonts w:ascii="Times New Roman"/>
          <w:b w:val="false"/>
          <w:i w:val="false"/>
          <w:color w:val="000000"/>
          <w:sz w:val="28"/>
        </w:rPr>
        <w:t>
      Нысан</w:t>
      </w:r>
    </w:p>
    <w:bookmarkEnd w:id="165"/>
    <w:bookmarkStart w:name="z176" w:id="16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6"/>
    <w:bookmarkStart w:name="z177" w:id="167"/>
    <w:p>
      <w:pPr>
        <w:spacing w:after="0"/>
        <w:ind w:left="0"/>
        <w:jc w:val="both"/>
      </w:pPr>
      <w:r>
        <w:rPr>
          <w:rFonts w:ascii="Times New Roman"/>
          <w:b w:val="false"/>
          <w:i w:val="false"/>
          <w:color w:val="000000"/>
          <w:sz w:val="28"/>
        </w:rPr>
        <w:t>
      20__жылғы ___ ___________бастап ____ _______________ дейін</w:t>
      </w:r>
    </w:p>
    <w:bookmarkEnd w:id="167"/>
    <w:bookmarkStart w:name="z178" w:id="168"/>
    <w:p>
      <w:pPr>
        <w:spacing w:after="0"/>
        <w:ind w:left="0"/>
        <w:jc w:val="both"/>
      </w:pPr>
      <w:r>
        <w:rPr>
          <w:rFonts w:ascii="Times New Roman"/>
          <w:b w:val="false"/>
          <w:i w:val="false"/>
          <w:color w:val="000000"/>
          <w:sz w:val="28"/>
        </w:rPr>
        <w:t>
      Жайлылық типі 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41"/>
        <w:gridCol w:w="1042"/>
        <w:gridCol w:w="462"/>
        <w:gridCol w:w="942"/>
        <w:gridCol w:w="531"/>
        <w:gridCol w:w="1090"/>
        <w:gridCol w:w="2136"/>
        <w:gridCol w:w="1168"/>
        <w:gridCol w:w="2384"/>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9"/>
    <w:p>
      <w:pPr>
        <w:spacing w:after="0"/>
        <w:ind w:left="0"/>
        <w:jc w:val="both"/>
      </w:pPr>
      <w:r>
        <w:rPr>
          <w:rFonts w:ascii="Times New Roman"/>
          <w:b w:val="false"/>
          <w:i w:val="false"/>
          <w:color w:val="000000"/>
          <w:sz w:val="28"/>
        </w:rPr>
        <w:t>
      Қолдары</w:t>
      </w:r>
    </w:p>
    <w:bookmarkEnd w:id="169"/>
    <w:bookmarkStart w:name="z180" w:id="170"/>
    <w:p>
      <w:pPr>
        <w:spacing w:after="0"/>
        <w:ind w:left="0"/>
        <w:jc w:val="both"/>
      </w:pPr>
      <w:r>
        <w:rPr>
          <w:rFonts w:ascii="Times New Roman"/>
          <w:b w:val="false"/>
          <w:i w:val="false"/>
          <w:color w:val="000000"/>
          <w:sz w:val="28"/>
        </w:rPr>
        <w:t>
      Т.А.Ә. (болған жағдайда), лауазымы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оның ішінде</w:t>
            </w:r>
            <w:r>
              <w:br/>
            </w:r>
            <w:r>
              <w:rPr>
                <w:rFonts w:ascii="Times New Roman"/>
                <w:b w:val="false"/>
                <w:i w:val="false"/>
                <w:color w:val="000000"/>
                <w:sz w:val="20"/>
              </w:rPr>
              <w:t>Долинка, Новодолинский, Шахан</w:t>
            </w:r>
            <w:r>
              <w:br/>
            </w:r>
            <w:r>
              <w:rPr>
                <w:rFonts w:ascii="Times New Roman"/>
                <w:b w:val="false"/>
                <w:i w:val="false"/>
                <w:color w:val="000000"/>
                <w:sz w:val="20"/>
              </w:rPr>
              <w:t>кенттері бойынша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w:t>
            </w:r>
            <w:r>
              <w:br/>
            </w:r>
            <w:r>
              <w:rPr>
                <w:rFonts w:ascii="Times New Roman"/>
                <w:b w:val="false"/>
                <w:i w:val="false"/>
                <w:color w:val="000000"/>
                <w:sz w:val="20"/>
              </w:rPr>
              <w:t>қағидаларына 5-қосымша</w:t>
            </w:r>
          </w:p>
        </w:tc>
      </w:tr>
    </w:tbl>
    <w:bookmarkStart w:name="z182" w:id="171"/>
    <w:p>
      <w:pPr>
        <w:spacing w:after="0"/>
        <w:ind w:left="0"/>
        <w:jc w:val="both"/>
      </w:pPr>
      <w:r>
        <w:rPr>
          <w:rFonts w:ascii="Times New Roman"/>
          <w:b w:val="false"/>
          <w:i w:val="false"/>
          <w:color w:val="000000"/>
          <w:sz w:val="28"/>
        </w:rPr>
        <w:t>
      Нысан</w:t>
      </w:r>
    </w:p>
    <w:bookmarkEnd w:id="171"/>
    <w:bookmarkStart w:name="z183" w:id="17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72"/>
    <w:bookmarkStart w:name="z184" w:id="173"/>
    <w:p>
      <w:pPr>
        <w:spacing w:after="0"/>
        <w:ind w:left="0"/>
        <w:jc w:val="both"/>
      </w:pPr>
      <w:r>
        <w:rPr>
          <w:rFonts w:ascii="Times New Roman"/>
          <w:b w:val="false"/>
          <w:i w:val="false"/>
          <w:color w:val="000000"/>
          <w:sz w:val="28"/>
        </w:rPr>
        <w:t>
      Жайлылық типі ______________________________________________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4"/>
    <w:p>
      <w:pPr>
        <w:spacing w:after="0"/>
        <w:ind w:left="0"/>
        <w:jc w:val="both"/>
      </w:pPr>
      <w:r>
        <w:rPr>
          <w:rFonts w:ascii="Times New Roman"/>
          <w:b w:val="false"/>
          <w:i w:val="false"/>
          <w:color w:val="000000"/>
          <w:sz w:val="28"/>
        </w:rPr>
        <w:t>
      Барлығы ____________</w:t>
      </w:r>
    </w:p>
    <w:bookmarkEnd w:id="174"/>
    <w:bookmarkStart w:name="z186" w:id="175"/>
    <w:p>
      <w:pPr>
        <w:spacing w:after="0"/>
        <w:ind w:left="0"/>
        <w:jc w:val="both"/>
      </w:pPr>
      <w:r>
        <w:rPr>
          <w:rFonts w:ascii="Times New Roman"/>
          <w:b w:val="false"/>
          <w:i w:val="false"/>
          <w:color w:val="000000"/>
          <w:sz w:val="28"/>
        </w:rPr>
        <w:t>
      Тәулігіне орташа _______________</w:t>
      </w:r>
    </w:p>
    <w:bookmarkEnd w:id="175"/>
    <w:bookmarkStart w:name="z187" w:id="176"/>
    <w:p>
      <w:pPr>
        <w:spacing w:after="0"/>
        <w:ind w:left="0"/>
        <w:jc w:val="both"/>
      </w:pPr>
      <w:r>
        <w:rPr>
          <w:rFonts w:ascii="Times New Roman"/>
          <w:b w:val="false"/>
          <w:i w:val="false"/>
          <w:color w:val="000000"/>
          <w:sz w:val="28"/>
        </w:rPr>
        <w:t>
      Қолдары ______________</w:t>
      </w:r>
    </w:p>
    <w:bookmarkEnd w:id="176"/>
    <w:bookmarkStart w:name="z188" w:id="177"/>
    <w:p>
      <w:pPr>
        <w:spacing w:after="0"/>
        <w:ind w:left="0"/>
        <w:jc w:val="both"/>
      </w:pPr>
      <w:r>
        <w:rPr>
          <w:rFonts w:ascii="Times New Roman"/>
          <w:b w:val="false"/>
          <w:i w:val="false"/>
          <w:color w:val="000000"/>
          <w:sz w:val="28"/>
        </w:rPr>
        <w:t>
      Т.А.Ә. (болған жағдайда), лауазымы __________________________________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