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a4e72" w14:textId="03a4e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Саран қалалық мәслихатының 2020 жылғы 22 желтоқсандағы 54 сессиясының № 579 "2021-2023 жылдарға арналған Ақтас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2021 жылғы 10 қыркүйектегі № 56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Саран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Саран қалалық мәслихатының 2020 жылғы 22 желтоқсандағы 54 сессиясының № 579 "2021-2023 жылдарға арналған Ақтас кентінің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21960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Ақтас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келесі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314 830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салықтың түсімдері – 23 704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290 776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326 935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(профециті) – минус 12 105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12 105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12 105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2021 жылғы 1 қаңтардан бастап қолданысқа енгізіледі және ресми жариялануға тиіс.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қыркүйектегі № 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Ақтас кентінің 2021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606"/>
        <w:gridCol w:w="1035"/>
        <w:gridCol w:w="4722"/>
        <w:gridCol w:w="39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314830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23704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290776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290776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2"/>
        <w:gridCol w:w="5798"/>
      </w:tblGrid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-12105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