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1c0a" w14:textId="3911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Жезқазған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2021 жылғы 29 желтоқсандағы № 158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Жезқазған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13 295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12 780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20 308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7 013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7 013 мың теңге, 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7 013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Ұлытау облысы Сәтбаев қалалық мәслихатының 02.09.2022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Жезқазған кентінің бюджеті түсімдерінің құрамында жергілікті бюджеттен Жезқазған кентінің бюджетіне берілетін ағымдағы нысаналы трансферттердің көлемі 12 780 мың теңге сомасында ескерілсін.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Ұлытау облысы Сәтбаев қалалық мәслихатының 02.09.2022 </w:t>
      </w:r>
      <w:r>
        <w:rPr>
          <w:rFonts w:ascii="Times New Roman"/>
          <w:b w:val="false"/>
          <w:i w:val="false"/>
          <w:color w:val="00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Жезқазған кентінің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 – Ұлытау облысы Сәтбаев қалалық мәслихатының 02.09.2022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Жезқазған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органдардың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Жезқазған кентінің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органдардың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(профицитін пайдалану)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