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0bac" w14:textId="a7f0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25 желтоқсандағы № 463 "2021 - 2023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27 шілдедегі № 51 шешімі.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"2021-2023 жылдарға арналған Жәйрем және Шалғы кенттерінің бюджеті туралы" 2020 жылғы 25 желтоқсандағы № 463 (Нормативтік құқықтық актілерді мемлекеттік тіркеу Тізілімінде № 21965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706 755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684 568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708 788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2 033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31 168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31 858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599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 мың теңге.";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Жәйрем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Шалғы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2021 жылға арналған Жәйрем және Шалғы кенттерінің бюджеттеріне жергілікті бюджеттерден берілетін ағымдағы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