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3d7" w14:textId="569a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2020 жылғы 23 желтоқсандағы № 44/354 "2021-2023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27 қазандағы № 8/56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2020 жылғы 23 желтоқсандағы № 44/354 "2021-2023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Гүлшат кентінің бюджеті бекітілсін, оның ішінде 2021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Саяқ кентінің бюджеті бекітілсін, оның ішінде 2021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131 479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127 208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137 657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6178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Гүлшат кентінің бюджетіне бөлінген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