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a040" w14:textId="a94a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кентінің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2021 жылғы 27 желтоқсандағы № 16/4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кентінің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829 200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11 464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1 421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816 315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853 545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24 345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- 24 345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Теміртау қалалық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Ақтау кентінің 2022 жылға арналған бюджетінде 24 187 мың теңге сомасындағы нысаналы пайдаланылмаған (толық пайдаланылмаған) трансферттерді қайтару көзделсін.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Қарағанды облысы Теміртау қалалық мәслихатының 28.02.2022 № 19/4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Ақтау кентінің 2022 жылға арналған бюджеті құрамында қалалық бюджеттен берілген 870 010 мың теңге сомасындағы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Теміртау қалалық мәслихатының 29.07.2022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Ақтау кентінің 2022 жылға арналған бюджеті құрамында қалалық бюджеттен берілген 596 590 мың теңге сомасындағы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Теміртау қалалық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2022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Теміртау қалалық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 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сессиясының № 16/4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сессиясының № 16/4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қаласының бюджетінен Ақтау кентінің бюджетіне бөлінген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Теміртау қалалық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православия және мұсылман зираттарының қоршауын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монументін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алаңдарына қоршау және жарықтандыру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 алаңдарын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шыршаны әшекейлерімен сатып алуға және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Абай көшесінен Мырза стансасына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республикалық трассадан Абай көшесіне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Спартак көшесінен ауруханаға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үшін техникалық қадағалау қызметтеріне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мерекелік іс-шараларды өткізуге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