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46cf" w14:textId="7504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Теміртау қалалық мәслихатының 2020 жылғы 25 желтоқсандағы № 69/4 "Ақтау кентінің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16 шілдедегі № 7/4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Теміртау қалалық мәслихатының 2020 жылғы 25 желтоқсандағы № 69/4 "Ақтау кентінің 2021-2023 жылдарға арналған бюджеті туралы" (Нормативтік құқықтық актілерді мемлекеттік тіркеу тізілімінде № 21975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421 711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17 517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404 194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423 925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2 214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2 214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2021 жылға арналған бюджеті құрамында қалалық бюджеттен берілетін 190 311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