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2db2" w14:textId="5512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16 шiлдедегi № 233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Басқарманың заңды мекенжайы: Қазақстан Республикасы, 120008, Қызылорда облысы, Қызылорда қаласы, Нұрсұлтан Назарбаев даңғылы, 27, тұрғын емес үй-жай 3".</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Энергетика министрлігінің және оның аумақтық органдарының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бұйрыққа қол қойылған күннен бастап бір ай мерзімде бұйрықтың көшірмесін қоса бере отырып, әділет органдарын хабардар етуді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