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e72fb" w14:textId="f9e72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Ақпарат және қоғамдық даму министрінің кейбір бұйрықтарына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Ақпарат және қоғамдық даму министрінің м.а. 2021 жылғы 2 қыркүйектегі № 310 бұйрығы. Күші жойылды - Қазақстан Республикасы Мәдениет және ақпарат министрінің 2023 жылғы 27 қыркүйектегі № 384-НҚ бұйрығымен</w:t>
      </w:r>
    </w:p>
    <w:p>
      <w:pPr>
        <w:spacing w:after="0"/>
        <w:ind w:left="0"/>
        <w:jc w:val="both"/>
      </w:pPr>
      <w:r>
        <w:rPr>
          <w:rFonts w:ascii="Times New Roman"/>
          <w:b w:val="false"/>
          <w:i w:val="false"/>
          <w:color w:val="ff0000"/>
          <w:sz w:val="28"/>
        </w:rPr>
        <w:t xml:space="preserve">
      Ескерту. Күші жойылды – ҚР Мәдениет және ақпарат министрінің 27.09.2023 </w:t>
      </w:r>
      <w:r>
        <w:rPr>
          <w:rFonts w:ascii="Times New Roman"/>
          <w:b w:val="false"/>
          <w:i w:val="false"/>
          <w:color w:val="ff0000"/>
          <w:sz w:val="28"/>
        </w:rPr>
        <w:t>№ 384-НҚ</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Ақпарат және қоғамдық даму министрлігі мен Қазақстан Республикасының Цифрлық даму, қорғаныс және аэроғарыш өнеркәсібі министрлігінің кейбір мәселелері туралы" Қазақстан Республикасы Үкіметінің 2019 жылғы 26 наурыздағы № 142 қаулысына өзгерістер енгізу туралы" Қазақстан Республикасы Үкіметінің 2021 жылғы 9 шілдедегі № 472 </w:t>
      </w:r>
      <w:r>
        <w:rPr>
          <w:rFonts w:ascii="Times New Roman"/>
          <w:b w:val="false"/>
          <w:i w:val="false"/>
          <w:color w:val="000000"/>
          <w:sz w:val="28"/>
        </w:rPr>
        <w:t>қаулысына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өзгерістер енгізілетін Қазақстан Республикасы Ақпарат және қоғамдық даму министрінің кейбір бұйрықтардың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Ақпарат және қоғамдық даму министрлігінің Дін істері комитеті, Қазақстан Республикасы Ақпарат және қоғамдық даму министрлігінің Азаматтық қоғам істері комитеті, Қазақстан Республикасы Ақпарат және қоғамдық даму министрлігінің Ақпарат комитеті, Қазақстан Республикасы Ақпарат және қоғамдық даму министрлігінің Жастар және отбасы істері комитеті, Қазақстан Республикасы Ақпарат және қоғамдық даму министрлігінің Этносаралық қатынастарды дамыту комитеті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бұйрық бекітілген күннен бастап күнтізбелік он күн ішінде оны қазақ және орыс тілдерінде электрондық нысанда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2) Ережелерге өзгерістер енгізілгендігі туралы тіркеуші органға хабар беруді;</w:t>
      </w:r>
    </w:p>
    <w:p>
      <w:pPr>
        <w:spacing w:after="0"/>
        <w:ind w:left="0"/>
        <w:jc w:val="both"/>
      </w:pPr>
      <w:r>
        <w:rPr>
          <w:rFonts w:ascii="Times New Roman"/>
          <w:b w:val="false"/>
          <w:i w:val="false"/>
          <w:color w:val="000000"/>
          <w:sz w:val="28"/>
        </w:rPr>
        <w:t>
      3) осы бұйрықты Қазақстан Республикасы Ақпарат және қоғамдық даму министрлігінің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Ақпарат және қоғамдық даму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           Ақпарат және қоғамдық  даму</w:t>
            </w:r>
          </w:p>
          <w:p>
            <w:pPr>
              <w:spacing w:after="20"/>
              <w:ind w:left="20"/>
              <w:jc w:val="both"/>
            </w:pPr>
            <w:r>
              <w:rPr>
                <w:rFonts w:ascii="Times New Roman"/>
                <w:b w:val="false"/>
                <w:i/>
                <w:color w:val="000000"/>
                <w:sz w:val="20"/>
              </w:rPr>
              <w:t xml:space="preserve">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Егізбаев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 және қоғамдық даму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министрінің міндетін атқарушының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 қыркүйектегі</w:t>
            </w:r>
            <w:r>
              <w:br/>
            </w:r>
            <w:r>
              <w:rPr>
                <w:rFonts w:ascii="Times New Roman"/>
                <w:b w:val="false"/>
                <w:i w:val="false"/>
                <w:color w:val="000000"/>
                <w:sz w:val="20"/>
              </w:rPr>
              <w:t>№ 310 бұйрығымен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6" w:id="5"/>
    <w:p>
      <w:pPr>
        <w:spacing w:after="0"/>
        <w:ind w:left="0"/>
        <w:jc w:val="left"/>
      </w:pPr>
      <w:r>
        <w:rPr>
          <w:rFonts w:ascii="Times New Roman"/>
          <w:b/>
          <w:i w:val="false"/>
          <w:color w:val="000000"/>
        </w:rPr>
        <w:t xml:space="preserve"> Қазақстан Республикасы Ақпарат және қоғамдық даму министрінің өзгерістер енгізілетін кейбір бұйрықтарының  тізбесі</w:t>
      </w:r>
    </w:p>
    <w:bookmarkEnd w:id="5"/>
    <w:bookmarkStart w:name="z7" w:id="6"/>
    <w:p>
      <w:pPr>
        <w:spacing w:after="0"/>
        <w:ind w:left="0"/>
        <w:jc w:val="both"/>
      </w:pPr>
      <w:r>
        <w:rPr>
          <w:rFonts w:ascii="Times New Roman"/>
          <w:b w:val="false"/>
          <w:i w:val="false"/>
          <w:color w:val="000000"/>
          <w:sz w:val="28"/>
        </w:rPr>
        <w:t xml:space="preserve">
      1. "Қазақстан Республикасы Ақпарат және қоғамдық даму министрлігінің Жастар және отбасы істері комитеті" республикалық мемлекеттік мекемесінің ережесін бекіту туралы" Қазақстан Республикасы Ақпарат және қоғамдық даму министрінің 2019 жылғы 28 наурыздағы № 30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bookmarkEnd w:id="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Ақпарат және қоғамдық даму министрлігінің Жастар және отбасы істері комитеті" республикалық мемлекеттік мекемесінің ережесі осы тізбеге </w:t>
      </w:r>
      <w:r>
        <w:rPr>
          <w:rFonts w:ascii="Times New Roman"/>
          <w:b w:val="false"/>
          <w:i w:val="false"/>
          <w:color w:val="000000"/>
          <w:sz w:val="28"/>
        </w:rPr>
        <w:t>тізбесі</w:t>
      </w:r>
      <w:r>
        <w:rPr>
          <w:rFonts w:ascii="Times New Roman"/>
          <w:b w:val="false"/>
          <w:i w:val="false"/>
          <w:color w:val="000000"/>
          <w:sz w:val="28"/>
        </w:rPr>
        <w:t xml:space="preserve"> сәйкес жаңа редакцияда жазылсын.</w:t>
      </w:r>
    </w:p>
    <w:bookmarkStart w:name="z8" w:id="7"/>
    <w:p>
      <w:pPr>
        <w:spacing w:after="0"/>
        <w:ind w:left="0"/>
        <w:jc w:val="both"/>
      </w:pPr>
      <w:r>
        <w:rPr>
          <w:rFonts w:ascii="Times New Roman"/>
          <w:b w:val="false"/>
          <w:i w:val="false"/>
          <w:color w:val="000000"/>
          <w:sz w:val="28"/>
        </w:rPr>
        <w:t xml:space="preserve">
      2. "Қазақстан Республикасы Ақпарат және қоғамдық даму министрлігінің  Азаматтық қоғам істері комитеті" республикалық мемлекеттік мекемесінің ережесін бекіту туралы" Қазақстан Республикасы Ақпарат және қоғамдық даму министрінің 2019 жылғы 28 наурыздағы № 31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bookmarkEnd w:id="7"/>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Ақпарат және қоғамдық даму министрлігінің Азаматтық қоғам істері комитеті" республикалық мемлекеттік мекемесінің ережесі осы тізбеге </w:t>
      </w:r>
      <w:r>
        <w:rPr>
          <w:rFonts w:ascii="Times New Roman"/>
          <w:b w:val="false"/>
          <w:i w:val="false"/>
          <w:color w:val="000000"/>
          <w:sz w:val="28"/>
        </w:rPr>
        <w:t>тізбесі</w:t>
      </w:r>
      <w:r>
        <w:rPr>
          <w:rFonts w:ascii="Times New Roman"/>
          <w:b w:val="false"/>
          <w:i w:val="false"/>
          <w:color w:val="000000"/>
          <w:sz w:val="28"/>
        </w:rPr>
        <w:t xml:space="preserve"> сәйкес жаңа редакцияда жазылсын.</w:t>
      </w:r>
    </w:p>
    <w:bookmarkStart w:name="z9" w:id="8"/>
    <w:p>
      <w:pPr>
        <w:spacing w:after="0"/>
        <w:ind w:left="0"/>
        <w:jc w:val="both"/>
      </w:pPr>
      <w:r>
        <w:rPr>
          <w:rFonts w:ascii="Times New Roman"/>
          <w:b w:val="false"/>
          <w:i w:val="false"/>
          <w:color w:val="000000"/>
          <w:sz w:val="28"/>
        </w:rPr>
        <w:t xml:space="preserve">
      3. "Қазақстан Республикасы Ақпарат және қоғамдық даму министрлігінің Ақпарат комитеті" республикалық мемлекеттік мекемесінің ережесін бекіту туралы" Қазақстан Республикасы Ақпарат және қоғамдық даму министрінің 2019 жылғы 28 наурыздағы № 32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bookmarkEnd w:id="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Ақпарат және қоғамдық даму министрлігінің Ақпарат комитеті" республикалық мемлекеттік мекемесінің ережесі осы тізбеге </w:t>
      </w:r>
      <w:r>
        <w:rPr>
          <w:rFonts w:ascii="Times New Roman"/>
          <w:b w:val="false"/>
          <w:i w:val="false"/>
          <w:color w:val="000000"/>
          <w:sz w:val="28"/>
        </w:rPr>
        <w:t>тізбесі</w:t>
      </w:r>
      <w:r>
        <w:rPr>
          <w:rFonts w:ascii="Times New Roman"/>
          <w:b w:val="false"/>
          <w:i w:val="false"/>
          <w:color w:val="000000"/>
          <w:sz w:val="28"/>
        </w:rPr>
        <w:t xml:space="preserve"> сәйкес жаңа редакцияда жазылсын.</w:t>
      </w:r>
    </w:p>
    <w:bookmarkStart w:name="z10" w:id="9"/>
    <w:p>
      <w:pPr>
        <w:spacing w:after="0"/>
        <w:ind w:left="0"/>
        <w:jc w:val="both"/>
      </w:pPr>
      <w:r>
        <w:rPr>
          <w:rFonts w:ascii="Times New Roman"/>
          <w:b w:val="false"/>
          <w:i w:val="false"/>
          <w:color w:val="000000"/>
          <w:sz w:val="28"/>
        </w:rPr>
        <w:t xml:space="preserve">
      4. "Қазақстан Республикасы Ақпарат және қоғамдық даму министрлігінің  Дін істері комитеті" республикалық мемлекеттік мекемесінің ережесін бекіту туралы" Қазақстан Республикасы Ақпарат және қоғамдық даму министрінің 2019 жылғы 28 наурыздағы № 33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bookmarkEnd w:id="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Ақпарат және қоғамдық даму министрлігінің Дін істері комитеті" республикалық мемлекеттік мекемесінің ережесі осы тізбеге </w:t>
      </w:r>
      <w:r>
        <w:rPr>
          <w:rFonts w:ascii="Times New Roman"/>
          <w:b w:val="false"/>
          <w:i w:val="false"/>
          <w:color w:val="000000"/>
          <w:sz w:val="28"/>
        </w:rPr>
        <w:t>тізбесі</w:t>
      </w:r>
      <w:r>
        <w:rPr>
          <w:rFonts w:ascii="Times New Roman"/>
          <w:b w:val="false"/>
          <w:i w:val="false"/>
          <w:color w:val="000000"/>
          <w:sz w:val="28"/>
        </w:rPr>
        <w:t xml:space="preserve"> сәйкес жаңа редакцияда жазылсын.</w:t>
      </w:r>
    </w:p>
    <w:bookmarkStart w:name="z11" w:id="10"/>
    <w:p>
      <w:pPr>
        <w:spacing w:after="0"/>
        <w:ind w:left="0"/>
        <w:jc w:val="both"/>
      </w:pPr>
      <w:r>
        <w:rPr>
          <w:rFonts w:ascii="Times New Roman"/>
          <w:b w:val="false"/>
          <w:i w:val="false"/>
          <w:color w:val="000000"/>
          <w:sz w:val="28"/>
        </w:rPr>
        <w:t xml:space="preserve">
      5. "Қазақстан Республикасының Ақпарат және қоғамдық даму министрлігі Этносаралық қатынастарды дамыту комитетінің ережесін бекіту туралы" Қазақстан Республикасы Ақпарат және қоғамдық даму министрінің 2020 жылғы 5 мамырдағы № 129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bookmarkEnd w:id="1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Ақпарат және қоғамдық даму министрлігінің Этносаралық қатынастарды дамыту комитеті" республикалық мемлекеттік мекемесінің ережесі осы тізбеге </w:t>
      </w:r>
      <w:r>
        <w:rPr>
          <w:rFonts w:ascii="Times New Roman"/>
          <w:b w:val="false"/>
          <w:i w:val="false"/>
          <w:color w:val="000000"/>
          <w:sz w:val="28"/>
        </w:rPr>
        <w:t>тізбесі</w:t>
      </w:r>
      <w:r>
        <w:rPr>
          <w:rFonts w:ascii="Times New Roman"/>
          <w:b w:val="false"/>
          <w:i w:val="false"/>
          <w:color w:val="000000"/>
          <w:sz w:val="28"/>
        </w:rPr>
        <w:t xml:space="preserve"> сәйкес жаңа редакцияда жазылсын.</w:t>
      </w:r>
    </w:p>
    <w:p>
      <w:pPr>
        <w:spacing w:after="0"/>
        <w:ind w:left="0"/>
        <w:jc w:val="both"/>
      </w:pPr>
      <w:r>
        <w:rPr>
          <w:rFonts w:ascii="Times New Roman"/>
          <w:b w:val="false"/>
          <w:i w:val="false"/>
          <w:color w:val="000000"/>
          <w:sz w:val="28"/>
        </w:rPr>
        <w:t>
      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Ақпарат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қоғамдық даму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 кейбір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бұйрықтарының тізбесіне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 және қоғамдық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даму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28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 бұйрығымен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3" w:id="11"/>
    <w:p>
      <w:pPr>
        <w:spacing w:after="0"/>
        <w:ind w:left="0"/>
        <w:jc w:val="left"/>
      </w:pPr>
      <w:r>
        <w:rPr>
          <w:rFonts w:ascii="Times New Roman"/>
          <w:b/>
          <w:i w:val="false"/>
          <w:color w:val="000000"/>
        </w:rPr>
        <w:t xml:space="preserve"> "Қазақстан Республикасы Ақпарат және қоғамдық даму министрлігінің Жастар және отбасы істері комитеті" республикалық мемлекеттік мекемесінің ережесі</w:t>
      </w:r>
    </w:p>
    <w:bookmarkEnd w:id="11"/>
    <w:bookmarkStart w:name="z14" w:id="12"/>
    <w:p>
      <w:pPr>
        <w:spacing w:after="0"/>
        <w:ind w:left="0"/>
        <w:jc w:val="left"/>
      </w:pPr>
      <w:r>
        <w:rPr>
          <w:rFonts w:ascii="Times New Roman"/>
          <w:b/>
          <w:i w:val="false"/>
          <w:color w:val="000000"/>
        </w:rPr>
        <w:t xml:space="preserve"> 1-тарау. Жалпы ережелер</w:t>
      </w:r>
    </w:p>
    <w:bookmarkEnd w:id="12"/>
    <w:bookmarkStart w:name="z15" w:id="13"/>
    <w:p>
      <w:pPr>
        <w:spacing w:after="0"/>
        <w:ind w:left="0"/>
        <w:jc w:val="both"/>
      </w:pPr>
      <w:r>
        <w:rPr>
          <w:rFonts w:ascii="Times New Roman"/>
          <w:b w:val="false"/>
          <w:i w:val="false"/>
          <w:color w:val="000000"/>
          <w:sz w:val="28"/>
        </w:rPr>
        <w:t>
      1. "Қазақстан Республикасы Ақпарат және қоғамдық даму министрлігінің Жастар және отбасы істері комитеті (бұдан әрі – Комитет) республикалық мемлекеттік мекемесі Қазақстан Республикасы Ақпарат және қоғамдық даму министрлігінің (бұдан әрі – Министрлік) мемлекеттік жастар және отбасы саясаты салаларында басшылықты жүзеге асыратын ведомствосы болып табылады.</w:t>
      </w:r>
    </w:p>
    <w:bookmarkEnd w:id="13"/>
    <w:bookmarkStart w:name="z16" w:id="14"/>
    <w:p>
      <w:pPr>
        <w:spacing w:after="0"/>
        <w:ind w:left="0"/>
        <w:jc w:val="both"/>
      </w:pPr>
      <w:r>
        <w:rPr>
          <w:rFonts w:ascii="Times New Roman"/>
          <w:b w:val="false"/>
          <w:i w:val="false"/>
          <w:color w:val="000000"/>
          <w:sz w:val="28"/>
        </w:rPr>
        <w:t>
      2. Комитет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4"/>
    <w:bookmarkStart w:name="z17" w:id="15"/>
    <w:p>
      <w:pPr>
        <w:spacing w:after="0"/>
        <w:ind w:left="0"/>
        <w:jc w:val="both"/>
      </w:pPr>
      <w:r>
        <w:rPr>
          <w:rFonts w:ascii="Times New Roman"/>
          <w:b w:val="false"/>
          <w:i w:val="false"/>
          <w:color w:val="000000"/>
          <w:sz w:val="28"/>
        </w:rPr>
        <w:t xml:space="preserve">
      3. Комитет республикалық мемлекеттік мекеменің ұйымдық-құқықтық нысанындағы заңды тұлғасы болып табылады, мемлекеттік тілде өз атауы жазылған мөрі мен мөртаңбалары, белгіленген үлгідегі бланкілері бар. </w:t>
      </w:r>
    </w:p>
    <w:bookmarkEnd w:id="15"/>
    <w:bookmarkStart w:name="z18" w:id="16"/>
    <w:p>
      <w:pPr>
        <w:spacing w:after="0"/>
        <w:ind w:left="0"/>
        <w:jc w:val="both"/>
      </w:pPr>
      <w:r>
        <w:rPr>
          <w:rFonts w:ascii="Times New Roman"/>
          <w:b w:val="false"/>
          <w:i w:val="false"/>
          <w:color w:val="000000"/>
          <w:sz w:val="28"/>
        </w:rPr>
        <w:t>
      4. Комитет өз атынан азаматтық-құқықтық қатынастарға түседі.</w:t>
      </w:r>
    </w:p>
    <w:bookmarkEnd w:id="16"/>
    <w:bookmarkStart w:name="z19" w:id="17"/>
    <w:p>
      <w:pPr>
        <w:spacing w:after="0"/>
        <w:ind w:left="0"/>
        <w:jc w:val="both"/>
      </w:pPr>
      <w:r>
        <w:rPr>
          <w:rFonts w:ascii="Times New Roman"/>
          <w:b w:val="false"/>
          <w:i w:val="false"/>
          <w:color w:val="000000"/>
          <w:sz w:val="28"/>
        </w:rPr>
        <w:t>
      5. Комитет, егер Қазақстан Республикасының заңнамасына сәйкес осыған уәкілеттілігі болған жағдайда, Министрліктің актілерімен мемлекет және Министрлік атынан азаматтық-құқықтық қатынастардың тарапы болуға құқылы.</w:t>
      </w:r>
    </w:p>
    <w:bookmarkEnd w:id="17"/>
    <w:bookmarkStart w:name="z20" w:id="18"/>
    <w:p>
      <w:pPr>
        <w:spacing w:after="0"/>
        <w:ind w:left="0"/>
        <w:jc w:val="both"/>
      </w:pPr>
      <w:r>
        <w:rPr>
          <w:rFonts w:ascii="Times New Roman"/>
          <w:b w:val="false"/>
          <w:i w:val="false"/>
          <w:color w:val="000000"/>
          <w:sz w:val="28"/>
        </w:rPr>
        <w:t xml:space="preserve">
      6. Комитет өз құзыретінің мәселелері бойынша заңнамада белгіленген тәртіппен Комитет төрағасының немесе оны ауыстыратын адамның бұйрықтарымен ресімделетін шешімдер қабылдайды. </w:t>
      </w:r>
    </w:p>
    <w:bookmarkEnd w:id="18"/>
    <w:bookmarkStart w:name="z21" w:id="19"/>
    <w:p>
      <w:pPr>
        <w:spacing w:after="0"/>
        <w:ind w:left="0"/>
        <w:jc w:val="both"/>
      </w:pPr>
      <w:r>
        <w:rPr>
          <w:rFonts w:ascii="Times New Roman"/>
          <w:b w:val="false"/>
          <w:i w:val="false"/>
          <w:color w:val="000000"/>
          <w:sz w:val="28"/>
        </w:rPr>
        <w:t>
      7. Комитеттің құрылымы мен штат санының лимиті Қазақстан Республикасының қолданыстағы заңнамасына сәйкес бекітіледі.</w:t>
      </w:r>
    </w:p>
    <w:bookmarkEnd w:id="19"/>
    <w:bookmarkStart w:name="z22" w:id="20"/>
    <w:p>
      <w:pPr>
        <w:spacing w:after="0"/>
        <w:ind w:left="0"/>
        <w:jc w:val="both"/>
      </w:pPr>
      <w:r>
        <w:rPr>
          <w:rFonts w:ascii="Times New Roman"/>
          <w:b w:val="false"/>
          <w:i w:val="false"/>
          <w:color w:val="000000"/>
          <w:sz w:val="28"/>
        </w:rPr>
        <w:t>
      8. Комитеттің орналасқан жері: 010000, Нұр-Сұлтан қаласы, Есіл ауданы, Мәңгілік ел даңғылы, 8-үй, "Министрліктер үйі" ғимараты, № 15 кіреберіс.</w:t>
      </w:r>
    </w:p>
    <w:bookmarkEnd w:id="20"/>
    <w:bookmarkStart w:name="z23" w:id="21"/>
    <w:p>
      <w:pPr>
        <w:spacing w:after="0"/>
        <w:ind w:left="0"/>
        <w:jc w:val="both"/>
      </w:pPr>
      <w:r>
        <w:rPr>
          <w:rFonts w:ascii="Times New Roman"/>
          <w:b w:val="false"/>
          <w:i w:val="false"/>
          <w:color w:val="000000"/>
          <w:sz w:val="28"/>
        </w:rPr>
        <w:t xml:space="preserve">
      9. Комитеттің толық атауы – "Қазақстан Республикасы Ақпарат және қоғамдық даму министрлігінің Жастар және отбасы істері комитеті" республикалық мемлекеттік мекемесі. </w:t>
      </w:r>
    </w:p>
    <w:bookmarkEnd w:id="21"/>
    <w:bookmarkStart w:name="z24" w:id="22"/>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22"/>
    <w:bookmarkStart w:name="z25" w:id="23"/>
    <w:p>
      <w:pPr>
        <w:spacing w:after="0"/>
        <w:ind w:left="0"/>
        <w:jc w:val="both"/>
      </w:pPr>
      <w:r>
        <w:rPr>
          <w:rFonts w:ascii="Times New Roman"/>
          <w:b w:val="false"/>
          <w:i w:val="false"/>
          <w:color w:val="000000"/>
          <w:sz w:val="28"/>
        </w:rPr>
        <w:t>
      11. Комитет қызметін қаржыландыру республикалық бюджет есебінен жүзеге асырылады.</w:t>
      </w:r>
    </w:p>
    <w:bookmarkEnd w:id="23"/>
    <w:bookmarkStart w:name="z26" w:id="24"/>
    <w:p>
      <w:pPr>
        <w:spacing w:after="0"/>
        <w:ind w:left="0"/>
        <w:jc w:val="both"/>
      </w:pPr>
      <w:r>
        <w:rPr>
          <w:rFonts w:ascii="Times New Roman"/>
          <w:b w:val="false"/>
          <w:i w:val="false"/>
          <w:color w:val="000000"/>
          <w:sz w:val="28"/>
        </w:rPr>
        <w:t>
      12. Комитетке кәсіпкерлік субъектілерімен Комитеттің функциялары болып табылатын міндеттерді орындау тұрғысында шарттық қатынастарға түсуге тыйым салынады.</w:t>
      </w:r>
    </w:p>
    <w:bookmarkEnd w:id="24"/>
    <w:p>
      <w:pPr>
        <w:spacing w:after="0"/>
        <w:ind w:left="0"/>
        <w:jc w:val="both"/>
      </w:pPr>
      <w:r>
        <w:rPr>
          <w:rFonts w:ascii="Times New Roman"/>
          <w:b w:val="false"/>
          <w:i w:val="false"/>
          <w:color w:val="000000"/>
          <w:sz w:val="28"/>
        </w:rPr>
        <w:t>
      Егер Комитетке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Start w:name="z27" w:id="25"/>
    <w:p>
      <w:pPr>
        <w:spacing w:after="0"/>
        <w:ind w:left="0"/>
        <w:jc w:val="both"/>
      </w:pPr>
      <w:r>
        <w:rPr>
          <w:rFonts w:ascii="Times New Roman"/>
          <w:b w:val="false"/>
          <w:i w:val="false"/>
          <w:color w:val="000000"/>
          <w:sz w:val="28"/>
        </w:rPr>
        <w:t>
      13. Комитет:</w:t>
      </w:r>
    </w:p>
    <w:bookmarkEnd w:id="25"/>
    <w:p>
      <w:pPr>
        <w:spacing w:after="0"/>
        <w:ind w:left="0"/>
        <w:jc w:val="both"/>
      </w:pPr>
      <w:r>
        <w:rPr>
          <w:rFonts w:ascii="Times New Roman"/>
          <w:b w:val="false"/>
          <w:i w:val="false"/>
          <w:color w:val="000000"/>
          <w:sz w:val="28"/>
        </w:rPr>
        <w:t>
      1) Жастар саясатын үйлестіру басқармасынан;</w:t>
      </w:r>
    </w:p>
    <w:p>
      <w:pPr>
        <w:spacing w:after="0"/>
        <w:ind w:left="0"/>
        <w:jc w:val="both"/>
      </w:pPr>
      <w:r>
        <w:rPr>
          <w:rFonts w:ascii="Times New Roman"/>
          <w:b w:val="false"/>
          <w:i w:val="false"/>
          <w:color w:val="000000"/>
          <w:sz w:val="28"/>
        </w:rPr>
        <w:t>
      2) Отбасы саясатын үйлестіру басқармасынан;</w:t>
      </w:r>
    </w:p>
    <w:p>
      <w:pPr>
        <w:spacing w:after="0"/>
        <w:ind w:left="0"/>
        <w:jc w:val="both"/>
      </w:pPr>
      <w:r>
        <w:rPr>
          <w:rFonts w:ascii="Times New Roman"/>
          <w:b w:val="false"/>
          <w:i w:val="false"/>
          <w:color w:val="000000"/>
          <w:sz w:val="28"/>
        </w:rPr>
        <w:t>
      3) Мониторинг және талдау басқармасынан;</w:t>
      </w:r>
    </w:p>
    <w:p>
      <w:pPr>
        <w:spacing w:after="0"/>
        <w:ind w:left="0"/>
        <w:jc w:val="both"/>
      </w:pPr>
      <w:r>
        <w:rPr>
          <w:rFonts w:ascii="Times New Roman"/>
          <w:b w:val="false"/>
          <w:i w:val="false"/>
          <w:color w:val="000000"/>
          <w:sz w:val="28"/>
        </w:rPr>
        <w:t>
      4) Ведомствоаралық үйлестіру және өңірлік өзара іс-қимыл басқармасынан;</w:t>
      </w:r>
    </w:p>
    <w:p>
      <w:pPr>
        <w:spacing w:after="0"/>
        <w:ind w:left="0"/>
        <w:jc w:val="both"/>
      </w:pPr>
      <w:r>
        <w:rPr>
          <w:rFonts w:ascii="Times New Roman"/>
          <w:b w:val="false"/>
          <w:i w:val="false"/>
          <w:color w:val="000000"/>
          <w:sz w:val="28"/>
        </w:rPr>
        <w:t>
      5) Жобаларды үйлестіру басқармасынан құралады.</w:t>
      </w:r>
    </w:p>
    <w:bookmarkStart w:name="z28" w:id="26"/>
    <w:p>
      <w:pPr>
        <w:spacing w:after="0"/>
        <w:ind w:left="0"/>
        <w:jc w:val="left"/>
      </w:pPr>
      <w:r>
        <w:rPr>
          <w:rFonts w:ascii="Times New Roman"/>
          <w:b/>
          <w:i w:val="false"/>
          <w:color w:val="000000"/>
        </w:rPr>
        <w:t xml:space="preserve"> 2-тарау. Миссиясы, негізгі міндеттері, функциялары, құқықтары мен міндеттемелері</w:t>
      </w:r>
    </w:p>
    <w:bookmarkEnd w:id="26"/>
    <w:bookmarkStart w:name="z29" w:id="27"/>
    <w:p>
      <w:pPr>
        <w:spacing w:after="0"/>
        <w:ind w:left="0"/>
        <w:jc w:val="both"/>
      </w:pPr>
      <w:r>
        <w:rPr>
          <w:rFonts w:ascii="Times New Roman"/>
          <w:b w:val="false"/>
          <w:i w:val="false"/>
          <w:color w:val="000000"/>
          <w:sz w:val="28"/>
        </w:rPr>
        <w:t>
      14. Миссиясы: мемлекеттік жастар және отбасы саясатын қалыптастыру және тиімді іске асыру.</w:t>
      </w:r>
    </w:p>
    <w:bookmarkEnd w:id="27"/>
    <w:bookmarkStart w:name="z30" w:id="28"/>
    <w:p>
      <w:pPr>
        <w:spacing w:after="0"/>
        <w:ind w:left="0"/>
        <w:jc w:val="both"/>
      </w:pPr>
      <w:r>
        <w:rPr>
          <w:rFonts w:ascii="Times New Roman"/>
          <w:b w:val="false"/>
          <w:i w:val="false"/>
          <w:color w:val="000000"/>
          <w:sz w:val="28"/>
        </w:rPr>
        <w:t>
      15 Міндеттері:</w:t>
      </w:r>
    </w:p>
    <w:bookmarkEnd w:id="28"/>
    <w:p>
      <w:pPr>
        <w:spacing w:after="0"/>
        <w:ind w:left="0"/>
        <w:jc w:val="both"/>
      </w:pPr>
      <w:r>
        <w:rPr>
          <w:rFonts w:ascii="Times New Roman"/>
          <w:b w:val="false"/>
          <w:i w:val="false"/>
          <w:color w:val="000000"/>
          <w:sz w:val="28"/>
        </w:rPr>
        <w:t>
      1) мемлекеттік жастар және отбасы саясатын іске асыруға қатысу;</w:t>
      </w:r>
    </w:p>
    <w:p>
      <w:pPr>
        <w:spacing w:after="0"/>
        <w:ind w:left="0"/>
        <w:jc w:val="both"/>
      </w:pPr>
      <w:r>
        <w:rPr>
          <w:rFonts w:ascii="Times New Roman"/>
          <w:b w:val="false"/>
          <w:i w:val="false"/>
          <w:color w:val="000000"/>
          <w:sz w:val="28"/>
        </w:rPr>
        <w:t>
      2) Комитеттің құзыретіне жатқызылған қызмет салаларында басшылықты және салааралық үйлестіруді жүзеге асыру.</w:t>
      </w:r>
    </w:p>
    <w:p>
      <w:pPr>
        <w:spacing w:after="0"/>
        <w:ind w:left="0"/>
        <w:jc w:val="both"/>
      </w:pPr>
      <w:r>
        <w:rPr>
          <w:rFonts w:ascii="Times New Roman"/>
          <w:b w:val="false"/>
          <w:i w:val="false"/>
          <w:color w:val="000000"/>
          <w:sz w:val="28"/>
        </w:rPr>
        <w:t>
      Функциялары:</w:t>
      </w:r>
    </w:p>
    <w:p>
      <w:pPr>
        <w:spacing w:after="0"/>
        <w:ind w:left="0"/>
        <w:jc w:val="both"/>
      </w:pPr>
      <w:r>
        <w:rPr>
          <w:rFonts w:ascii="Times New Roman"/>
          <w:b w:val="false"/>
          <w:i w:val="false"/>
          <w:color w:val="000000"/>
          <w:sz w:val="28"/>
        </w:rPr>
        <w:t>
      Жастар саясатын үйлестіру басқармасы:</w:t>
      </w:r>
    </w:p>
    <w:p>
      <w:pPr>
        <w:spacing w:after="0"/>
        <w:ind w:left="0"/>
        <w:jc w:val="both"/>
      </w:pPr>
      <w:r>
        <w:rPr>
          <w:rFonts w:ascii="Times New Roman"/>
          <w:b w:val="false"/>
          <w:i w:val="false"/>
          <w:color w:val="000000"/>
          <w:sz w:val="28"/>
        </w:rPr>
        <w:t xml:space="preserve">
      стратегиялық: </w:t>
      </w:r>
    </w:p>
    <w:p>
      <w:pPr>
        <w:spacing w:after="0"/>
        <w:ind w:left="0"/>
        <w:jc w:val="both"/>
      </w:pPr>
      <w:r>
        <w:rPr>
          <w:rFonts w:ascii="Times New Roman"/>
          <w:b w:val="false"/>
          <w:i w:val="false"/>
          <w:color w:val="000000"/>
          <w:sz w:val="28"/>
        </w:rPr>
        <w:t>
      Басқарманың құзыретіне жататын мәселелер бойынша стратегиялық және бағдарламалық құжаттарды әзірлеу;</w:t>
      </w:r>
    </w:p>
    <w:p>
      <w:pPr>
        <w:spacing w:after="0"/>
        <w:ind w:left="0"/>
        <w:jc w:val="both"/>
      </w:pPr>
      <w:r>
        <w:rPr>
          <w:rFonts w:ascii="Times New Roman"/>
          <w:b w:val="false"/>
          <w:i w:val="false"/>
          <w:color w:val="000000"/>
          <w:sz w:val="28"/>
        </w:rPr>
        <w:t>
      реттеуші:</w:t>
      </w:r>
    </w:p>
    <w:p>
      <w:pPr>
        <w:spacing w:after="0"/>
        <w:ind w:left="0"/>
        <w:jc w:val="both"/>
      </w:pPr>
      <w:r>
        <w:rPr>
          <w:rFonts w:ascii="Times New Roman"/>
          <w:b w:val="false"/>
          <w:i w:val="false"/>
          <w:color w:val="000000"/>
          <w:sz w:val="28"/>
        </w:rPr>
        <w:t>
      Министрдің бұйрықтарымен бекітетін тікелей құзыреті болған жағдайда, басқарманың құзыреті аясында адам мен азаматтың құқығы мен бостандығын қозғайтын нормативтік құқықтық актілерді қоспағанда ведомство құзыретіне кіретін мәселелер бойынша нормативтік құқықтық актілерді әзірлеу, келісу және бекіту;</w:t>
      </w:r>
    </w:p>
    <w:p>
      <w:pPr>
        <w:spacing w:after="0"/>
        <w:ind w:left="0"/>
        <w:jc w:val="both"/>
      </w:pPr>
      <w:r>
        <w:rPr>
          <w:rFonts w:ascii="Times New Roman"/>
          <w:b w:val="false"/>
          <w:i w:val="false"/>
          <w:color w:val="000000"/>
          <w:sz w:val="28"/>
        </w:rPr>
        <w:t>
      республикалық жастар форумын өткізу тәртібін және өңірлік жастар форумы туралы үлгілік қағидаларды әзірлеу;</w:t>
      </w:r>
    </w:p>
    <w:p>
      <w:pPr>
        <w:spacing w:after="0"/>
        <w:ind w:left="0"/>
        <w:jc w:val="both"/>
      </w:pPr>
      <w:r>
        <w:rPr>
          <w:rFonts w:ascii="Times New Roman"/>
          <w:b w:val="false"/>
          <w:i w:val="false"/>
          <w:color w:val="000000"/>
          <w:sz w:val="28"/>
        </w:rPr>
        <w:t>
      "Дарын" мемлекеттік жастар сыйлығын ұсыну тәртібін әзірлеу;</w:t>
      </w:r>
    </w:p>
    <w:p>
      <w:pPr>
        <w:spacing w:after="0"/>
        <w:ind w:left="0"/>
        <w:jc w:val="both"/>
      </w:pPr>
      <w:r>
        <w:rPr>
          <w:rFonts w:ascii="Times New Roman"/>
          <w:b w:val="false"/>
          <w:i w:val="false"/>
          <w:color w:val="000000"/>
          <w:sz w:val="28"/>
        </w:rPr>
        <w:t>
      тиісті салаларда нормативтік құқықтық және құқықтық актілерді, сондай-ақ келісімдерді, меморандумдарды және шарттарды әзірлеу;</w:t>
      </w:r>
    </w:p>
    <w:p>
      <w:pPr>
        <w:spacing w:after="0"/>
        <w:ind w:left="0"/>
        <w:jc w:val="both"/>
      </w:pPr>
      <w:r>
        <w:rPr>
          <w:rFonts w:ascii="Times New Roman"/>
          <w:b w:val="false"/>
          <w:i w:val="false"/>
          <w:color w:val="000000"/>
          <w:sz w:val="28"/>
        </w:rPr>
        <w:t>
      іске асырылатын:</w:t>
      </w:r>
    </w:p>
    <w:p>
      <w:pPr>
        <w:spacing w:after="0"/>
        <w:ind w:left="0"/>
        <w:jc w:val="both"/>
      </w:pPr>
      <w:r>
        <w:rPr>
          <w:rFonts w:ascii="Times New Roman"/>
          <w:b w:val="false"/>
          <w:i w:val="false"/>
          <w:color w:val="000000"/>
          <w:sz w:val="28"/>
        </w:rPr>
        <w:t>
      құзыреті аясында мемлекеттік саясатты іске асыруды қамтамасыз ету;</w:t>
      </w:r>
    </w:p>
    <w:p>
      <w:pPr>
        <w:spacing w:after="0"/>
        <w:ind w:left="0"/>
        <w:jc w:val="both"/>
      </w:pPr>
      <w:r>
        <w:rPr>
          <w:rFonts w:ascii="Times New Roman"/>
          <w:b w:val="false"/>
          <w:i w:val="false"/>
          <w:color w:val="000000"/>
          <w:sz w:val="28"/>
        </w:rPr>
        <w:t>
      мемлекеттік жастар саясатын іске асыру жөніндегі қызметті әдістемелік қамтамасыз етуді жүзеге асыру;</w:t>
      </w:r>
    </w:p>
    <w:p>
      <w:pPr>
        <w:spacing w:after="0"/>
        <w:ind w:left="0"/>
        <w:jc w:val="both"/>
      </w:pPr>
      <w:r>
        <w:rPr>
          <w:rFonts w:ascii="Times New Roman"/>
          <w:b w:val="false"/>
          <w:i w:val="false"/>
          <w:color w:val="000000"/>
          <w:sz w:val="28"/>
        </w:rPr>
        <w:t>
      мемлекеттік жастар саясаты мәселелері бойынша жастар ұйымдарымен өзара іс-қимылды және ынтымақтастықты жүзеге асыру;</w:t>
      </w:r>
    </w:p>
    <w:p>
      <w:pPr>
        <w:spacing w:after="0"/>
        <w:ind w:left="0"/>
        <w:jc w:val="both"/>
      </w:pPr>
      <w:r>
        <w:rPr>
          <w:rFonts w:ascii="Times New Roman"/>
          <w:b w:val="false"/>
          <w:i w:val="false"/>
          <w:color w:val="000000"/>
          <w:sz w:val="28"/>
        </w:rPr>
        <w:t>
      басқарманың құзыретіне жататын мәселелер бойынша Қазақстан Республикасының Президенті, Қазақстан Республикасының Үкіметі жанындағы консультациялық-кеңесші органдардың қызметін қамтамасыз ету;</w:t>
      </w:r>
    </w:p>
    <w:p>
      <w:pPr>
        <w:spacing w:after="0"/>
        <w:ind w:left="0"/>
        <w:jc w:val="both"/>
      </w:pPr>
      <w:r>
        <w:rPr>
          <w:rFonts w:ascii="Times New Roman"/>
          <w:b w:val="false"/>
          <w:i w:val="false"/>
          <w:color w:val="000000"/>
          <w:sz w:val="28"/>
        </w:rPr>
        <w:t>
      Қазақстан Республикасы Президентінің жанындағы Жастар саясаты жөніндегі кеңестің қызметін қамтамасыз ету;</w:t>
      </w:r>
    </w:p>
    <w:p>
      <w:pPr>
        <w:spacing w:after="0"/>
        <w:ind w:left="0"/>
        <w:jc w:val="both"/>
      </w:pPr>
      <w:r>
        <w:rPr>
          <w:rFonts w:ascii="Times New Roman"/>
          <w:b w:val="false"/>
          <w:i w:val="false"/>
          <w:color w:val="000000"/>
          <w:sz w:val="28"/>
        </w:rPr>
        <w:t>
      мемлекеттік стратегиялық бағдарламалар мен құжаттарды түсіндіру және ілгерілету бойынша ақпараттық-насихаттау іс-шараларын ұйымдастыру және жүзеге асыру;</w:t>
      </w:r>
    </w:p>
    <w:p>
      <w:pPr>
        <w:spacing w:after="0"/>
        <w:ind w:left="0"/>
        <w:jc w:val="both"/>
      </w:pPr>
      <w:r>
        <w:rPr>
          <w:rFonts w:ascii="Times New Roman"/>
          <w:b w:val="false"/>
          <w:i w:val="false"/>
          <w:color w:val="000000"/>
          <w:sz w:val="28"/>
        </w:rPr>
        <w:t>
      ұлттың әлеуметтік-мәдени кодын, қоғамның рухани және адамгершілік құндылықтарын қалыптастыруға бағытталған әлеуметтік жобаларды ұйымдастыру және үйлестіру;</w:t>
      </w:r>
    </w:p>
    <w:p>
      <w:pPr>
        <w:spacing w:after="0"/>
        <w:ind w:left="0"/>
        <w:jc w:val="both"/>
      </w:pPr>
      <w:r>
        <w:rPr>
          <w:rFonts w:ascii="Times New Roman"/>
          <w:b w:val="false"/>
          <w:i w:val="false"/>
          <w:color w:val="000000"/>
          <w:sz w:val="28"/>
        </w:rPr>
        <w:t>
      басқарманың құзыретіне жататын мәселелер бойынша ақпараттық-түсіндіру жұмыстарын жүзеге асыруды қамтамасыз ету;</w:t>
      </w:r>
    </w:p>
    <w:p>
      <w:pPr>
        <w:spacing w:after="0"/>
        <w:ind w:left="0"/>
        <w:jc w:val="both"/>
      </w:pPr>
      <w:r>
        <w:rPr>
          <w:rFonts w:ascii="Times New Roman"/>
          <w:b w:val="false"/>
          <w:i w:val="false"/>
          <w:color w:val="000000"/>
          <w:sz w:val="28"/>
        </w:rPr>
        <w:t>
      басқарманың құзыреті шеңберінде жинақтардың, ашық деректердің уақытылы орналастырылуын және Комитет пен Министрліктің сайттарын жастар саясаты саласындағы қажетті ақпаратпен толтырылуын қамтамасыз ету;</w:t>
      </w:r>
    </w:p>
    <w:p>
      <w:pPr>
        <w:spacing w:after="0"/>
        <w:ind w:left="0"/>
        <w:jc w:val="both"/>
      </w:pPr>
      <w:r>
        <w:rPr>
          <w:rFonts w:ascii="Times New Roman"/>
          <w:b w:val="false"/>
          <w:i w:val="false"/>
          <w:color w:val="000000"/>
          <w:sz w:val="28"/>
        </w:rPr>
        <w:t>
      ашық нормативтік құқықтық актілердің интернет-порталында ақпарат орналастыру;</w:t>
      </w:r>
    </w:p>
    <w:p>
      <w:pPr>
        <w:spacing w:after="0"/>
        <w:ind w:left="0"/>
        <w:jc w:val="both"/>
      </w:pPr>
      <w:r>
        <w:rPr>
          <w:rFonts w:ascii="Times New Roman"/>
          <w:b w:val="false"/>
          <w:i w:val="false"/>
          <w:color w:val="000000"/>
          <w:sz w:val="28"/>
        </w:rPr>
        <w:t>
      басқарманың құзыреті шегінде Мемлекеттік органдардың интернет-ресурстарының бірыңғай платформасында ақпаратты орналастыру және өзектендіру;</w:t>
      </w:r>
    </w:p>
    <w:p>
      <w:pPr>
        <w:spacing w:after="0"/>
        <w:ind w:left="0"/>
        <w:jc w:val="both"/>
      </w:pPr>
      <w:r>
        <w:rPr>
          <w:rFonts w:ascii="Times New Roman"/>
          <w:b w:val="false"/>
          <w:i w:val="false"/>
          <w:color w:val="000000"/>
          <w:sz w:val="28"/>
        </w:rPr>
        <w:t>
      ақпаратты ашық деректердің интернет-порталында орналастыру;</w:t>
      </w:r>
    </w:p>
    <w:p>
      <w:pPr>
        <w:spacing w:after="0"/>
        <w:ind w:left="0"/>
        <w:jc w:val="both"/>
      </w:pPr>
      <w:r>
        <w:rPr>
          <w:rFonts w:ascii="Times New Roman"/>
          <w:b w:val="false"/>
          <w:i w:val="false"/>
          <w:color w:val="000000"/>
          <w:sz w:val="28"/>
        </w:rPr>
        <w:t>
      басқарманың құзыретіне жататын мәселелер бойынша саяси партиялармен, қоғамдық бірлестіктермен, коммерциялық емес ұйымдармен, кәсіптік одақтармен және өзге де ұйымдармен өзара іс-қимыл жасау;</w:t>
      </w:r>
    </w:p>
    <w:p>
      <w:pPr>
        <w:spacing w:after="0"/>
        <w:ind w:left="0"/>
        <w:jc w:val="both"/>
      </w:pPr>
      <w:r>
        <w:rPr>
          <w:rFonts w:ascii="Times New Roman"/>
          <w:b w:val="false"/>
          <w:i w:val="false"/>
          <w:color w:val="000000"/>
          <w:sz w:val="28"/>
        </w:rPr>
        <w:t>
      басқарманың құзыретіне кіретін мәселелер бойынша талдамалық ақпараттар, анықтамалар, шолулар дайындау;</w:t>
      </w:r>
    </w:p>
    <w:p>
      <w:pPr>
        <w:spacing w:after="0"/>
        <w:ind w:left="0"/>
        <w:jc w:val="both"/>
      </w:pPr>
      <w:r>
        <w:rPr>
          <w:rFonts w:ascii="Times New Roman"/>
          <w:b w:val="false"/>
          <w:i w:val="false"/>
          <w:color w:val="000000"/>
          <w:sz w:val="28"/>
        </w:rPr>
        <w:t>
      Қазақстан Республикасының заңнамасына сәйкес соттарға талап қою;</w:t>
      </w:r>
    </w:p>
    <w:p>
      <w:pPr>
        <w:spacing w:after="0"/>
        <w:ind w:left="0"/>
        <w:jc w:val="both"/>
      </w:pPr>
      <w:r>
        <w:rPr>
          <w:rFonts w:ascii="Times New Roman"/>
          <w:b w:val="false"/>
          <w:i w:val="false"/>
          <w:color w:val="000000"/>
          <w:sz w:val="28"/>
        </w:rPr>
        <w:t>
      Қазақстан Республикасының заңнамасына сәйкес жеке және заңды тұлғалардың өтініштерін қарау;</w:t>
      </w:r>
    </w:p>
    <w:p>
      <w:pPr>
        <w:spacing w:after="0"/>
        <w:ind w:left="0"/>
        <w:jc w:val="both"/>
      </w:pPr>
      <w:r>
        <w:rPr>
          <w:rFonts w:ascii="Times New Roman"/>
          <w:b w:val="false"/>
          <w:i w:val="false"/>
          <w:color w:val="000000"/>
          <w:sz w:val="28"/>
        </w:rPr>
        <w:t>
      мемлекеттік құпияларды қамтитын нормативтік құқықтық актілерді қоспағанда, Қазақстан Республикасының Ұлттық кәсіпкерлер палатасына және сараптама кеңестеріне кәсіпкерлік субъектілерінің мүдделерін қозғайтын консультативтік құжатты немесе нормативтік құқықтық актінің тиісті жобасын сараптама қорытындыларын алу үшін ашық нормативтік құқықтық актілердің интернет-порталында орналастырғаны туралы хабарлама жіберу;</w:t>
      </w:r>
    </w:p>
    <w:p>
      <w:pPr>
        <w:spacing w:after="0"/>
        <w:ind w:left="0"/>
        <w:jc w:val="both"/>
      </w:pPr>
      <w:r>
        <w:rPr>
          <w:rFonts w:ascii="Times New Roman"/>
          <w:b w:val="false"/>
          <w:i w:val="false"/>
          <w:color w:val="000000"/>
          <w:sz w:val="28"/>
        </w:rPr>
        <w:t>
      Қоғамдық кеңестің ұсынымдарын қарау;</w:t>
      </w:r>
    </w:p>
    <w:p>
      <w:pPr>
        <w:spacing w:after="0"/>
        <w:ind w:left="0"/>
        <w:jc w:val="both"/>
      </w:pPr>
      <w:r>
        <w:rPr>
          <w:rFonts w:ascii="Times New Roman"/>
          <w:b w:val="false"/>
          <w:i w:val="false"/>
          <w:color w:val="000000"/>
          <w:sz w:val="28"/>
        </w:rPr>
        <w:t>
      жастар саясаты мәселелері бойынша республикалық және халықаралық іс-шараларды ұйымдастыру және өткізу;</w:t>
      </w:r>
    </w:p>
    <w:p>
      <w:pPr>
        <w:spacing w:after="0"/>
        <w:ind w:left="0"/>
        <w:jc w:val="both"/>
      </w:pPr>
      <w:r>
        <w:rPr>
          <w:rFonts w:ascii="Times New Roman"/>
          <w:b w:val="false"/>
          <w:i w:val="false"/>
          <w:color w:val="000000"/>
          <w:sz w:val="28"/>
        </w:rPr>
        <w:t>
      басқарма құзыреті аясында заңдар мен басқа нормативтік құқықтық актілердің сақталуын қамтамасыз ету;</w:t>
      </w:r>
    </w:p>
    <w:p>
      <w:pPr>
        <w:spacing w:after="0"/>
        <w:ind w:left="0"/>
        <w:jc w:val="both"/>
      </w:pPr>
      <w:r>
        <w:rPr>
          <w:rFonts w:ascii="Times New Roman"/>
          <w:b w:val="false"/>
          <w:i w:val="false"/>
          <w:color w:val="000000"/>
          <w:sz w:val="28"/>
        </w:rPr>
        <w:t>
      басқарма құзыретіне жататын мәселелер бойынша стратегиялық және бағдарламалық құжаттарды әзірлеуге қатысу;</w:t>
      </w:r>
    </w:p>
    <w:p>
      <w:pPr>
        <w:spacing w:after="0"/>
        <w:ind w:left="0"/>
        <w:jc w:val="both"/>
      </w:pPr>
      <w:r>
        <w:rPr>
          <w:rFonts w:ascii="Times New Roman"/>
          <w:b w:val="false"/>
          <w:i w:val="false"/>
          <w:color w:val="000000"/>
          <w:sz w:val="28"/>
        </w:rPr>
        <w:t>
      мемлекеттік жастар саясаты саласында салааралық үйлестіруді жүзеге асыру;</w:t>
      </w:r>
    </w:p>
    <w:p>
      <w:pPr>
        <w:spacing w:after="0"/>
        <w:ind w:left="0"/>
        <w:jc w:val="both"/>
      </w:pPr>
      <w:r>
        <w:rPr>
          <w:rFonts w:ascii="Times New Roman"/>
          <w:b w:val="false"/>
          <w:i w:val="false"/>
          <w:color w:val="000000"/>
          <w:sz w:val="28"/>
        </w:rPr>
        <w:t>
      республикалық бюджеттік бағдарламаларды іске асыруға қатысу;</w:t>
      </w:r>
    </w:p>
    <w:p>
      <w:pPr>
        <w:spacing w:after="0"/>
        <w:ind w:left="0"/>
        <w:jc w:val="both"/>
      </w:pPr>
      <w:r>
        <w:rPr>
          <w:rFonts w:ascii="Times New Roman"/>
          <w:b w:val="false"/>
          <w:i w:val="false"/>
          <w:color w:val="000000"/>
          <w:sz w:val="28"/>
        </w:rPr>
        <w:t>
      басқарманың құзыреті аясында мемлекеттік сатып алу саласындағы қызметті жүзеге асыру;</w:t>
      </w:r>
    </w:p>
    <w:p>
      <w:pPr>
        <w:spacing w:after="0"/>
        <w:ind w:left="0"/>
        <w:jc w:val="both"/>
      </w:pPr>
      <w:r>
        <w:rPr>
          <w:rFonts w:ascii="Times New Roman"/>
          <w:b w:val="false"/>
          <w:i w:val="false"/>
          <w:color w:val="000000"/>
          <w:sz w:val="28"/>
        </w:rPr>
        <w:t>
      мемлекеттік жастар саясаты мәселелері бойынша мемлекеттік әлеуметтік тапсырысты қалыптастыруды және іске асыруды жүзеге асыру;</w:t>
      </w:r>
    </w:p>
    <w:p>
      <w:pPr>
        <w:spacing w:after="0"/>
        <w:ind w:left="0"/>
        <w:jc w:val="both"/>
      </w:pPr>
      <w:r>
        <w:rPr>
          <w:rFonts w:ascii="Times New Roman"/>
          <w:b w:val="false"/>
          <w:i w:val="false"/>
          <w:color w:val="000000"/>
          <w:sz w:val="28"/>
        </w:rPr>
        <w:t>
      басқарма қызметінің мәселелері бойынша заңнаманы жетілдіру жөнінде ұсыныстар енгізу;</w:t>
      </w:r>
    </w:p>
    <w:p>
      <w:pPr>
        <w:spacing w:after="0"/>
        <w:ind w:left="0"/>
        <w:jc w:val="both"/>
      </w:pPr>
      <w:r>
        <w:rPr>
          <w:rFonts w:ascii="Times New Roman"/>
          <w:b w:val="false"/>
          <w:i w:val="false"/>
          <w:color w:val="000000"/>
          <w:sz w:val="28"/>
        </w:rPr>
        <w:t>
      "Дарын" мемлекеттік жастар сыйлығын беру жөніндегі комиссияның жұмысын ұйымдастыру;</w:t>
      </w:r>
    </w:p>
    <w:p>
      <w:pPr>
        <w:spacing w:after="0"/>
        <w:ind w:left="0"/>
        <w:jc w:val="both"/>
      </w:pPr>
      <w:r>
        <w:rPr>
          <w:rFonts w:ascii="Times New Roman"/>
          <w:b w:val="false"/>
          <w:i w:val="false"/>
          <w:color w:val="000000"/>
          <w:sz w:val="28"/>
        </w:rPr>
        <w:t>
      мемлекеттік жастар саясатын қалыптастыру бойынша ұсыныстар әзірлеу;</w:t>
      </w:r>
    </w:p>
    <w:p>
      <w:pPr>
        <w:spacing w:after="0"/>
        <w:ind w:left="0"/>
        <w:jc w:val="both"/>
      </w:pPr>
      <w:r>
        <w:rPr>
          <w:rFonts w:ascii="Times New Roman"/>
          <w:b w:val="false"/>
          <w:i w:val="false"/>
          <w:color w:val="000000"/>
          <w:sz w:val="28"/>
        </w:rPr>
        <w:t>
      мемлекеттік жастар саясаты мәселелері бойынша мемлекеттік әлеуметтік тапсырысты қалыптастыруға, іске асыруға, іске асырылуын мониторингілеуге және нәтижелерін бағалауға қатысу;</w:t>
      </w:r>
    </w:p>
    <w:p>
      <w:pPr>
        <w:spacing w:after="0"/>
        <w:ind w:left="0"/>
        <w:jc w:val="both"/>
      </w:pPr>
      <w:r>
        <w:rPr>
          <w:rFonts w:ascii="Times New Roman"/>
          <w:b w:val="false"/>
          <w:i w:val="false"/>
          <w:color w:val="000000"/>
          <w:sz w:val="28"/>
        </w:rPr>
        <w:t>
      жастардың волонтерлік қызметті дамытуға ықпал етуі;</w:t>
      </w:r>
    </w:p>
    <w:p>
      <w:pPr>
        <w:spacing w:after="0"/>
        <w:ind w:left="0"/>
        <w:jc w:val="both"/>
      </w:pPr>
      <w:r>
        <w:rPr>
          <w:rFonts w:ascii="Times New Roman"/>
          <w:b w:val="false"/>
          <w:i w:val="false"/>
          <w:color w:val="000000"/>
          <w:sz w:val="28"/>
        </w:rPr>
        <w:t>
      Жастар ұйымдарын дамыту жөніндегі үйлестіру кеңесінің қызметін заңнамаға сәйкес құру және қамтамасыз ету;</w:t>
      </w:r>
    </w:p>
    <w:p>
      <w:pPr>
        <w:spacing w:after="0"/>
        <w:ind w:left="0"/>
        <w:jc w:val="both"/>
      </w:pPr>
      <w:r>
        <w:rPr>
          <w:rFonts w:ascii="Times New Roman"/>
          <w:b w:val="false"/>
          <w:i w:val="false"/>
          <w:color w:val="000000"/>
          <w:sz w:val="28"/>
        </w:rPr>
        <w:t>
      адамгершілік-рухани дамуға бағытталған үкіметтік емес ұйымдардың қызметін үйлестіру және қолдау;</w:t>
      </w:r>
    </w:p>
    <w:p>
      <w:pPr>
        <w:spacing w:after="0"/>
        <w:ind w:left="0"/>
        <w:jc w:val="both"/>
      </w:pPr>
      <w:r>
        <w:rPr>
          <w:rFonts w:ascii="Times New Roman"/>
          <w:b w:val="false"/>
          <w:i w:val="false"/>
          <w:color w:val="000000"/>
          <w:sz w:val="28"/>
        </w:rPr>
        <w:t>
      мемлекеттік жастар саясатын іске асыру;</w:t>
      </w:r>
    </w:p>
    <w:p>
      <w:pPr>
        <w:spacing w:after="0"/>
        <w:ind w:left="0"/>
        <w:jc w:val="both"/>
      </w:pPr>
      <w:r>
        <w:rPr>
          <w:rFonts w:ascii="Times New Roman"/>
          <w:b w:val="false"/>
          <w:i w:val="false"/>
          <w:color w:val="000000"/>
          <w:sz w:val="28"/>
        </w:rPr>
        <w:t>
      жастар мәселелері бойынша республикалық іс-шараларды ұйымдастыру және өткізу;</w:t>
      </w:r>
    </w:p>
    <w:p>
      <w:pPr>
        <w:spacing w:after="0"/>
        <w:ind w:left="0"/>
        <w:jc w:val="both"/>
      </w:pPr>
      <w:r>
        <w:rPr>
          <w:rFonts w:ascii="Times New Roman"/>
          <w:b w:val="false"/>
          <w:i w:val="false"/>
          <w:color w:val="000000"/>
          <w:sz w:val="28"/>
        </w:rPr>
        <w:t>
      басқарманың құзыреті аясында қызмет көрсету актілерін қарау және келісу;</w:t>
      </w:r>
    </w:p>
    <w:p>
      <w:pPr>
        <w:spacing w:after="0"/>
        <w:ind w:left="0"/>
        <w:jc w:val="both"/>
      </w:pPr>
      <w:r>
        <w:rPr>
          <w:rFonts w:ascii="Times New Roman"/>
          <w:b w:val="false"/>
          <w:i w:val="false"/>
          <w:color w:val="000000"/>
          <w:sz w:val="28"/>
        </w:rPr>
        <w:t>
      Министрліктің интернет-ресурсында мемлекеттік әлеуметтік тапсырыстың жоспарланатын және іске асырылатын тақырыптарын және Басқарманың құзыреті шегінде мемлекеттік әлеуметтік тапсырыстың нәтижелерін бағалауды орналастыру;</w:t>
      </w:r>
    </w:p>
    <w:p>
      <w:pPr>
        <w:spacing w:after="0"/>
        <w:ind w:left="0"/>
        <w:jc w:val="both"/>
      </w:pPr>
      <w:r>
        <w:rPr>
          <w:rFonts w:ascii="Times New Roman"/>
          <w:b w:val="false"/>
          <w:i w:val="false"/>
          <w:color w:val="000000"/>
          <w:sz w:val="28"/>
        </w:rPr>
        <w:t>
      мемлекеттік әлеуметтік тапсырыстың іске асырылу мониторингін және нәтижелерін бағалауды жүзеге асыру, оператор арқылы гранттар беру, интернет-ресурста мемлекеттік жастар саясаты мәселелері бойынша мемлекеттік әлеуметтік тапсырыстың тақырыбын орналастыру және нәтижелерін бағалау;</w:t>
      </w:r>
    </w:p>
    <w:p>
      <w:pPr>
        <w:spacing w:after="0"/>
        <w:ind w:left="0"/>
        <w:jc w:val="both"/>
      </w:pPr>
      <w:r>
        <w:rPr>
          <w:rFonts w:ascii="Times New Roman"/>
          <w:b w:val="false"/>
          <w:i w:val="false"/>
          <w:color w:val="000000"/>
          <w:sz w:val="28"/>
        </w:rPr>
        <w:t>
      басқарманың құзыреті аясында мемлекеттік жоспарлау жүйесі құжаттарының нысаналы индикаторларына, көрсеткіштеріне қол жеткізу, іс-шараларды сапалы және уақытылы орындау бойынша жұмысты қамтамасыз ету;</w:t>
      </w:r>
    </w:p>
    <w:p>
      <w:pPr>
        <w:spacing w:after="0"/>
        <w:ind w:left="0"/>
        <w:jc w:val="both"/>
      </w:pPr>
      <w:r>
        <w:rPr>
          <w:rFonts w:ascii="Times New Roman"/>
          <w:b w:val="false"/>
          <w:i w:val="false"/>
          <w:color w:val="000000"/>
          <w:sz w:val="28"/>
        </w:rPr>
        <w:t>
      жастар саясаты саласындағы нормативтік құқықтық актілердің құқықтық мониторингін жүзеге асыру;</w:t>
      </w:r>
    </w:p>
    <w:p>
      <w:pPr>
        <w:spacing w:after="0"/>
        <w:ind w:left="0"/>
        <w:jc w:val="both"/>
      </w:pPr>
      <w:r>
        <w:rPr>
          <w:rFonts w:ascii="Times New Roman"/>
          <w:b w:val="false"/>
          <w:i w:val="false"/>
          <w:color w:val="000000"/>
          <w:sz w:val="28"/>
        </w:rPr>
        <w:t>
      Қазақстан Республикасының заңдарында, Қазақстан Республикасының Президенті мен Үкіметінің актілерінде көзделген өзге де функцияларды жүзеге асыру.</w:t>
      </w:r>
    </w:p>
    <w:p>
      <w:pPr>
        <w:spacing w:after="0"/>
        <w:ind w:left="0"/>
        <w:jc w:val="both"/>
      </w:pPr>
      <w:r>
        <w:rPr>
          <w:rFonts w:ascii="Times New Roman"/>
          <w:b w:val="false"/>
          <w:i w:val="false"/>
          <w:color w:val="000000"/>
          <w:sz w:val="28"/>
        </w:rPr>
        <w:t>
      Отбасы саясатын үйлестіру басқармасы:</w:t>
      </w:r>
    </w:p>
    <w:p>
      <w:pPr>
        <w:spacing w:after="0"/>
        <w:ind w:left="0"/>
        <w:jc w:val="both"/>
      </w:pPr>
      <w:r>
        <w:rPr>
          <w:rFonts w:ascii="Times New Roman"/>
          <w:b w:val="false"/>
          <w:i w:val="false"/>
          <w:color w:val="000000"/>
          <w:sz w:val="28"/>
        </w:rPr>
        <w:t>
      стратегиялық:</w:t>
      </w:r>
    </w:p>
    <w:p>
      <w:pPr>
        <w:spacing w:after="0"/>
        <w:ind w:left="0"/>
        <w:jc w:val="both"/>
      </w:pPr>
      <w:r>
        <w:rPr>
          <w:rFonts w:ascii="Times New Roman"/>
          <w:b w:val="false"/>
          <w:i w:val="false"/>
          <w:color w:val="000000"/>
          <w:sz w:val="28"/>
        </w:rPr>
        <w:t>
      басқарманың құзыретіне жататын мәселелер бойынша стратегиялық және бағдарламалық құжаттарды әзірлеу;</w:t>
      </w:r>
    </w:p>
    <w:p>
      <w:pPr>
        <w:spacing w:after="0"/>
        <w:ind w:left="0"/>
        <w:jc w:val="both"/>
      </w:pPr>
      <w:r>
        <w:rPr>
          <w:rFonts w:ascii="Times New Roman"/>
          <w:b w:val="false"/>
          <w:i w:val="false"/>
          <w:color w:val="000000"/>
          <w:sz w:val="28"/>
        </w:rPr>
        <w:t>
      реттеуші:</w:t>
      </w:r>
    </w:p>
    <w:p>
      <w:pPr>
        <w:spacing w:after="0"/>
        <w:ind w:left="0"/>
        <w:jc w:val="both"/>
      </w:pPr>
      <w:r>
        <w:rPr>
          <w:rFonts w:ascii="Times New Roman"/>
          <w:b w:val="false"/>
          <w:i w:val="false"/>
          <w:color w:val="000000"/>
          <w:sz w:val="28"/>
        </w:rPr>
        <w:t>
      Министрдің бұйрықтарымен бекітетін тікелей құзыреті болған жағдайда, басқарма құзыреті аясында адам мен азаматтың құқығы мен бостандығын қозғайтын нормативтік құқықтық актілерден басқа ведомство құзыретіне кіретін мәселелер бойынша нормативтік құқықтық актілерді әзірлеу, келісу және бекіту;</w:t>
      </w:r>
    </w:p>
    <w:p>
      <w:pPr>
        <w:spacing w:after="0"/>
        <w:ind w:left="0"/>
        <w:jc w:val="both"/>
      </w:pPr>
      <w:r>
        <w:rPr>
          <w:rFonts w:ascii="Times New Roman"/>
          <w:b w:val="false"/>
          <w:i w:val="false"/>
          <w:color w:val="000000"/>
          <w:sz w:val="28"/>
        </w:rPr>
        <w:t>
      іске асырылатын:</w:t>
      </w:r>
    </w:p>
    <w:p>
      <w:pPr>
        <w:spacing w:after="0"/>
        <w:ind w:left="0"/>
        <w:jc w:val="both"/>
      </w:pPr>
      <w:r>
        <w:rPr>
          <w:rFonts w:ascii="Times New Roman"/>
          <w:b w:val="false"/>
          <w:i w:val="false"/>
          <w:color w:val="000000"/>
          <w:sz w:val="28"/>
        </w:rPr>
        <w:t>
      отбасы мәселелері бойынша республикалық және халықаралық іс-шараларды ұйымдастыру және өткізу;</w:t>
      </w:r>
    </w:p>
    <w:p>
      <w:pPr>
        <w:spacing w:after="0"/>
        <w:ind w:left="0"/>
        <w:jc w:val="both"/>
      </w:pPr>
      <w:r>
        <w:rPr>
          <w:rFonts w:ascii="Times New Roman"/>
          <w:b w:val="false"/>
          <w:i w:val="false"/>
          <w:color w:val="000000"/>
          <w:sz w:val="28"/>
        </w:rPr>
        <w:t>
      басқарманың құзыретіне кіретін мәселелер бойынша талдамалық ақпараттар, анықтамалар, шолулар дайындау;</w:t>
      </w:r>
    </w:p>
    <w:p>
      <w:pPr>
        <w:spacing w:after="0"/>
        <w:ind w:left="0"/>
        <w:jc w:val="both"/>
      </w:pPr>
      <w:r>
        <w:rPr>
          <w:rFonts w:ascii="Times New Roman"/>
          <w:b w:val="false"/>
          <w:i w:val="false"/>
          <w:color w:val="000000"/>
          <w:sz w:val="28"/>
        </w:rPr>
        <w:t>
      мемлекеттік стратегиялық бағдарламалар мен құжаттарды түсіндіру және ілгерілету бойынша ақпараттық-насихаттау іс-шараларын ұйымдастыру және жүзеге асыру;</w:t>
      </w:r>
    </w:p>
    <w:p>
      <w:pPr>
        <w:spacing w:after="0"/>
        <w:ind w:left="0"/>
        <w:jc w:val="both"/>
      </w:pPr>
      <w:r>
        <w:rPr>
          <w:rFonts w:ascii="Times New Roman"/>
          <w:b w:val="false"/>
          <w:i w:val="false"/>
          <w:color w:val="000000"/>
          <w:sz w:val="28"/>
        </w:rPr>
        <w:t>
      ұлттың әлеуметтік-мәдени кодын, қоғамның рухани және адамгершілік құндылықтарын қалыптастыруға бағытталған әлеуметтік жобаларды ұйымдастыру және үйлестіру;</w:t>
      </w:r>
    </w:p>
    <w:p>
      <w:pPr>
        <w:spacing w:after="0"/>
        <w:ind w:left="0"/>
        <w:jc w:val="both"/>
      </w:pPr>
      <w:r>
        <w:rPr>
          <w:rFonts w:ascii="Times New Roman"/>
          <w:b w:val="false"/>
          <w:i w:val="false"/>
          <w:color w:val="000000"/>
          <w:sz w:val="28"/>
        </w:rPr>
        <w:t>
      басқарманың құзыретіне жататын мәселелер бойынша ақпараттық-түсіндіру жұмыстарын жүзеге асыруды қамтамасыз ету;</w:t>
      </w:r>
    </w:p>
    <w:p>
      <w:pPr>
        <w:spacing w:after="0"/>
        <w:ind w:left="0"/>
        <w:jc w:val="both"/>
      </w:pPr>
      <w:r>
        <w:rPr>
          <w:rFonts w:ascii="Times New Roman"/>
          <w:b w:val="false"/>
          <w:i w:val="false"/>
          <w:color w:val="000000"/>
          <w:sz w:val="28"/>
        </w:rPr>
        <w:t>
      ашық нормативтік құқықтық актілердің интернет-порталында ақпарат орналастыру;</w:t>
      </w:r>
    </w:p>
    <w:p>
      <w:pPr>
        <w:spacing w:after="0"/>
        <w:ind w:left="0"/>
        <w:jc w:val="both"/>
      </w:pPr>
      <w:r>
        <w:rPr>
          <w:rFonts w:ascii="Times New Roman"/>
          <w:b w:val="false"/>
          <w:i w:val="false"/>
          <w:color w:val="000000"/>
          <w:sz w:val="28"/>
        </w:rPr>
        <w:t>
      басқарманың құзыреті шегінде Мемлекеттік органдардың интернет-ресурстарының бірыңғай платформасында ақпаратты орналастыру және өзектендіру;</w:t>
      </w:r>
    </w:p>
    <w:p>
      <w:pPr>
        <w:spacing w:after="0"/>
        <w:ind w:left="0"/>
        <w:jc w:val="both"/>
      </w:pPr>
      <w:r>
        <w:rPr>
          <w:rFonts w:ascii="Times New Roman"/>
          <w:b w:val="false"/>
          <w:i w:val="false"/>
          <w:color w:val="000000"/>
          <w:sz w:val="28"/>
        </w:rPr>
        <w:t>
      ақпаратты ашық деректердің интернет-порталында орналастыру; мемлекеттік әлеуметтік тапсырыс және отбасылық саясат салаларында үкіметтік емес ұйымдар үшін гранттық қаржыландыру шеңберінде үкіметтік емес ұйымдармен өзара іс-қимылды жүзеге асыру;</w:t>
      </w:r>
    </w:p>
    <w:p>
      <w:pPr>
        <w:spacing w:after="0"/>
        <w:ind w:left="0"/>
        <w:jc w:val="both"/>
      </w:pPr>
      <w:r>
        <w:rPr>
          <w:rFonts w:ascii="Times New Roman"/>
          <w:b w:val="false"/>
          <w:i w:val="false"/>
          <w:color w:val="000000"/>
          <w:sz w:val="28"/>
        </w:rPr>
        <w:t>
      мемлекеттік құпияларды қамтитын нормативтік құқықтық актілерді қоспағанда, Қазақстан Республикасының Ұлттық кәсіпкерлер палатасына және сараптама кеңестеріне кәсіпкерлік субъектілерінің мүдделерін қозғайтын консультативтік құжатты немесе нормативтік құқықтық актінің тиісті жобасын сараптама қорытындыларын алу үшін ашық нормативтік құқықтық актілердің интернет-порталында орналастырғаны туралы хабарлама жіберу;</w:t>
      </w:r>
    </w:p>
    <w:p>
      <w:pPr>
        <w:spacing w:after="0"/>
        <w:ind w:left="0"/>
        <w:jc w:val="both"/>
      </w:pPr>
      <w:r>
        <w:rPr>
          <w:rFonts w:ascii="Times New Roman"/>
          <w:b w:val="false"/>
          <w:i w:val="false"/>
          <w:color w:val="000000"/>
          <w:sz w:val="28"/>
        </w:rPr>
        <w:t>
      қоғамдық кеңестің ұсынымдарын қарау;</w:t>
      </w:r>
    </w:p>
    <w:p>
      <w:pPr>
        <w:spacing w:after="0"/>
        <w:ind w:left="0"/>
        <w:jc w:val="both"/>
      </w:pPr>
      <w:r>
        <w:rPr>
          <w:rFonts w:ascii="Times New Roman"/>
          <w:b w:val="false"/>
          <w:i w:val="false"/>
          <w:color w:val="000000"/>
          <w:sz w:val="28"/>
        </w:rPr>
        <w:t>
      құзыреті аясында мемлекеттік саясатты іске асыруды қамтамасыз ету;</w:t>
      </w:r>
    </w:p>
    <w:p>
      <w:pPr>
        <w:spacing w:after="0"/>
        <w:ind w:left="0"/>
        <w:jc w:val="both"/>
      </w:pPr>
      <w:r>
        <w:rPr>
          <w:rFonts w:ascii="Times New Roman"/>
          <w:b w:val="false"/>
          <w:i w:val="false"/>
          <w:color w:val="000000"/>
          <w:sz w:val="28"/>
        </w:rPr>
        <w:t>
      басқарманың құзыреті аясында заңдар мен басқа нормативтік құқықтық актілердің сақталуын қамтамасыз ету;</w:t>
      </w:r>
    </w:p>
    <w:p>
      <w:pPr>
        <w:spacing w:after="0"/>
        <w:ind w:left="0"/>
        <w:jc w:val="both"/>
      </w:pPr>
      <w:r>
        <w:rPr>
          <w:rFonts w:ascii="Times New Roman"/>
          <w:b w:val="false"/>
          <w:i w:val="false"/>
          <w:color w:val="000000"/>
          <w:sz w:val="28"/>
        </w:rPr>
        <w:t>
      басқарманың құзыретіне жататын мәселелер бойынша стратегиялық және бағдарламалық құжаттарды әзірлеуге қатысу;</w:t>
      </w:r>
    </w:p>
    <w:p>
      <w:pPr>
        <w:spacing w:after="0"/>
        <w:ind w:left="0"/>
        <w:jc w:val="both"/>
      </w:pPr>
      <w:r>
        <w:rPr>
          <w:rFonts w:ascii="Times New Roman"/>
          <w:b w:val="false"/>
          <w:i w:val="false"/>
          <w:color w:val="000000"/>
          <w:sz w:val="28"/>
        </w:rPr>
        <w:t>
      отбасы саясаты саласында салааралық үйлестіруді жүзеге асыру;</w:t>
      </w:r>
    </w:p>
    <w:p>
      <w:pPr>
        <w:spacing w:after="0"/>
        <w:ind w:left="0"/>
        <w:jc w:val="both"/>
      </w:pPr>
      <w:r>
        <w:rPr>
          <w:rFonts w:ascii="Times New Roman"/>
          <w:b w:val="false"/>
          <w:i w:val="false"/>
          <w:color w:val="000000"/>
          <w:sz w:val="28"/>
        </w:rPr>
        <w:t>
      республикалық бюджеттік бағдарламаларды іске асыруға қатысу;</w:t>
      </w:r>
    </w:p>
    <w:p>
      <w:pPr>
        <w:spacing w:after="0"/>
        <w:ind w:left="0"/>
        <w:jc w:val="both"/>
      </w:pPr>
      <w:r>
        <w:rPr>
          <w:rFonts w:ascii="Times New Roman"/>
          <w:b w:val="false"/>
          <w:i w:val="false"/>
          <w:color w:val="000000"/>
          <w:sz w:val="28"/>
        </w:rPr>
        <w:t>
      басқарманың құзыреті аясында мемлекеттік сатып алу саласындағы қызметті жүзеге асыру;</w:t>
      </w:r>
    </w:p>
    <w:p>
      <w:pPr>
        <w:spacing w:after="0"/>
        <w:ind w:left="0"/>
        <w:jc w:val="both"/>
      </w:pPr>
      <w:r>
        <w:rPr>
          <w:rFonts w:ascii="Times New Roman"/>
          <w:b w:val="false"/>
          <w:i w:val="false"/>
          <w:color w:val="000000"/>
          <w:sz w:val="28"/>
        </w:rPr>
        <w:t>
      отбасы саясатын іске асыру жөніндегі қызметті әдістемелік қамтамасыз етуді жүзеге асыру;</w:t>
      </w:r>
    </w:p>
    <w:p>
      <w:pPr>
        <w:spacing w:after="0"/>
        <w:ind w:left="0"/>
        <w:jc w:val="both"/>
      </w:pPr>
      <w:r>
        <w:rPr>
          <w:rFonts w:ascii="Times New Roman"/>
          <w:b w:val="false"/>
          <w:i w:val="false"/>
          <w:color w:val="000000"/>
          <w:sz w:val="28"/>
        </w:rPr>
        <w:t>
      басқарма қызметінің мәселелері бойынша заңнаманы жетілдіру жөнінде ұсыныстар енгізу;</w:t>
      </w:r>
    </w:p>
    <w:p>
      <w:pPr>
        <w:spacing w:after="0"/>
        <w:ind w:left="0"/>
        <w:jc w:val="both"/>
      </w:pPr>
      <w:r>
        <w:rPr>
          <w:rFonts w:ascii="Times New Roman"/>
          <w:b w:val="false"/>
          <w:i w:val="false"/>
          <w:color w:val="000000"/>
          <w:sz w:val="28"/>
        </w:rPr>
        <w:t>
      отбасы саясатын қалыптастыру бойынша ұсыныстар әзірлеу;</w:t>
      </w:r>
    </w:p>
    <w:p>
      <w:pPr>
        <w:spacing w:after="0"/>
        <w:ind w:left="0"/>
        <w:jc w:val="both"/>
      </w:pPr>
      <w:r>
        <w:rPr>
          <w:rFonts w:ascii="Times New Roman"/>
          <w:b w:val="false"/>
          <w:i w:val="false"/>
          <w:color w:val="000000"/>
          <w:sz w:val="28"/>
        </w:rPr>
        <w:t>
      отбасы саясаты мәселелері бойынша мемлекеттік әлеуметтік тапсырысты қалыптастыруға, іске асыруға, іске асырылуын мониторингілеуге және нәтижелерін бағалауға қатысу;</w:t>
      </w:r>
    </w:p>
    <w:p>
      <w:pPr>
        <w:spacing w:after="0"/>
        <w:ind w:left="0"/>
        <w:jc w:val="both"/>
      </w:pPr>
      <w:r>
        <w:rPr>
          <w:rFonts w:ascii="Times New Roman"/>
          <w:b w:val="false"/>
          <w:i w:val="false"/>
          <w:color w:val="000000"/>
          <w:sz w:val="28"/>
        </w:rPr>
        <w:t>
      басқарманың құзыретіне жататын мәселелер бойынша Қазақстан Республикасының Президенті, Қазақстан Республикасының Үкіметі жанындағы консультациялық-кеңесші органдардың қызметін қамтамасыз ету;</w:t>
      </w:r>
    </w:p>
    <w:p>
      <w:pPr>
        <w:spacing w:after="0"/>
        <w:ind w:left="0"/>
        <w:jc w:val="both"/>
      </w:pPr>
      <w:r>
        <w:rPr>
          <w:rFonts w:ascii="Times New Roman"/>
          <w:b w:val="false"/>
          <w:i w:val="false"/>
          <w:color w:val="000000"/>
          <w:sz w:val="28"/>
        </w:rPr>
        <w:t>
      Қазақстан Республикасы Президентiнiң жанындағы Әйелдер істері және отбасылық-демографиялық саясат жөнiндегi ұлттық комиссиясымен өзара іс-қимылды қамтамасыз ету;</w:t>
      </w:r>
    </w:p>
    <w:p>
      <w:pPr>
        <w:spacing w:after="0"/>
        <w:ind w:left="0"/>
        <w:jc w:val="both"/>
      </w:pPr>
      <w:r>
        <w:rPr>
          <w:rFonts w:ascii="Times New Roman"/>
          <w:b w:val="false"/>
          <w:i w:val="false"/>
          <w:color w:val="000000"/>
          <w:sz w:val="28"/>
        </w:rPr>
        <w:t>
      отбасы саясаты саласындағы нормативтік құқықтық актілерді құқықтық мониторингілеуді жүзеге асыру;</w:t>
      </w:r>
    </w:p>
    <w:p>
      <w:pPr>
        <w:spacing w:after="0"/>
        <w:ind w:left="0"/>
        <w:jc w:val="both"/>
      </w:pPr>
      <w:r>
        <w:rPr>
          <w:rFonts w:ascii="Times New Roman"/>
          <w:b w:val="false"/>
          <w:i w:val="false"/>
          <w:color w:val="000000"/>
          <w:sz w:val="28"/>
        </w:rPr>
        <w:t>
      отбасылармен жұмысты іске асыратын үкіметтік емес ұйымдармен, дағдарыс орталықтарымен, олар жүргізетін іс-шараларға тұрақты қатысуды қоса алғандағы өзара іс-қимыл;</w:t>
      </w:r>
    </w:p>
    <w:p>
      <w:pPr>
        <w:spacing w:after="0"/>
        <w:ind w:left="0"/>
        <w:jc w:val="both"/>
      </w:pPr>
      <w:r>
        <w:rPr>
          <w:rFonts w:ascii="Times New Roman"/>
          <w:b w:val="false"/>
          <w:i w:val="false"/>
          <w:color w:val="000000"/>
          <w:sz w:val="28"/>
        </w:rPr>
        <w:t>
      отбасылық мәселелер бойынша брифингтер және өзге де жарияланатын іс-шаралар дайындау;</w:t>
      </w:r>
    </w:p>
    <w:p>
      <w:pPr>
        <w:spacing w:after="0"/>
        <w:ind w:left="0"/>
        <w:jc w:val="both"/>
      </w:pPr>
      <w:r>
        <w:rPr>
          <w:rFonts w:ascii="Times New Roman"/>
          <w:b w:val="false"/>
          <w:i w:val="false"/>
          <w:color w:val="000000"/>
          <w:sz w:val="28"/>
        </w:rPr>
        <w:t>
      отбасы саясаты мәселелері бойынша орталық, жергілікті атқарушы органдар және өзге субъектілердің қызметін үйлестіру;</w:t>
      </w:r>
    </w:p>
    <w:p>
      <w:pPr>
        <w:spacing w:after="0"/>
        <w:ind w:left="0"/>
        <w:jc w:val="both"/>
      </w:pPr>
      <w:r>
        <w:rPr>
          <w:rFonts w:ascii="Times New Roman"/>
          <w:b w:val="false"/>
          <w:i w:val="false"/>
          <w:color w:val="000000"/>
          <w:sz w:val="28"/>
        </w:rPr>
        <w:t>
      басқарманың құзыреті аясында қызмет көрсету актілерін қарау және келісу;</w:t>
      </w:r>
    </w:p>
    <w:p>
      <w:pPr>
        <w:spacing w:after="0"/>
        <w:ind w:left="0"/>
        <w:jc w:val="both"/>
      </w:pPr>
      <w:r>
        <w:rPr>
          <w:rFonts w:ascii="Times New Roman"/>
          <w:b w:val="false"/>
          <w:i w:val="false"/>
          <w:color w:val="000000"/>
          <w:sz w:val="28"/>
        </w:rPr>
        <w:t>
      Қазақстан Республикасының заңнамасына сәйкес соттарға талап қою;</w:t>
      </w:r>
    </w:p>
    <w:p>
      <w:pPr>
        <w:spacing w:after="0"/>
        <w:ind w:left="0"/>
        <w:jc w:val="both"/>
      </w:pPr>
      <w:r>
        <w:rPr>
          <w:rFonts w:ascii="Times New Roman"/>
          <w:b w:val="false"/>
          <w:i w:val="false"/>
          <w:color w:val="000000"/>
          <w:sz w:val="28"/>
        </w:rPr>
        <w:t>
      Министрліктің интернет-ресурсында мемлекеттік әлеуметтік тапсырыстың жоспарланатын және іске асырылатын тақырыптарын және басқарманың құзыреті шегінде мемлекеттік әлеуметтік тапсырыстың нәтижелерін бағалауды орналастыру;</w:t>
      </w:r>
    </w:p>
    <w:p>
      <w:pPr>
        <w:spacing w:after="0"/>
        <w:ind w:left="0"/>
        <w:jc w:val="both"/>
      </w:pPr>
      <w:r>
        <w:rPr>
          <w:rFonts w:ascii="Times New Roman"/>
          <w:b w:val="false"/>
          <w:i w:val="false"/>
          <w:color w:val="000000"/>
          <w:sz w:val="28"/>
        </w:rPr>
        <w:t>
      мемлекеттік әлеуметтік тапсырыстың іске асырылу мониторингін және нәтижелерін бағалауды жүзеге асыру, оператор арқылы гранттар беру, интернет-ресурста мемлекеттік отбасылық саясаты мәселелері бойынша мемлекеттік әлеуметтік тапсырыстың тақырыбын орналастыру және нәтижелерін бағалау;</w:t>
      </w:r>
    </w:p>
    <w:p>
      <w:pPr>
        <w:spacing w:after="0"/>
        <w:ind w:left="0"/>
        <w:jc w:val="both"/>
      </w:pPr>
      <w:r>
        <w:rPr>
          <w:rFonts w:ascii="Times New Roman"/>
          <w:b w:val="false"/>
          <w:i w:val="false"/>
          <w:color w:val="000000"/>
          <w:sz w:val="28"/>
        </w:rPr>
        <w:t>
      басқарманың құзыреті аясында мемлекеттік жоспарлау жүйесі құжаттарының нысаналы индикаторларына, көрсеткіштеріне қол жеткізу, іс-шараларды сапалы және уақытылы орындау бойынша жұмысты қамтамасыз ету;</w:t>
      </w:r>
    </w:p>
    <w:p>
      <w:pPr>
        <w:spacing w:after="0"/>
        <w:ind w:left="0"/>
        <w:jc w:val="both"/>
      </w:pPr>
      <w:r>
        <w:rPr>
          <w:rFonts w:ascii="Times New Roman"/>
          <w:b w:val="false"/>
          <w:i w:val="false"/>
          <w:color w:val="000000"/>
          <w:sz w:val="28"/>
        </w:rPr>
        <w:t>
      Қазақстан Республикасының заңдарында, Қазақстан Республикасы Президентінің және Үкіметінің актілерінде көзделген өзге де функцияларды жүзеге асыру.</w:t>
      </w:r>
    </w:p>
    <w:p>
      <w:pPr>
        <w:spacing w:after="0"/>
        <w:ind w:left="0"/>
        <w:jc w:val="both"/>
      </w:pPr>
      <w:r>
        <w:rPr>
          <w:rFonts w:ascii="Times New Roman"/>
          <w:b w:val="false"/>
          <w:i w:val="false"/>
          <w:color w:val="000000"/>
          <w:sz w:val="28"/>
        </w:rPr>
        <w:t>
      Мониторинг және талдау басқармасы:</w:t>
      </w:r>
    </w:p>
    <w:p>
      <w:pPr>
        <w:spacing w:after="0"/>
        <w:ind w:left="0"/>
        <w:jc w:val="both"/>
      </w:pPr>
      <w:r>
        <w:rPr>
          <w:rFonts w:ascii="Times New Roman"/>
          <w:b w:val="false"/>
          <w:i w:val="false"/>
          <w:color w:val="000000"/>
          <w:sz w:val="28"/>
        </w:rPr>
        <w:t>
      стратегиялық:</w:t>
      </w:r>
    </w:p>
    <w:p>
      <w:pPr>
        <w:spacing w:after="0"/>
        <w:ind w:left="0"/>
        <w:jc w:val="both"/>
      </w:pPr>
      <w:r>
        <w:rPr>
          <w:rFonts w:ascii="Times New Roman"/>
          <w:b w:val="false"/>
          <w:i w:val="false"/>
          <w:color w:val="000000"/>
          <w:sz w:val="28"/>
        </w:rPr>
        <w:t>
      басқарманың құзыретіне жататын мәселелер бойынша стратегиялық және бағдарламалық құжаттарды әзірлеу;</w:t>
      </w:r>
    </w:p>
    <w:p>
      <w:pPr>
        <w:spacing w:after="0"/>
        <w:ind w:left="0"/>
        <w:jc w:val="both"/>
      </w:pPr>
      <w:r>
        <w:rPr>
          <w:rFonts w:ascii="Times New Roman"/>
          <w:b w:val="false"/>
          <w:i w:val="false"/>
          <w:color w:val="000000"/>
          <w:sz w:val="28"/>
        </w:rPr>
        <w:t>
      реттеуші:</w:t>
      </w:r>
    </w:p>
    <w:p>
      <w:pPr>
        <w:spacing w:after="0"/>
        <w:ind w:left="0"/>
        <w:jc w:val="both"/>
      </w:pPr>
      <w:r>
        <w:rPr>
          <w:rFonts w:ascii="Times New Roman"/>
          <w:b w:val="false"/>
          <w:i w:val="false"/>
          <w:color w:val="000000"/>
          <w:sz w:val="28"/>
        </w:rPr>
        <w:t>
      Министрдің бұйрықтарымен бекітетін тікелей құзыреті болған жағдайда, басқарма құзыреті аясында адам және мен азаматтың құқығы мен бостандығын қозғайтын нормативтік құқықтық актілерден басқа ведомство құзыретіне кіретін мәселелер бойынша нормативтік құқықтық актілерді әзірлеу, келісу және бекіту;</w:t>
      </w:r>
    </w:p>
    <w:p>
      <w:pPr>
        <w:spacing w:after="0"/>
        <w:ind w:left="0"/>
        <w:jc w:val="both"/>
      </w:pPr>
      <w:r>
        <w:rPr>
          <w:rFonts w:ascii="Times New Roman"/>
          <w:b w:val="false"/>
          <w:i w:val="false"/>
          <w:color w:val="000000"/>
          <w:sz w:val="28"/>
        </w:rPr>
        <w:t>
      тиісті салаларда нормативтік құқықтық және құқықтық актілерді, сондай-ақ келісімдерді, меморандумдарды және шарттарды әзірлеу;</w:t>
      </w:r>
    </w:p>
    <w:p>
      <w:pPr>
        <w:spacing w:after="0"/>
        <w:ind w:left="0"/>
        <w:jc w:val="both"/>
      </w:pPr>
      <w:r>
        <w:rPr>
          <w:rFonts w:ascii="Times New Roman"/>
          <w:b w:val="false"/>
          <w:i w:val="false"/>
          <w:color w:val="000000"/>
          <w:sz w:val="28"/>
        </w:rPr>
        <w:t>
      іске асырылатын:</w:t>
      </w:r>
    </w:p>
    <w:p>
      <w:pPr>
        <w:spacing w:after="0"/>
        <w:ind w:left="0"/>
        <w:jc w:val="both"/>
      </w:pPr>
      <w:r>
        <w:rPr>
          <w:rFonts w:ascii="Times New Roman"/>
          <w:b w:val="false"/>
          <w:i w:val="false"/>
          <w:color w:val="000000"/>
          <w:sz w:val="28"/>
        </w:rPr>
        <w:t>
      құзыреті аясында мемлекеттік саясатты жүзеге асыруды қамтамасыз ету;</w:t>
      </w:r>
    </w:p>
    <w:p>
      <w:pPr>
        <w:spacing w:after="0"/>
        <w:ind w:left="0"/>
        <w:jc w:val="both"/>
      </w:pPr>
      <w:r>
        <w:rPr>
          <w:rFonts w:ascii="Times New Roman"/>
          <w:b w:val="false"/>
          <w:i w:val="false"/>
          <w:color w:val="000000"/>
          <w:sz w:val="28"/>
        </w:rPr>
        <w:t>
      басқарма құзыреті аясында заңдар мен басқа нормативтік құқықтық актілердің сақталуын қамтамасыз ету;</w:t>
      </w:r>
    </w:p>
    <w:p>
      <w:pPr>
        <w:spacing w:after="0"/>
        <w:ind w:left="0"/>
        <w:jc w:val="both"/>
      </w:pPr>
      <w:r>
        <w:rPr>
          <w:rFonts w:ascii="Times New Roman"/>
          <w:b w:val="false"/>
          <w:i w:val="false"/>
          <w:color w:val="000000"/>
          <w:sz w:val="28"/>
        </w:rPr>
        <w:t>
      мемлекеттік жастар және отбасы саясаты саласындағы қызметті ғылыми және әдістемелік қамтамасыз етуді өз құзыреті шеңберінде жүзеге асыру;</w:t>
      </w:r>
    </w:p>
    <w:p>
      <w:pPr>
        <w:spacing w:after="0"/>
        <w:ind w:left="0"/>
        <w:jc w:val="both"/>
      </w:pPr>
      <w:r>
        <w:rPr>
          <w:rFonts w:ascii="Times New Roman"/>
          <w:b w:val="false"/>
          <w:i w:val="false"/>
          <w:color w:val="000000"/>
          <w:sz w:val="28"/>
        </w:rPr>
        <w:t>
      мемлекеттік жастар және отбасы саясаты салаларында үрдістерді жүйелі талдау мен болжауды жүзеге асыру, сондай-ақ анықтамалық материалдар дайындау;</w:t>
      </w:r>
    </w:p>
    <w:p>
      <w:pPr>
        <w:spacing w:after="0"/>
        <w:ind w:left="0"/>
        <w:jc w:val="both"/>
      </w:pPr>
      <w:r>
        <w:rPr>
          <w:rFonts w:ascii="Times New Roman"/>
          <w:b w:val="false"/>
          <w:i w:val="false"/>
          <w:color w:val="000000"/>
          <w:sz w:val="28"/>
        </w:rPr>
        <w:t>
      Комитеттің құзыретіне кіретін мәселелер бойынша талдамалық ақпарат, анықтамалар, шолулар дайындау;</w:t>
      </w:r>
    </w:p>
    <w:p>
      <w:pPr>
        <w:spacing w:after="0"/>
        <w:ind w:left="0"/>
        <w:jc w:val="both"/>
      </w:pPr>
      <w:r>
        <w:rPr>
          <w:rFonts w:ascii="Times New Roman"/>
          <w:b w:val="false"/>
          <w:i w:val="false"/>
          <w:color w:val="000000"/>
          <w:sz w:val="28"/>
        </w:rPr>
        <w:t>
      басқарманың құзыреті шеңберінде жинақтардың, ашық деректердің уақытылы орналастырылуын және Комитет пен Министрліктің сайттарын жастар және отбасы саясаты салаларындағы қажетті ақпаратпен толтыруды қамтамасыз ету;</w:t>
      </w:r>
    </w:p>
    <w:p>
      <w:pPr>
        <w:spacing w:after="0"/>
        <w:ind w:left="0"/>
        <w:jc w:val="both"/>
      </w:pPr>
      <w:r>
        <w:rPr>
          <w:rFonts w:ascii="Times New Roman"/>
          <w:b w:val="false"/>
          <w:i w:val="false"/>
          <w:color w:val="000000"/>
          <w:sz w:val="28"/>
        </w:rPr>
        <w:t>
      ашық нормативтік құқықтық актілердің интернет-порталында ақпарат орналастыру;</w:t>
      </w:r>
    </w:p>
    <w:p>
      <w:pPr>
        <w:spacing w:after="0"/>
        <w:ind w:left="0"/>
        <w:jc w:val="both"/>
      </w:pPr>
      <w:r>
        <w:rPr>
          <w:rFonts w:ascii="Times New Roman"/>
          <w:b w:val="false"/>
          <w:i w:val="false"/>
          <w:color w:val="000000"/>
          <w:sz w:val="28"/>
        </w:rPr>
        <w:t>
      басқарманың құзыреті шегінде Мемлекеттік органдардың интернет-ресурстарының бірыңғай платформасында ақпаратты орналастыру және өзектендіру;</w:t>
      </w:r>
    </w:p>
    <w:p>
      <w:pPr>
        <w:spacing w:after="0"/>
        <w:ind w:left="0"/>
        <w:jc w:val="both"/>
      </w:pPr>
      <w:r>
        <w:rPr>
          <w:rFonts w:ascii="Times New Roman"/>
          <w:b w:val="false"/>
          <w:i w:val="false"/>
          <w:color w:val="000000"/>
          <w:sz w:val="28"/>
        </w:rPr>
        <w:t>
      ақпаратты ашық деректердің интернет-порталында орналастыру;</w:t>
      </w:r>
    </w:p>
    <w:p>
      <w:pPr>
        <w:spacing w:after="0"/>
        <w:ind w:left="0"/>
        <w:jc w:val="both"/>
      </w:pPr>
      <w:r>
        <w:rPr>
          <w:rFonts w:ascii="Times New Roman"/>
          <w:b w:val="false"/>
          <w:i w:val="false"/>
          <w:color w:val="000000"/>
          <w:sz w:val="28"/>
        </w:rPr>
        <w:t>
      Министрлік жетекшілік ететін салалар бойынша мамандардың қажеттілігі туралы Персоналды басқару департаментіне ұсыныстар әзірлеу;</w:t>
      </w:r>
    </w:p>
    <w:p>
      <w:pPr>
        <w:spacing w:after="0"/>
        <w:ind w:left="0"/>
        <w:jc w:val="both"/>
      </w:pPr>
      <w:r>
        <w:rPr>
          <w:rFonts w:ascii="Times New Roman"/>
          <w:b w:val="false"/>
          <w:i w:val="false"/>
          <w:color w:val="000000"/>
          <w:sz w:val="28"/>
        </w:rPr>
        <w:t>
      ведомстволық бағынысты ұйымдарға қатысты мемлекеттік басқарудың тиісті саласына (аясына) басшылықты жүзеге асыру;</w:t>
      </w:r>
    </w:p>
    <w:p>
      <w:pPr>
        <w:spacing w:after="0"/>
        <w:ind w:left="0"/>
        <w:jc w:val="both"/>
      </w:pPr>
      <w:r>
        <w:rPr>
          <w:rFonts w:ascii="Times New Roman"/>
          <w:b w:val="false"/>
          <w:i w:val="false"/>
          <w:color w:val="000000"/>
          <w:sz w:val="28"/>
        </w:rPr>
        <w:t>
      Комитеттің құзыреті шеңберінде даму және операциялық жоспарды пысықтауды және келісуді қамтамасыз ету;</w:t>
      </w:r>
    </w:p>
    <w:p>
      <w:pPr>
        <w:spacing w:after="0"/>
        <w:ind w:left="0"/>
        <w:jc w:val="both"/>
      </w:pPr>
      <w:r>
        <w:rPr>
          <w:rFonts w:ascii="Times New Roman"/>
          <w:b w:val="false"/>
          <w:i w:val="false"/>
          <w:color w:val="000000"/>
          <w:sz w:val="28"/>
        </w:rPr>
        <w:t>
      Қазақстан Республикасының заңнамасына сәйкес жеке және заңды тұлғалардың өтініштерін қарау;</w:t>
      </w:r>
    </w:p>
    <w:p>
      <w:pPr>
        <w:spacing w:after="0"/>
        <w:ind w:left="0"/>
        <w:jc w:val="both"/>
      </w:pPr>
      <w:r>
        <w:rPr>
          <w:rFonts w:ascii="Times New Roman"/>
          <w:b w:val="false"/>
          <w:i w:val="false"/>
          <w:color w:val="000000"/>
          <w:sz w:val="28"/>
        </w:rPr>
        <w:t>
      мемлекеттік құпияларды қамтитын нормативтік құқықтық актілерді қоспағанда, Қазақстан Республикасының Ұлттық кәсіпкерлер палатасына және сараптама кеңестеріне кәсіпкерлік субъектілерінің мүдделерін қозғайтын консультативтік құжатты немесе нормативтік құқықтық актінің тиісті жобасын сараптама қорытындыларын алу үшін ашық нормативтік құқықтық актілердің интернет-порталында орналастырғаны туралы хабарлама жіберу;</w:t>
      </w:r>
    </w:p>
    <w:p>
      <w:pPr>
        <w:spacing w:after="0"/>
        <w:ind w:left="0"/>
        <w:jc w:val="both"/>
      </w:pPr>
      <w:r>
        <w:rPr>
          <w:rFonts w:ascii="Times New Roman"/>
          <w:b w:val="false"/>
          <w:i w:val="false"/>
          <w:color w:val="000000"/>
          <w:sz w:val="28"/>
        </w:rPr>
        <w:t>
      басқарманың құзыретіне жататын мәселелер бойынша стратегиялық және бағдарламалық құжаттарды әзірлеуге қатысу;</w:t>
      </w:r>
    </w:p>
    <w:p>
      <w:pPr>
        <w:spacing w:after="0"/>
        <w:ind w:left="0"/>
        <w:jc w:val="both"/>
      </w:pPr>
      <w:r>
        <w:rPr>
          <w:rFonts w:ascii="Times New Roman"/>
          <w:b w:val="false"/>
          <w:i w:val="false"/>
          <w:color w:val="000000"/>
          <w:sz w:val="28"/>
        </w:rPr>
        <w:t>
      мемлекеттік жастар және отбасы саясаты салаларындағы қызметті ғылыми және әдістемелік қамтамасыз етуді жүзеге асыру;</w:t>
      </w:r>
    </w:p>
    <w:p>
      <w:pPr>
        <w:spacing w:after="0"/>
        <w:ind w:left="0"/>
        <w:jc w:val="both"/>
      </w:pPr>
      <w:r>
        <w:rPr>
          <w:rFonts w:ascii="Times New Roman"/>
          <w:b w:val="false"/>
          <w:i w:val="false"/>
          <w:color w:val="000000"/>
          <w:sz w:val="28"/>
        </w:rPr>
        <w:t>
      мемлекеттік жастар саясатын іске асырудағы үрдістерді талдауды және болжауды жүзеге асыру;</w:t>
      </w:r>
    </w:p>
    <w:p>
      <w:pPr>
        <w:spacing w:after="0"/>
        <w:ind w:left="0"/>
        <w:jc w:val="both"/>
      </w:pPr>
      <w:r>
        <w:rPr>
          <w:rFonts w:ascii="Times New Roman"/>
          <w:b w:val="false"/>
          <w:i w:val="false"/>
          <w:color w:val="000000"/>
          <w:sz w:val="28"/>
        </w:rPr>
        <w:t>
      отбасылық саясат саласындағы үдерістерге жүйелі талдауды жүзеге асыру;</w:t>
      </w:r>
    </w:p>
    <w:p>
      <w:pPr>
        <w:spacing w:after="0"/>
        <w:ind w:left="0"/>
        <w:jc w:val="both"/>
      </w:pPr>
      <w:r>
        <w:rPr>
          <w:rFonts w:ascii="Times New Roman"/>
          <w:b w:val="false"/>
          <w:i w:val="false"/>
          <w:color w:val="000000"/>
          <w:sz w:val="28"/>
        </w:rPr>
        <w:t>
      басқарма қызметінің мәселелері бойынша заңнаманы жетілдіру бойынша ұсыныстар енгізу;</w:t>
      </w:r>
    </w:p>
    <w:p>
      <w:pPr>
        <w:spacing w:after="0"/>
        <w:ind w:left="0"/>
        <w:jc w:val="both"/>
      </w:pPr>
      <w:r>
        <w:rPr>
          <w:rFonts w:ascii="Times New Roman"/>
          <w:b w:val="false"/>
          <w:i w:val="false"/>
          <w:color w:val="000000"/>
          <w:sz w:val="28"/>
        </w:rPr>
        <w:t>
      республикалық бюджеттік бағдарламаларды іске асыруға қатысу;</w:t>
      </w:r>
    </w:p>
    <w:p>
      <w:pPr>
        <w:spacing w:after="0"/>
        <w:ind w:left="0"/>
        <w:jc w:val="both"/>
      </w:pPr>
      <w:r>
        <w:rPr>
          <w:rFonts w:ascii="Times New Roman"/>
          <w:b w:val="false"/>
          <w:i w:val="false"/>
          <w:color w:val="000000"/>
          <w:sz w:val="28"/>
        </w:rPr>
        <w:t>
      басқарманың құзыреті аясында мемлекеттік сатып алу саласындағы қызметті жүзеге асыру;</w:t>
      </w:r>
    </w:p>
    <w:p>
      <w:pPr>
        <w:spacing w:after="0"/>
        <w:ind w:left="0"/>
        <w:jc w:val="both"/>
      </w:pPr>
      <w:r>
        <w:rPr>
          <w:rFonts w:ascii="Times New Roman"/>
          <w:b w:val="false"/>
          <w:i w:val="false"/>
          <w:color w:val="000000"/>
          <w:sz w:val="28"/>
        </w:rPr>
        <w:t>
      мемлекеттік жастар саясаты мәселелері бойынша мемлекеттік әлеуметтік тапсырысты қалыптастыруға, іске асыруға, іске асырылуын мониторингілеуге және нәтижелерін бағалауға қатысу;</w:t>
      </w:r>
    </w:p>
    <w:p>
      <w:pPr>
        <w:spacing w:after="0"/>
        <w:ind w:left="0"/>
        <w:jc w:val="both"/>
      </w:pPr>
      <w:r>
        <w:rPr>
          <w:rFonts w:ascii="Times New Roman"/>
          <w:b w:val="false"/>
          <w:i w:val="false"/>
          <w:color w:val="000000"/>
          <w:sz w:val="28"/>
        </w:rPr>
        <w:t>
      мемлекеттік жастар және отбасы саясатын қалыптастыру бойынша ұсыныстар әзірлеу;</w:t>
      </w:r>
    </w:p>
    <w:p>
      <w:pPr>
        <w:spacing w:after="0"/>
        <w:ind w:left="0"/>
        <w:jc w:val="both"/>
      </w:pPr>
      <w:r>
        <w:rPr>
          <w:rFonts w:ascii="Times New Roman"/>
          <w:b w:val="false"/>
          <w:i w:val="false"/>
          <w:color w:val="000000"/>
          <w:sz w:val="28"/>
        </w:rPr>
        <w:t>
      "Қазақстан жастары" ұлттық баяндамасын дайындау және Қазақстан Республикасының Үкіметіне енгізу жөніндегі жұмысты ұйымдастыру және үйлестіру;</w:t>
      </w:r>
    </w:p>
    <w:p>
      <w:pPr>
        <w:spacing w:after="0"/>
        <w:ind w:left="0"/>
        <w:jc w:val="both"/>
      </w:pPr>
      <w:r>
        <w:rPr>
          <w:rFonts w:ascii="Times New Roman"/>
          <w:b w:val="false"/>
          <w:i w:val="false"/>
          <w:color w:val="000000"/>
          <w:sz w:val="28"/>
        </w:rPr>
        <w:t>
      мемлекеттік стратегиялық бағдарламалар мен құжаттарды түсіндіру және ілгерілету жөніндегі ақпараттық-насихаттау іс-шараларын ұйымдастыру және жүзеге асыру;</w:t>
      </w:r>
    </w:p>
    <w:p>
      <w:pPr>
        <w:spacing w:after="0"/>
        <w:ind w:left="0"/>
        <w:jc w:val="both"/>
      </w:pPr>
      <w:r>
        <w:rPr>
          <w:rFonts w:ascii="Times New Roman"/>
          <w:b w:val="false"/>
          <w:i w:val="false"/>
          <w:color w:val="000000"/>
          <w:sz w:val="28"/>
        </w:rPr>
        <w:t>
      Министрліктің интернет-ресурсында мемлекеттік әлеуметтік тапсырыстың жоспарланатын және іске асырылатын тақырыптарын және Басқарманың құзыреті шегінде мемлекеттік әлеуметтік тапсырыстың нәтижелерін бағалауды орналастыру;</w:t>
      </w:r>
    </w:p>
    <w:p>
      <w:pPr>
        <w:spacing w:after="0"/>
        <w:ind w:left="0"/>
        <w:jc w:val="both"/>
      </w:pPr>
      <w:r>
        <w:rPr>
          <w:rFonts w:ascii="Times New Roman"/>
          <w:b w:val="false"/>
          <w:i w:val="false"/>
          <w:color w:val="000000"/>
          <w:sz w:val="28"/>
        </w:rPr>
        <w:t>
      Қазақстан Республикасының заңнамасына сәйкес соттарға талап қою;</w:t>
      </w:r>
    </w:p>
    <w:p>
      <w:pPr>
        <w:spacing w:after="0"/>
        <w:ind w:left="0"/>
        <w:jc w:val="both"/>
      </w:pPr>
      <w:r>
        <w:rPr>
          <w:rFonts w:ascii="Times New Roman"/>
          <w:b w:val="false"/>
          <w:i w:val="false"/>
          <w:color w:val="000000"/>
          <w:sz w:val="28"/>
        </w:rPr>
        <w:t>
      басқарманың құзыреті шегінде мемлекеттік әлеуметтік тапсырыстың жоспарланған және іске асырылатын тақырыптарын және мемлекеттік әлеуметтік тапсырыс нәтижелерін бағалауды Министрліктің интернет-ресурсында орналастыру;</w:t>
      </w:r>
    </w:p>
    <w:p>
      <w:pPr>
        <w:spacing w:after="0"/>
        <w:ind w:left="0"/>
        <w:jc w:val="both"/>
      </w:pPr>
      <w:r>
        <w:rPr>
          <w:rFonts w:ascii="Times New Roman"/>
          <w:b w:val="false"/>
          <w:i w:val="false"/>
          <w:color w:val="000000"/>
          <w:sz w:val="28"/>
        </w:rPr>
        <w:t>
      мемлекеттік әлеуметтік тапсырыстың іске асырылу мониторингін және нәтижелерін бағалауды жүзеге асыру, оператор арқылы гранттар беру, интернет-ресурста мемлекеттік жастар саясаты мәселелері бойынша мемлекеттік әлеуметтік тапсырыстың тақырыбын орналастыру және нәтижелерін бағалау;</w:t>
      </w:r>
    </w:p>
    <w:p>
      <w:pPr>
        <w:spacing w:after="0"/>
        <w:ind w:left="0"/>
        <w:jc w:val="both"/>
      </w:pPr>
      <w:r>
        <w:rPr>
          <w:rFonts w:ascii="Times New Roman"/>
          <w:b w:val="false"/>
          <w:i w:val="false"/>
          <w:color w:val="000000"/>
          <w:sz w:val="28"/>
        </w:rPr>
        <w:t>
      басқарманың құзыреті аясында мемлекеттік жоспарлау жүйесі құжаттарының мақсатты индикаторларына, көрсеткіштеріне қол жеткізу, іс-шараларды сапалы және уақытылы орындау бойынша жұмысты қамтамасыз ету;</w:t>
      </w:r>
    </w:p>
    <w:p>
      <w:pPr>
        <w:spacing w:after="0"/>
        <w:ind w:left="0"/>
        <w:jc w:val="both"/>
      </w:pPr>
      <w:r>
        <w:rPr>
          <w:rFonts w:ascii="Times New Roman"/>
          <w:b w:val="false"/>
          <w:i w:val="false"/>
          <w:color w:val="000000"/>
          <w:sz w:val="28"/>
        </w:rPr>
        <w:t>
      Қазақстан Республикасының заңдарында, Қазақстан Республикасы Президентінің және Үкіметінің актілерінде көзделген өзге де функцияларды жүзеге асыру.</w:t>
      </w:r>
    </w:p>
    <w:p>
      <w:pPr>
        <w:spacing w:after="0"/>
        <w:ind w:left="0"/>
        <w:jc w:val="both"/>
      </w:pPr>
      <w:r>
        <w:rPr>
          <w:rFonts w:ascii="Times New Roman"/>
          <w:b w:val="false"/>
          <w:i w:val="false"/>
          <w:color w:val="000000"/>
          <w:sz w:val="28"/>
        </w:rPr>
        <w:t>
      Ведомствоаралық үйлестіру және өңірлік өзара іс-қимыл басқармасы:</w:t>
      </w:r>
    </w:p>
    <w:p>
      <w:pPr>
        <w:spacing w:after="0"/>
        <w:ind w:left="0"/>
        <w:jc w:val="both"/>
      </w:pPr>
      <w:r>
        <w:rPr>
          <w:rFonts w:ascii="Times New Roman"/>
          <w:b w:val="false"/>
          <w:i w:val="false"/>
          <w:color w:val="000000"/>
          <w:sz w:val="28"/>
        </w:rPr>
        <w:t>
      стратегиялық:</w:t>
      </w:r>
    </w:p>
    <w:p>
      <w:pPr>
        <w:spacing w:after="0"/>
        <w:ind w:left="0"/>
        <w:jc w:val="both"/>
      </w:pPr>
      <w:r>
        <w:rPr>
          <w:rFonts w:ascii="Times New Roman"/>
          <w:b w:val="false"/>
          <w:i w:val="false"/>
          <w:color w:val="000000"/>
          <w:sz w:val="28"/>
        </w:rPr>
        <w:t>
      мемлекеттік жастар саясаты саласында халықаралық ынтымақтастықты жүзеге асыру;</w:t>
      </w:r>
    </w:p>
    <w:p>
      <w:pPr>
        <w:spacing w:after="0"/>
        <w:ind w:left="0"/>
        <w:jc w:val="both"/>
      </w:pPr>
      <w:r>
        <w:rPr>
          <w:rFonts w:ascii="Times New Roman"/>
          <w:b w:val="false"/>
          <w:i w:val="false"/>
          <w:color w:val="000000"/>
          <w:sz w:val="28"/>
        </w:rPr>
        <w:t>
      отбасылық саясат саласында халықаралық ынтымақтастықты жүзеге асыру, оның ішінде халықаралық құқықтық құжаттар ережелерінің сақталуын, сондай-ақ Қазақстан Республикасында отбасы мәселелері бойынша халықаралық жобаларды іске асыру мониторингін қамтамасыз ету;</w:t>
      </w:r>
    </w:p>
    <w:p>
      <w:pPr>
        <w:spacing w:after="0"/>
        <w:ind w:left="0"/>
        <w:jc w:val="both"/>
      </w:pPr>
      <w:r>
        <w:rPr>
          <w:rFonts w:ascii="Times New Roman"/>
          <w:b w:val="false"/>
          <w:i w:val="false"/>
          <w:color w:val="000000"/>
          <w:sz w:val="28"/>
        </w:rPr>
        <w:t>
      реттеуші:</w:t>
      </w:r>
    </w:p>
    <w:p>
      <w:pPr>
        <w:spacing w:after="0"/>
        <w:ind w:left="0"/>
        <w:jc w:val="both"/>
      </w:pPr>
      <w:r>
        <w:rPr>
          <w:rFonts w:ascii="Times New Roman"/>
          <w:b w:val="false"/>
          <w:i w:val="false"/>
          <w:color w:val="000000"/>
          <w:sz w:val="28"/>
        </w:rPr>
        <w:t>
      Министрдің бұйрықтарымен бекітетін тікелей құзыреті болған жағдайда, басқарма құзыреті аясында адам және мен азаматтың құқығы мен бостандығын қозғайтын нормативтік құқықтық актілерден басқа ведомство құзыретіне кіретін мәселелер бойынша нормативтік құқықтық актілерді әзірлеу, келісу және бекіту;</w:t>
      </w:r>
    </w:p>
    <w:p>
      <w:pPr>
        <w:spacing w:after="0"/>
        <w:ind w:left="0"/>
        <w:jc w:val="both"/>
      </w:pPr>
      <w:r>
        <w:rPr>
          <w:rFonts w:ascii="Times New Roman"/>
          <w:b w:val="false"/>
          <w:i w:val="false"/>
          <w:color w:val="000000"/>
          <w:sz w:val="28"/>
        </w:rPr>
        <w:t>
      әкімдіктердің жанындағы жастар ісі жөніндегі кеңестердің үлгілік ережесін әзірлеу;</w:t>
      </w:r>
    </w:p>
    <w:p>
      <w:pPr>
        <w:spacing w:after="0"/>
        <w:ind w:left="0"/>
        <w:jc w:val="both"/>
      </w:pPr>
      <w:r>
        <w:rPr>
          <w:rFonts w:ascii="Times New Roman"/>
          <w:b w:val="false"/>
          <w:i w:val="false"/>
          <w:color w:val="000000"/>
          <w:sz w:val="28"/>
        </w:rPr>
        <w:t>
      жастар ресурстық орталықтары туралы үлгілік ережені әзірлеу;</w:t>
      </w:r>
    </w:p>
    <w:p>
      <w:pPr>
        <w:spacing w:after="0"/>
        <w:ind w:left="0"/>
        <w:jc w:val="both"/>
      </w:pPr>
      <w:r>
        <w:rPr>
          <w:rFonts w:ascii="Times New Roman"/>
          <w:b w:val="false"/>
          <w:i w:val="false"/>
          <w:color w:val="000000"/>
          <w:sz w:val="28"/>
        </w:rPr>
        <w:t>
      тиісті салаларда нормативтік құқықтық және құқықтық актілерді, сондай-ақ келісімдерді, меморандумдарды және шарттарды әзірлеу;</w:t>
      </w:r>
    </w:p>
    <w:p>
      <w:pPr>
        <w:spacing w:after="0"/>
        <w:ind w:left="0"/>
        <w:jc w:val="both"/>
      </w:pPr>
      <w:r>
        <w:rPr>
          <w:rFonts w:ascii="Times New Roman"/>
          <w:b w:val="false"/>
          <w:i w:val="false"/>
          <w:color w:val="000000"/>
          <w:sz w:val="28"/>
        </w:rPr>
        <w:t>
      жұмыс істейтін жастарға сатып алу құқығынсыз жалға берілетін тұрғын үй беру қағидаларын әзірлеу.</w:t>
      </w:r>
    </w:p>
    <w:p>
      <w:pPr>
        <w:spacing w:after="0"/>
        <w:ind w:left="0"/>
        <w:jc w:val="both"/>
      </w:pPr>
      <w:r>
        <w:rPr>
          <w:rFonts w:ascii="Times New Roman"/>
          <w:b w:val="false"/>
          <w:i w:val="false"/>
          <w:color w:val="000000"/>
          <w:sz w:val="28"/>
        </w:rPr>
        <w:t>
      іске асырылатын:</w:t>
      </w:r>
    </w:p>
    <w:p>
      <w:pPr>
        <w:spacing w:after="0"/>
        <w:ind w:left="0"/>
        <w:jc w:val="both"/>
      </w:pPr>
      <w:r>
        <w:rPr>
          <w:rFonts w:ascii="Times New Roman"/>
          <w:b w:val="false"/>
          <w:i w:val="false"/>
          <w:color w:val="000000"/>
          <w:sz w:val="28"/>
        </w:rPr>
        <w:t>
      құзыреті аясында мемлекеттік саясатты жүзеге асыруды қамтамасыз ету;</w:t>
      </w:r>
    </w:p>
    <w:p>
      <w:pPr>
        <w:spacing w:after="0"/>
        <w:ind w:left="0"/>
        <w:jc w:val="both"/>
      </w:pPr>
      <w:r>
        <w:rPr>
          <w:rFonts w:ascii="Times New Roman"/>
          <w:b w:val="false"/>
          <w:i w:val="false"/>
          <w:color w:val="000000"/>
          <w:sz w:val="28"/>
        </w:rPr>
        <w:t>
      басқарманың құзыреті аясында заңдар мен басқа нормативтік құқықтық актілердің сақталуын қамтамасыз ету;</w:t>
      </w:r>
    </w:p>
    <w:p>
      <w:pPr>
        <w:spacing w:after="0"/>
        <w:ind w:left="0"/>
        <w:jc w:val="both"/>
      </w:pPr>
      <w:r>
        <w:rPr>
          <w:rFonts w:ascii="Times New Roman"/>
          <w:b w:val="false"/>
          <w:i w:val="false"/>
          <w:color w:val="000000"/>
          <w:sz w:val="28"/>
        </w:rPr>
        <w:t>
      басқарманың құзыреті шеңберінде жинақтардың, ашық деректердің уақытылы орналастырылуын және Комитет пен Министрліктің сайттарын жастар және отбасы саясаты салаларындағы қажетті ақпараттармен толықтыруда қамтамасыз ету;</w:t>
      </w:r>
    </w:p>
    <w:p>
      <w:pPr>
        <w:spacing w:after="0"/>
        <w:ind w:left="0"/>
        <w:jc w:val="both"/>
      </w:pPr>
      <w:r>
        <w:rPr>
          <w:rFonts w:ascii="Times New Roman"/>
          <w:b w:val="false"/>
          <w:i w:val="false"/>
          <w:color w:val="000000"/>
          <w:sz w:val="28"/>
        </w:rPr>
        <w:t>
      мемлекеттік стратегиялық бағдарламалар мен құжаттарды түсіндіру және ілгерілету бойынша ақпараттық-насихаттау іс-шараларын ұйымдастыру және жүзеге асыру;</w:t>
      </w:r>
    </w:p>
    <w:p>
      <w:pPr>
        <w:spacing w:after="0"/>
        <w:ind w:left="0"/>
        <w:jc w:val="both"/>
      </w:pPr>
      <w:r>
        <w:rPr>
          <w:rFonts w:ascii="Times New Roman"/>
          <w:b w:val="false"/>
          <w:i w:val="false"/>
          <w:color w:val="000000"/>
          <w:sz w:val="28"/>
        </w:rPr>
        <w:t>
      Министрлік ведомствосының құзыретіне жататын мәселелер бойынша ақпараттық-түсіндіру жұмыстарын жүзеге асыруды қамтамасыз ету;</w:t>
      </w:r>
    </w:p>
    <w:p>
      <w:pPr>
        <w:spacing w:after="0"/>
        <w:ind w:left="0"/>
        <w:jc w:val="both"/>
      </w:pPr>
      <w:r>
        <w:rPr>
          <w:rFonts w:ascii="Times New Roman"/>
          <w:b w:val="false"/>
          <w:i w:val="false"/>
          <w:color w:val="000000"/>
          <w:sz w:val="28"/>
        </w:rPr>
        <w:t>
      ашық нормативтік құқықтық актілердің интернет-порталында ақпарат орналастыру;</w:t>
      </w:r>
    </w:p>
    <w:p>
      <w:pPr>
        <w:spacing w:after="0"/>
        <w:ind w:left="0"/>
        <w:jc w:val="both"/>
      </w:pPr>
      <w:r>
        <w:rPr>
          <w:rFonts w:ascii="Times New Roman"/>
          <w:b w:val="false"/>
          <w:i w:val="false"/>
          <w:color w:val="000000"/>
          <w:sz w:val="28"/>
        </w:rPr>
        <w:t>
      басқарманың құзыреті шегінде Мемлекеттік органдардың интернет-ресурстарының бірыңғай платформасында ақпаратты орналастыру және өзектендіру;</w:t>
      </w:r>
    </w:p>
    <w:p>
      <w:pPr>
        <w:spacing w:after="0"/>
        <w:ind w:left="0"/>
        <w:jc w:val="both"/>
      </w:pPr>
      <w:r>
        <w:rPr>
          <w:rFonts w:ascii="Times New Roman"/>
          <w:b w:val="false"/>
          <w:i w:val="false"/>
          <w:color w:val="000000"/>
          <w:sz w:val="28"/>
        </w:rPr>
        <w:t>
      ақпаратты ашық деректердің интернет-порталында орналастыру;</w:t>
      </w:r>
    </w:p>
    <w:p>
      <w:pPr>
        <w:spacing w:after="0"/>
        <w:ind w:left="0"/>
        <w:jc w:val="both"/>
      </w:pPr>
      <w:r>
        <w:rPr>
          <w:rFonts w:ascii="Times New Roman"/>
          <w:b w:val="false"/>
          <w:i w:val="false"/>
          <w:color w:val="000000"/>
          <w:sz w:val="28"/>
        </w:rPr>
        <w:t>
      жергілікті атқарушы органдарды үйлестіруді және оларға әдістемелік басшылық жасауды жүзеге асыру;</w:t>
      </w:r>
    </w:p>
    <w:p>
      <w:pPr>
        <w:spacing w:after="0"/>
        <w:ind w:left="0"/>
        <w:jc w:val="both"/>
      </w:pPr>
      <w:r>
        <w:rPr>
          <w:rFonts w:ascii="Times New Roman"/>
          <w:b w:val="false"/>
          <w:i w:val="false"/>
          <w:color w:val="000000"/>
          <w:sz w:val="28"/>
        </w:rPr>
        <w:t>
      басқарманың құзыретіне жататын мәселелер бойынша Қазақстан Республикасының Президенті, Қазақстан Республикасының Үкіметі жанындағы консультациялық-кеңесші органдардың қызметін қамтамасыз ету;</w:t>
      </w:r>
    </w:p>
    <w:p>
      <w:pPr>
        <w:spacing w:after="0"/>
        <w:ind w:left="0"/>
        <w:jc w:val="both"/>
      </w:pPr>
      <w:r>
        <w:rPr>
          <w:rFonts w:ascii="Times New Roman"/>
          <w:b w:val="false"/>
          <w:i w:val="false"/>
          <w:color w:val="000000"/>
          <w:sz w:val="28"/>
        </w:rPr>
        <w:t>
      мемлекеттік құпияларды қамтитын нормативтік құқықтық актілерді қоспағанда, Қазақстан Республикасының Ұлттық кәсіпкерлер палатасына және сараптама кеңестеріне кәсіпкерлік субъектілерінің мүдделерін қозғайтын консультативтік құжатты немесе нормативтік құқықтық актінің тиісті жобасын сараптама қорытындыларын алу үшін ашық нормативтік құқықтық актілердің интернет-порталында орналастырғаны туралы хабарлама жіберу;</w:t>
      </w:r>
    </w:p>
    <w:p>
      <w:pPr>
        <w:spacing w:after="0"/>
        <w:ind w:left="0"/>
        <w:jc w:val="both"/>
      </w:pPr>
      <w:r>
        <w:rPr>
          <w:rFonts w:ascii="Times New Roman"/>
          <w:b w:val="false"/>
          <w:i w:val="false"/>
          <w:color w:val="000000"/>
          <w:sz w:val="28"/>
        </w:rPr>
        <w:t>
      Қазақстан Республикасының заңнамасына сәйкес соттарға талап қою;</w:t>
      </w:r>
    </w:p>
    <w:p>
      <w:pPr>
        <w:spacing w:after="0"/>
        <w:ind w:left="0"/>
        <w:jc w:val="both"/>
      </w:pPr>
      <w:r>
        <w:rPr>
          <w:rFonts w:ascii="Times New Roman"/>
          <w:b w:val="false"/>
          <w:i w:val="false"/>
          <w:color w:val="000000"/>
          <w:sz w:val="28"/>
        </w:rPr>
        <w:t>
      Қазақстан Республикасының заңнамасына сәйкес жеке және заңды тұлғалардың өтініштерін қарау;</w:t>
      </w:r>
    </w:p>
    <w:p>
      <w:pPr>
        <w:spacing w:after="0"/>
        <w:ind w:left="0"/>
        <w:jc w:val="both"/>
      </w:pPr>
      <w:r>
        <w:rPr>
          <w:rFonts w:ascii="Times New Roman"/>
          <w:b w:val="false"/>
          <w:i w:val="false"/>
          <w:color w:val="000000"/>
          <w:sz w:val="28"/>
        </w:rPr>
        <w:t>
      басқарманың құзыретіне кіретін мәселелер бойынша талдамалық ақпараттар, анықтамалар, шолулар дайындау;</w:t>
      </w:r>
    </w:p>
    <w:p>
      <w:pPr>
        <w:spacing w:after="0"/>
        <w:ind w:left="0"/>
        <w:jc w:val="both"/>
      </w:pPr>
      <w:r>
        <w:rPr>
          <w:rFonts w:ascii="Times New Roman"/>
          <w:b w:val="false"/>
          <w:i w:val="false"/>
          <w:color w:val="000000"/>
          <w:sz w:val="28"/>
        </w:rPr>
        <w:t>
      басқарманың құзыретіне жататын мәселелер бойынша стратегиялық және бағдарламалық құжаттарды әзірлеуге қатысу;</w:t>
      </w:r>
    </w:p>
    <w:p>
      <w:pPr>
        <w:spacing w:after="0"/>
        <w:ind w:left="0"/>
        <w:jc w:val="both"/>
      </w:pPr>
      <w:r>
        <w:rPr>
          <w:rFonts w:ascii="Times New Roman"/>
          <w:b w:val="false"/>
          <w:i w:val="false"/>
          <w:color w:val="000000"/>
          <w:sz w:val="28"/>
        </w:rPr>
        <w:t>
      мемлекеттік жастар және отбасы саясаты саласында салааралық үйлестіруді жүзеге асыру;</w:t>
      </w:r>
    </w:p>
    <w:p>
      <w:pPr>
        <w:spacing w:after="0"/>
        <w:ind w:left="0"/>
        <w:jc w:val="both"/>
      </w:pPr>
      <w:r>
        <w:rPr>
          <w:rFonts w:ascii="Times New Roman"/>
          <w:b w:val="false"/>
          <w:i w:val="false"/>
          <w:color w:val="000000"/>
          <w:sz w:val="28"/>
        </w:rPr>
        <w:t>
      басқарма қызметінің мәселелері бойынша заңнаманы жетілдіру бойынша ұсыныстар енгізу;</w:t>
      </w:r>
    </w:p>
    <w:p>
      <w:pPr>
        <w:spacing w:after="0"/>
        <w:ind w:left="0"/>
        <w:jc w:val="both"/>
      </w:pPr>
      <w:r>
        <w:rPr>
          <w:rFonts w:ascii="Times New Roman"/>
          <w:b w:val="false"/>
          <w:i w:val="false"/>
          <w:color w:val="000000"/>
          <w:sz w:val="28"/>
        </w:rPr>
        <w:t>
      мемлекеттік жастар және отбасы саясатын қалыптастыру бойынша ұсыныстар әзірлеу;</w:t>
      </w:r>
    </w:p>
    <w:p>
      <w:pPr>
        <w:spacing w:after="0"/>
        <w:ind w:left="0"/>
        <w:jc w:val="both"/>
      </w:pPr>
      <w:r>
        <w:rPr>
          <w:rFonts w:ascii="Times New Roman"/>
          <w:b w:val="false"/>
          <w:i w:val="false"/>
          <w:color w:val="000000"/>
          <w:sz w:val="28"/>
        </w:rPr>
        <w:t>
      білім және тәрбие беру ұйымдарына мемлекеттік жастар саясаты саласындағы қажетті консультативтік көмек көрсету;</w:t>
      </w:r>
    </w:p>
    <w:p>
      <w:pPr>
        <w:spacing w:after="0"/>
        <w:ind w:left="0"/>
        <w:jc w:val="both"/>
      </w:pPr>
      <w:r>
        <w:rPr>
          <w:rFonts w:ascii="Times New Roman"/>
          <w:b w:val="false"/>
          <w:i w:val="false"/>
          <w:color w:val="000000"/>
          <w:sz w:val="28"/>
        </w:rPr>
        <w:t>
      Қазақстан Республикасының Президенті жанындағы Жастар саясаты жөніндегі кеңестің қызметін қамтамасыз ету;</w:t>
      </w:r>
    </w:p>
    <w:p>
      <w:pPr>
        <w:spacing w:after="0"/>
        <w:ind w:left="0"/>
        <w:jc w:val="both"/>
      </w:pPr>
      <w:r>
        <w:rPr>
          <w:rFonts w:ascii="Times New Roman"/>
          <w:b w:val="false"/>
          <w:i w:val="false"/>
          <w:color w:val="000000"/>
          <w:sz w:val="28"/>
        </w:rPr>
        <w:t>
      республикалық бюджеттік бағдарламаларды іске асыруға қатысу;</w:t>
      </w:r>
    </w:p>
    <w:p>
      <w:pPr>
        <w:spacing w:after="0"/>
        <w:ind w:left="0"/>
        <w:jc w:val="both"/>
      </w:pPr>
      <w:r>
        <w:rPr>
          <w:rFonts w:ascii="Times New Roman"/>
          <w:b w:val="false"/>
          <w:i w:val="false"/>
          <w:color w:val="000000"/>
          <w:sz w:val="28"/>
        </w:rPr>
        <w:t>
      басқарманың құзыреті аясында мемлекеттік сатып алу саласындағы қызметті жүзеге асыру;</w:t>
      </w:r>
    </w:p>
    <w:p>
      <w:pPr>
        <w:spacing w:after="0"/>
        <w:ind w:left="0"/>
        <w:jc w:val="both"/>
      </w:pPr>
      <w:r>
        <w:rPr>
          <w:rFonts w:ascii="Times New Roman"/>
          <w:b w:val="false"/>
          <w:i w:val="false"/>
          <w:color w:val="000000"/>
          <w:sz w:val="28"/>
        </w:rPr>
        <w:t>
      мемлекеттік жастар саясаты мәселелері бойынша мемлекеттік әлеуметтік тапсырысты қалыптастыруға, іске асыруға, іске асырылуын мониторингілеуге және нәтижелерін бағалауға қатысу;</w:t>
      </w:r>
    </w:p>
    <w:p>
      <w:pPr>
        <w:spacing w:after="0"/>
        <w:ind w:left="0"/>
        <w:jc w:val="both"/>
      </w:pPr>
      <w:r>
        <w:rPr>
          <w:rFonts w:ascii="Times New Roman"/>
          <w:b w:val="false"/>
          <w:i w:val="false"/>
          <w:color w:val="000000"/>
          <w:sz w:val="28"/>
        </w:rPr>
        <w:t>
      басқарманың құзыреті аясында қызмет көрсету актілерін қарау және келісу;</w:t>
      </w:r>
    </w:p>
    <w:p>
      <w:pPr>
        <w:spacing w:after="0"/>
        <w:ind w:left="0"/>
        <w:jc w:val="both"/>
      </w:pPr>
      <w:r>
        <w:rPr>
          <w:rFonts w:ascii="Times New Roman"/>
          <w:b w:val="false"/>
          <w:i w:val="false"/>
          <w:color w:val="000000"/>
          <w:sz w:val="28"/>
        </w:rPr>
        <w:t>
      жастарды адамгершілік-рухани дамыту, отбасы саясаты саласындағы мүдделі мемлекеттік органдармен өзара іс-қимылды жүзеге асыру;</w:t>
      </w:r>
    </w:p>
    <w:p>
      <w:pPr>
        <w:spacing w:after="0"/>
        <w:ind w:left="0"/>
        <w:jc w:val="both"/>
      </w:pPr>
      <w:r>
        <w:rPr>
          <w:rFonts w:ascii="Times New Roman"/>
          <w:b w:val="false"/>
          <w:i w:val="false"/>
          <w:color w:val="000000"/>
          <w:sz w:val="28"/>
        </w:rPr>
        <w:t>
      ұлттың әлеуметтік-мәдени кодын, қоғамның рухани және адамгершілік құндылықтарын қалыптастыруға бағытталған әлеуметтік жобаларды ұйымдастыру және үйлестіру;</w:t>
      </w:r>
    </w:p>
    <w:p>
      <w:pPr>
        <w:spacing w:after="0"/>
        <w:ind w:left="0"/>
        <w:jc w:val="both"/>
      </w:pPr>
      <w:r>
        <w:rPr>
          <w:rFonts w:ascii="Times New Roman"/>
          <w:b w:val="false"/>
          <w:i w:val="false"/>
          <w:color w:val="000000"/>
          <w:sz w:val="28"/>
        </w:rPr>
        <w:t>
      басқарманың құзыреті аясында мемлекеттік жоспарлау жүйесі құжаттарының нысаналы индикаторларына, көрсеткіштеріне қол жеткізу, іс-шараларды сапалы және уақытылы орындау бойынша жұмысты қамтамасыз ету;</w:t>
      </w:r>
    </w:p>
    <w:p>
      <w:pPr>
        <w:spacing w:after="0"/>
        <w:ind w:left="0"/>
        <w:jc w:val="both"/>
      </w:pPr>
      <w:r>
        <w:rPr>
          <w:rFonts w:ascii="Times New Roman"/>
          <w:b w:val="false"/>
          <w:i w:val="false"/>
          <w:color w:val="000000"/>
          <w:sz w:val="28"/>
        </w:rPr>
        <w:t>
      басқарманың құзыреті шегінде Министрліктің интернет-ресурсында мемлекеттік әлеуметтік тапсырыстың жоспарланатын және іске асырылатын тақырыптарын және мемлекеттік әлеуметтік тапсырыстың нәтижелерін бағалауды орналастыру;</w:t>
      </w:r>
    </w:p>
    <w:p>
      <w:pPr>
        <w:spacing w:after="0"/>
        <w:ind w:left="0"/>
        <w:jc w:val="both"/>
      </w:pPr>
      <w:r>
        <w:rPr>
          <w:rFonts w:ascii="Times New Roman"/>
          <w:b w:val="false"/>
          <w:i w:val="false"/>
          <w:color w:val="000000"/>
          <w:sz w:val="28"/>
        </w:rPr>
        <w:t>
      мемлекеттік әлеуметтік тапсырыстың іске асырылу мониторингін және нәтижелерін бағалауды жүзеге асыру, оператор арқылы гранттар беру, интернет-ресурста мемлекеттік жастар саясаты мәселелері бойынша мемлекеттік әлеуметтік тапсырыстың тақырыбын орналастыру және нәтижелерін бағалау;</w:t>
      </w:r>
    </w:p>
    <w:p>
      <w:pPr>
        <w:spacing w:after="0"/>
        <w:ind w:left="0"/>
        <w:jc w:val="both"/>
      </w:pPr>
      <w:r>
        <w:rPr>
          <w:rFonts w:ascii="Times New Roman"/>
          <w:b w:val="false"/>
          <w:i w:val="false"/>
          <w:color w:val="000000"/>
          <w:sz w:val="28"/>
        </w:rPr>
        <w:t>
      басқарманың құзыреті шегінде нормативтік құқықтық актілердің құқықтық мониторингін жүзеге асыру;</w:t>
      </w:r>
    </w:p>
    <w:p>
      <w:pPr>
        <w:spacing w:after="0"/>
        <w:ind w:left="0"/>
        <w:jc w:val="both"/>
      </w:pPr>
      <w:r>
        <w:rPr>
          <w:rFonts w:ascii="Times New Roman"/>
          <w:b w:val="false"/>
          <w:i w:val="false"/>
          <w:color w:val="000000"/>
          <w:sz w:val="28"/>
        </w:rPr>
        <w:t>
      Қазақстан Республикасының заңдарында, Қазақстан Республикасы Президентінің және Үкіметінің актілерінде көзделген өзге де функцияларды жүзеге асыру;</w:t>
      </w:r>
    </w:p>
    <w:p>
      <w:pPr>
        <w:spacing w:after="0"/>
        <w:ind w:left="0"/>
        <w:jc w:val="both"/>
      </w:pPr>
      <w:r>
        <w:rPr>
          <w:rFonts w:ascii="Times New Roman"/>
          <w:b w:val="false"/>
          <w:i w:val="false"/>
          <w:color w:val="000000"/>
          <w:sz w:val="28"/>
        </w:rPr>
        <w:t>
      Жобаларды үйлестіру басқармасы:</w:t>
      </w:r>
    </w:p>
    <w:p>
      <w:pPr>
        <w:spacing w:after="0"/>
        <w:ind w:left="0"/>
        <w:jc w:val="both"/>
      </w:pPr>
      <w:r>
        <w:rPr>
          <w:rFonts w:ascii="Times New Roman"/>
          <w:b w:val="false"/>
          <w:i w:val="false"/>
          <w:color w:val="000000"/>
          <w:sz w:val="28"/>
        </w:rPr>
        <w:t>
      реттеуші:</w:t>
      </w:r>
    </w:p>
    <w:p>
      <w:pPr>
        <w:spacing w:after="0"/>
        <w:ind w:left="0"/>
        <w:jc w:val="both"/>
      </w:pPr>
      <w:r>
        <w:rPr>
          <w:rFonts w:ascii="Times New Roman"/>
          <w:b w:val="false"/>
          <w:i w:val="false"/>
          <w:color w:val="000000"/>
          <w:sz w:val="28"/>
        </w:rPr>
        <w:t>
      Министрдің бұйрықтарымен бекітетін тікелей құзыреті болған жағдайда, басқарма құзыреті аясында адам және мен азаматтың құқығы мен бостандығын қозғайтын нормативтік құқықтық актілерден басқа ведомство құзыретіне кіретін мәселелер бойынша нормативтік құқықтық актілерді әзірлеу, келісу және бекіту;</w:t>
      </w:r>
    </w:p>
    <w:p>
      <w:pPr>
        <w:spacing w:after="0"/>
        <w:ind w:left="0"/>
        <w:jc w:val="both"/>
      </w:pPr>
      <w:r>
        <w:rPr>
          <w:rFonts w:ascii="Times New Roman"/>
          <w:b w:val="false"/>
          <w:i w:val="false"/>
          <w:color w:val="000000"/>
          <w:sz w:val="28"/>
        </w:rPr>
        <w:t>
      іске асырылатын:</w:t>
      </w:r>
    </w:p>
    <w:p>
      <w:pPr>
        <w:spacing w:after="0"/>
        <w:ind w:left="0"/>
        <w:jc w:val="both"/>
      </w:pPr>
      <w:r>
        <w:rPr>
          <w:rFonts w:ascii="Times New Roman"/>
          <w:b w:val="false"/>
          <w:i w:val="false"/>
          <w:color w:val="000000"/>
          <w:sz w:val="28"/>
        </w:rPr>
        <w:t>
      құзыреті аясында мемлекеттік саясатты жүзеге асыруды қамтамасыз ету;</w:t>
      </w:r>
    </w:p>
    <w:p>
      <w:pPr>
        <w:spacing w:after="0"/>
        <w:ind w:left="0"/>
        <w:jc w:val="both"/>
      </w:pPr>
      <w:r>
        <w:rPr>
          <w:rFonts w:ascii="Times New Roman"/>
          <w:b w:val="false"/>
          <w:i w:val="false"/>
          <w:color w:val="000000"/>
          <w:sz w:val="28"/>
        </w:rPr>
        <w:t>
      басқарманың құзыреті аясында заңдар мен басқа нормативтік құқықтық актілердің сақталуын қамтамасыз ету;</w:t>
      </w:r>
    </w:p>
    <w:p>
      <w:pPr>
        <w:spacing w:after="0"/>
        <w:ind w:left="0"/>
        <w:jc w:val="both"/>
      </w:pPr>
      <w:r>
        <w:rPr>
          <w:rFonts w:ascii="Times New Roman"/>
          <w:b w:val="false"/>
          <w:i w:val="false"/>
          <w:color w:val="000000"/>
          <w:sz w:val="28"/>
        </w:rPr>
        <w:t>
      басқарманың құзыретіне жататын мәселелер бойынша стратегиялық және бағдарламалық құжаттарды әзірлеуге қатысу;</w:t>
      </w:r>
    </w:p>
    <w:p>
      <w:pPr>
        <w:spacing w:after="0"/>
        <w:ind w:left="0"/>
        <w:jc w:val="both"/>
      </w:pPr>
      <w:r>
        <w:rPr>
          <w:rFonts w:ascii="Times New Roman"/>
          <w:b w:val="false"/>
          <w:i w:val="false"/>
          <w:color w:val="000000"/>
          <w:sz w:val="28"/>
        </w:rPr>
        <w:t>
      республикалық бюджеттік бағдарламаларды іске асыруға қатысу;</w:t>
      </w:r>
    </w:p>
    <w:p>
      <w:pPr>
        <w:spacing w:after="0"/>
        <w:ind w:left="0"/>
        <w:jc w:val="both"/>
      </w:pPr>
      <w:r>
        <w:rPr>
          <w:rFonts w:ascii="Times New Roman"/>
          <w:b w:val="false"/>
          <w:i w:val="false"/>
          <w:color w:val="000000"/>
          <w:sz w:val="28"/>
        </w:rPr>
        <w:t>
      басқарманың құзыреті аясында мемлекеттік сатып алу саласындағы қызметті жүзеге асыру;</w:t>
      </w:r>
    </w:p>
    <w:p>
      <w:pPr>
        <w:spacing w:after="0"/>
        <w:ind w:left="0"/>
        <w:jc w:val="both"/>
      </w:pPr>
      <w:r>
        <w:rPr>
          <w:rFonts w:ascii="Times New Roman"/>
          <w:b w:val="false"/>
          <w:i w:val="false"/>
          <w:color w:val="000000"/>
          <w:sz w:val="28"/>
        </w:rPr>
        <w:t>
      мемлекеттік әлеуметтік тапсырыс және гранттық қаржыландыру аясында жастар және отбасы саясаты саласындағы іс-шаралардың уақытылы орындалуына мониторингті жүзеге асыру;</w:t>
      </w:r>
    </w:p>
    <w:p>
      <w:pPr>
        <w:spacing w:after="0"/>
        <w:ind w:left="0"/>
        <w:jc w:val="both"/>
      </w:pPr>
      <w:r>
        <w:rPr>
          <w:rFonts w:ascii="Times New Roman"/>
          <w:b w:val="false"/>
          <w:i w:val="false"/>
          <w:color w:val="000000"/>
          <w:sz w:val="28"/>
        </w:rPr>
        <w:t>
      мемлекеттік жастар және отбасы саясаты мәселелері бойынша мемлекеттік әлеуметтік тапсырысты қалыптастыру жөніндегі конкурстарды ұйымдастыруға және өткізуге қатысу;</w:t>
      </w:r>
    </w:p>
    <w:p>
      <w:pPr>
        <w:spacing w:after="0"/>
        <w:ind w:left="0"/>
        <w:jc w:val="both"/>
      </w:pPr>
      <w:r>
        <w:rPr>
          <w:rFonts w:ascii="Times New Roman"/>
          <w:b w:val="false"/>
          <w:i w:val="false"/>
          <w:color w:val="000000"/>
          <w:sz w:val="28"/>
        </w:rPr>
        <w:t>
      Комитеттің құзыреті шегінде көрсетілген қызметтердің актілерін қарау және келісу;</w:t>
      </w:r>
    </w:p>
    <w:p>
      <w:pPr>
        <w:spacing w:after="0"/>
        <w:ind w:left="0"/>
        <w:jc w:val="both"/>
      </w:pPr>
      <w:r>
        <w:rPr>
          <w:rFonts w:ascii="Times New Roman"/>
          <w:b w:val="false"/>
          <w:i w:val="false"/>
          <w:color w:val="000000"/>
          <w:sz w:val="28"/>
        </w:rPr>
        <w:t>
      Қазақстан Республикасының заңнамасына сәйкес соттарға талап қою;</w:t>
      </w:r>
    </w:p>
    <w:p>
      <w:pPr>
        <w:spacing w:after="0"/>
        <w:ind w:left="0"/>
        <w:jc w:val="both"/>
      </w:pPr>
      <w:r>
        <w:rPr>
          <w:rFonts w:ascii="Times New Roman"/>
          <w:b w:val="false"/>
          <w:i w:val="false"/>
          <w:color w:val="000000"/>
          <w:sz w:val="28"/>
        </w:rPr>
        <w:t>
      басқарманың құзыреті шегінде мемлекеттік әлеуметтік тапсырыстың жоспарланған және жүзеге асырылатын тақырыптарын және мемлекеттік әлеуметтік тапсырыс нәтижелерін бағалауды Министрліктің интернет-ресурсында орналастыру;</w:t>
      </w:r>
    </w:p>
    <w:p>
      <w:pPr>
        <w:spacing w:after="0"/>
        <w:ind w:left="0"/>
        <w:jc w:val="both"/>
      </w:pPr>
      <w:r>
        <w:rPr>
          <w:rFonts w:ascii="Times New Roman"/>
          <w:b w:val="false"/>
          <w:i w:val="false"/>
          <w:color w:val="000000"/>
          <w:sz w:val="28"/>
        </w:rPr>
        <w:t>
      басқарманың құзыреті шеңберінде жинақтардың, ашық деректердің уақытылы орналастырылуын және Комитет пен Министрліктің сайттарын жастар және отбасы саясаты салаларындағы қажетті ақпараттармен толықтыруда қамтамасыз ету;</w:t>
      </w:r>
    </w:p>
    <w:p>
      <w:pPr>
        <w:spacing w:after="0"/>
        <w:ind w:left="0"/>
        <w:jc w:val="both"/>
      </w:pPr>
      <w:r>
        <w:rPr>
          <w:rFonts w:ascii="Times New Roman"/>
          <w:b w:val="false"/>
          <w:i w:val="false"/>
          <w:color w:val="000000"/>
          <w:sz w:val="28"/>
        </w:rPr>
        <w:t>
      мемлекеттік жастар және отбасы саясаты мәселелері бойынша үкіметтік емес ұйымдарға арналған мемлекеттік әлеуметтік тапсырысты және гранттық қаржыландыруды қалыптастыруға, іске асыруға, іске асырылуын мониторингілеуге және нәтижелерін бағалауға қатысу;</w:t>
      </w:r>
    </w:p>
    <w:p>
      <w:pPr>
        <w:spacing w:after="0"/>
        <w:ind w:left="0"/>
        <w:jc w:val="both"/>
      </w:pPr>
      <w:r>
        <w:rPr>
          <w:rFonts w:ascii="Times New Roman"/>
          <w:b w:val="false"/>
          <w:i w:val="false"/>
          <w:color w:val="000000"/>
          <w:sz w:val="28"/>
        </w:rPr>
        <w:t>
      ведомстволық бағынысты ұйымдарға қатысты мемлекеттік басқарудың тиісті саласына (аясына) басшылықты жүзеге асыру;</w:t>
      </w:r>
    </w:p>
    <w:p>
      <w:pPr>
        <w:spacing w:after="0"/>
        <w:ind w:left="0"/>
        <w:jc w:val="both"/>
      </w:pPr>
      <w:r>
        <w:rPr>
          <w:rFonts w:ascii="Times New Roman"/>
          <w:b w:val="false"/>
          <w:i w:val="false"/>
          <w:color w:val="000000"/>
          <w:sz w:val="28"/>
        </w:rPr>
        <w:t>
      басқарманың құзыреті шеңберінде Мемлекеттік жоспарлау жүйесі құжаттарының іс-шараларын сапалы және уақытылы орындау, нысаналы индикаторларға, көрсеткіштерге қол жеткізу бойынша жұмысты қамтамасыз ету;</w:t>
      </w:r>
    </w:p>
    <w:p>
      <w:pPr>
        <w:spacing w:after="0"/>
        <w:ind w:left="0"/>
        <w:jc w:val="both"/>
      </w:pPr>
      <w:r>
        <w:rPr>
          <w:rFonts w:ascii="Times New Roman"/>
          <w:b w:val="false"/>
          <w:i w:val="false"/>
          <w:color w:val="000000"/>
          <w:sz w:val="28"/>
        </w:rPr>
        <w:t>
      Қазақстан Республикасының заңнамасына сәйкес жеке және заңды тұлғалардың өтініштерін қарау;</w:t>
      </w:r>
    </w:p>
    <w:p>
      <w:pPr>
        <w:spacing w:after="0"/>
        <w:ind w:left="0"/>
        <w:jc w:val="both"/>
      </w:pPr>
      <w:r>
        <w:rPr>
          <w:rFonts w:ascii="Times New Roman"/>
          <w:b w:val="false"/>
          <w:i w:val="false"/>
          <w:color w:val="000000"/>
          <w:sz w:val="28"/>
        </w:rPr>
        <w:t>
      Комитеттің бюджетіне жастар және отбасы саясаты салаларындаұсыныстарды әзірлеу жұмысын ұйымдастыру, оның ішінде қарастырылған шығындарды нақтылау;</w:t>
      </w:r>
    </w:p>
    <w:p>
      <w:pPr>
        <w:spacing w:after="0"/>
        <w:ind w:left="0"/>
        <w:jc w:val="both"/>
      </w:pPr>
      <w:r>
        <w:rPr>
          <w:rFonts w:ascii="Times New Roman"/>
          <w:b w:val="false"/>
          <w:i w:val="false"/>
          <w:color w:val="000000"/>
          <w:sz w:val="28"/>
        </w:rPr>
        <w:t>
      жастар және отбасы саясаты салаларында іс-шаралардың уақытылы орындалуына мониторингті жүзеге асыру;</w:t>
      </w:r>
    </w:p>
    <w:p>
      <w:pPr>
        <w:spacing w:after="0"/>
        <w:ind w:left="0"/>
        <w:jc w:val="both"/>
      </w:pPr>
      <w:r>
        <w:rPr>
          <w:rFonts w:ascii="Times New Roman"/>
          <w:b w:val="false"/>
          <w:i w:val="false"/>
          <w:color w:val="000000"/>
          <w:sz w:val="28"/>
        </w:rPr>
        <w:t>
      жастар және отбасы саясаты салаларында үкіметтік емес ұйымдар үшін мемлекеттік әлеуметтік тапсырыс және гранттық қаржыландыру аясында жастар ұйымдарымен өзара іс-қимылды жүзеге асыру;</w:t>
      </w:r>
    </w:p>
    <w:p>
      <w:pPr>
        <w:spacing w:after="0"/>
        <w:ind w:left="0"/>
        <w:jc w:val="both"/>
      </w:pPr>
      <w:r>
        <w:rPr>
          <w:rFonts w:ascii="Times New Roman"/>
          <w:b w:val="false"/>
          <w:i w:val="false"/>
          <w:color w:val="000000"/>
          <w:sz w:val="28"/>
        </w:rPr>
        <w:t>
      басқарманың құзыретіне кіретін мәселелер бойынша талдамалық ақпаратты, анықтамаларды, шолуларды әзірлеу;</w:t>
      </w:r>
    </w:p>
    <w:p>
      <w:pPr>
        <w:spacing w:after="0"/>
        <w:ind w:left="0"/>
        <w:jc w:val="both"/>
      </w:pPr>
      <w:r>
        <w:rPr>
          <w:rFonts w:ascii="Times New Roman"/>
          <w:b w:val="false"/>
          <w:i w:val="false"/>
          <w:color w:val="000000"/>
          <w:sz w:val="28"/>
        </w:rPr>
        <w:t>
      басқарманың құзыреті аясында қызмет көрсету актілерін қарау және келісу;</w:t>
      </w:r>
    </w:p>
    <w:p>
      <w:pPr>
        <w:spacing w:after="0"/>
        <w:ind w:left="0"/>
        <w:jc w:val="both"/>
      </w:pPr>
      <w:r>
        <w:rPr>
          <w:rFonts w:ascii="Times New Roman"/>
          <w:b w:val="false"/>
          <w:i w:val="false"/>
          <w:color w:val="000000"/>
          <w:sz w:val="28"/>
        </w:rPr>
        <w:t>
      мемлекеттік жастар саясаты мәселелері бойынша мемлекеттік әлеуметтік тапсырысты қалыптастыруға, іске асыруға, іске асырылуын мониторингілеуге және нәтижелерін бағалауға қатысу;</w:t>
      </w:r>
    </w:p>
    <w:p>
      <w:pPr>
        <w:spacing w:after="0"/>
        <w:ind w:left="0"/>
        <w:jc w:val="both"/>
      </w:pPr>
      <w:r>
        <w:rPr>
          <w:rFonts w:ascii="Times New Roman"/>
          <w:b w:val="false"/>
          <w:i w:val="false"/>
          <w:color w:val="000000"/>
          <w:sz w:val="28"/>
        </w:rPr>
        <w:t>
      ұлттың әлеуметтік-мәдени кодын, қоғамның рухани және адамгершілік құндылықтарын қалыптастыруға бағытталған әлеуметтік жобаларды ұйымдастыру және үйлестіру;</w:t>
      </w:r>
    </w:p>
    <w:p>
      <w:pPr>
        <w:spacing w:after="0"/>
        <w:ind w:left="0"/>
        <w:jc w:val="both"/>
      </w:pPr>
      <w:r>
        <w:rPr>
          <w:rFonts w:ascii="Times New Roman"/>
          <w:b w:val="false"/>
          <w:i w:val="false"/>
          <w:color w:val="000000"/>
          <w:sz w:val="28"/>
        </w:rPr>
        <w:t>
      мемлекеттік жастар және отбасы саясатын қалыптастыру бойынша ұсыныстар әзірлеу;</w:t>
      </w:r>
    </w:p>
    <w:p>
      <w:pPr>
        <w:spacing w:after="0"/>
        <w:ind w:left="0"/>
        <w:jc w:val="both"/>
      </w:pPr>
      <w:r>
        <w:rPr>
          <w:rFonts w:ascii="Times New Roman"/>
          <w:b w:val="false"/>
          <w:i w:val="false"/>
          <w:color w:val="000000"/>
          <w:sz w:val="28"/>
        </w:rPr>
        <w:t>
      Министрліктің интернет-ресурсында мемлекеттік әлеуметтік тапсырыстың жоспарланатын және іске асырылатын тақырыптарын және Басқарманың құзыреті шегінде мемлекеттік әлеуметтік тапсырыстың нәтижелерін бағалауды орналастыру;</w:t>
      </w:r>
    </w:p>
    <w:p>
      <w:pPr>
        <w:spacing w:after="0"/>
        <w:ind w:left="0"/>
        <w:jc w:val="both"/>
      </w:pPr>
      <w:r>
        <w:rPr>
          <w:rFonts w:ascii="Times New Roman"/>
          <w:b w:val="false"/>
          <w:i w:val="false"/>
          <w:color w:val="000000"/>
          <w:sz w:val="28"/>
        </w:rPr>
        <w:t>
      мемлекеттік әлеуметтік тапсырыстың іске асырылу мониторингін және нәтижелерін бағалауды жүзеге асыру, оператор арқылы гранттар беру, интернет-ресурста мемлекеттік жастар және отбасылық саясаты мәселелері бойынша мемлекеттік әлеуметтік тапсырыстың тақырыбын орналастыру және нәтижелерін бағалау;</w:t>
      </w:r>
    </w:p>
    <w:p>
      <w:pPr>
        <w:spacing w:after="0"/>
        <w:ind w:left="0"/>
        <w:jc w:val="both"/>
      </w:pPr>
      <w:r>
        <w:rPr>
          <w:rFonts w:ascii="Times New Roman"/>
          <w:b w:val="false"/>
          <w:i w:val="false"/>
          <w:color w:val="000000"/>
          <w:sz w:val="28"/>
        </w:rPr>
        <w:t>
      басқарманың құзыреті аясында мемлекеттік жоспарлау жүйесі құжаттарының нысаналы индикаторларына, көрсеткіштеріне қол жеткізу, іс-шараларды сапалы және уақытылы орындау бойынша жұмысты қамтамасыз ету;</w:t>
      </w:r>
    </w:p>
    <w:p>
      <w:pPr>
        <w:spacing w:after="0"/>
        <w:ind w:left="0"/>
        <w:jc w:val="both"/>
      </w:pPr>
      <w:r>
        <w:rPr>
          <w:rFonts w:ascii="Times New Roman"/>
          <w:b w:val="false"/>
          <w:i w:val="false"/>
          <w:color w:val="000000"/>
          <w:sz w:val="28"/>
        </w:rPr>
        <w:t>
      Қазақстан Республикасының заңдарында, Қазақстан Республикасы Президентінің және Үкіметінің актілерінде көзделген өзге де функцияларды жүзеге асыру.</w:t>
      </w:r>
    </w:p>
    <w:bookmarkStart w:name="z31" w:id="29"/>
    <w:p>
      <w:pPr>
        <w:spacing w:after="0"/>
        <w:ind w:left="0"/>
        <w:jc w:val="both"/>
      </w:pPr>
      <w:r>
        <w:rPr>
          <w:rFonts w:ascii="Times New Roman"/>
          <w:b w:val="false"/>
          <w:i w:val="false"/>
          <w:color w:val="000000"/>
          <w:sz w:val="28"/>
        </w:rPr>
        <w:t>
      16. Құқықтары мен міндеттері:</w:t>
      </w:r>
    </w:p>
    <w:bookmarkEnd w:id="29"/>
    <w:p>
      <w:pPr>
        <w:spacing w:after="0"/>
        <w:ind w:left="0"/>
        <w:jc w:val="both"/>
      </w:pPr>
      <w:r>
        <w:rPr>
          <w:rFonts w:ascii="Times New Roman"/>
          <w:b w:val="false"/>
          <w:i w:val="false"/>
          <w:color w:val="000000"/>
          <w:sz w:val="28"/>
        </w:rPr>
        <w:t>
      1) өз құзыреті шегінде құқықтық актілерді қабылдау;</w:t>
      </w:r>
    </w:p>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тұлғаларынан қажетті ақпаратты және материалдарды сұрату және алу;</w:t>
      </w:r>
    </w:p>
    <w:p>
      <w:pPr>
        <w:spacing w:after="0"/>
        <w:ind w:left="0"/>
        <w:jc w:val="both"/>
      </w:pPr>
      <w:r>
        <w:rPr>
          <w:rFonts w:ascii="Times New Roman"/>
          <w:b w:val="false"/>
          <w:i w:val="false"/>
          <w:color w:val="000000"/>
          <w:sz w:val="28"/>
        </w:rPr>
        <w:t>
      3) Комитеттің құзыретіне жататын мәселелер бойынша қолданыстағы заңнаманы қолдану бойынша түсіндірмелер мен түсініктемелер беру;</w:t>
      </w:r>
    </w:p>
    <w:p>
      <w:pPr>
        <w:spacing w:after="0"/>
        <w:ind w:left="0"/>
        <w:jc w:val="both"/>
      </w:pPr>
      <w:r>
        <w:rPr>
          <w:rFonts w:ascii="Times New Roman"/>
          <w:b w:val="false"/>
          <w:i w:val="false"/>
          <w:color w:val="000000"/>
          <w:sz w:val="28"/>
        </w:rPr>
        <w:t>
      4) Қазақстан Республикасының заңнамасын сақтау;</w:t>
      </w:r>
    </w:p>
    <w:p>
      <w:pPr>
        <w:spacing w:after="0"/>
        <w:ind w:left="0"/>
        <w:jc w:val="both"/>
      </w:pPr>
      <w:r>
        <w:rPr>
          <w:rFonts w:ascii="Times New Roman"/>
          <w:b w:val="false"/>
          <w:i w:val="false"/>
          <w:color w:val="000000"/>
          <w:sz w:val="28"/>
        </w:rPr>
        <w:t>
      5) Комитеттің өз құзыреті шегінде конкурстар, фестивальдар, конференциялар, семинарлар және басқа да іс-шаралар ұйымдастыру және өткізу;</w:t>
      </w:r>
    </w:p>
    <w:p>
      <w:pPr>
        <w:spacing w:after="0"/>
        <w:ind w:left="0"/>
        <w:jc w:val="both"/>
      </w:pPr>
      <w:r>
        <w:rPr>
          <w:rFonts w:ascii="Times New Roman"/>
          <w:b w:val="false"/>
          <w:i w:val="false"/>
          <w:color w:val="000000"/>
          <w:sz w:val="28"/>
        </w:rPr>
        <w:t>
      6) Қазақстан Республикасының заңнамалық актілерінде, сондай-ақ бірлескен актілердің негізінде тиісті мемлекеттік органдардың, олардың келісімі бойынша мемлекеттік органдармен, үкіметтік емес және халықаралық ұйымдармен белгіленген тәртіппен өзара іс-қимыл жасау;</w:t>
      </w:r>
    </w:p>
    <w:p>
      <w:pPr>
        <w:spacing w:after="0"/>
        <w:ind w:left="0"/>
        <w:jc w:val="both"/>
      </w:pPr>
      <w:r>
        <w:rPr>
          <w:rFonts w:ascii="Times New Roman"/>
          <w:b w:val="false"/>
          <w:i w:val="false"/>
          <w:color w:val="000000"/>
          <w:sz w:val="28"/>
        </w:rPr>
        <w:t>
      7) жастар және отбасылық саясаттың дамуына үлес қосқан адамдарды мемлекеттік наградаларға ұсыну туралы ұсыныстар енгізу;</w:t>
      </w:r>
    </w:p>
    <w:p>
      <w:pPr>
        <w:spacing w:after="0"/>
        <w:ind w:left="0"/>
        <w:jc w:val="both"/>
      </w:pPr>
      <w:r>
        <w:rPr>
          <w:rFonts w:ascii="Times New Roman"/>
          <w:b w:val="false"/>
          <w:i w:val="false"/>
          <w:color w:val="000000"/>
          <w:sz w:val="28"/>
        </w:rPr>
        <w:t>
      Комитет Қазақстан Республикасының қолданыстағы заңнамасында көзделген өзге де құқықтарды жүзеге асырады және өзге де міндеттері бар.</w:t>
      </w:r>
    </w:p>
    <w:bookmarkStart w:name="z32" w:id="30"/>
    <w:p>
      <w:pPr>
        <w:spacing w:after="0"/>
        <w:ind w:left="0"/>
        <w:jc w:val="left"/>
      </w:pPr>
      <w:r>
        <w:rPr>
          <w:rFonts w:ascii="Times New Roman"/>
          <w:b/>
          <w:i w:val="false"/>
          <w:color w:val="000000"/>
        </w:rPr>
        <w:t xml:space="preserve"> 3-тарау. Комитеттің қызметін ұйымдастыру</w:t>
      </w:r>
    </w:p>
    <w:bookmarkEnd w:id="30"/>
    <w:bookmarkStart w:name="z33" w:id="31"/>
    <w:p>
      <w:pPr>
        <w:spacing w:after="0"/>
        <w:ind w:left="0"/>
        <w:jc w:val="both"/>
      </w:pPr>
      <w:r>
        <w:rPr>
          <w:rFonts w:ascii="Times New Roman"/>
          <w:b w:val="false"/>
          <w:i w:val="false"/>
          <w:color w:val="000000"/>
          <w:sz w:val="28"/>
        </w:rPr>
        <w:t>
      17. Комитетке басшылықты Комитетке жүктелген міндеттердің орындалуына және оның функцияларын жүзеге асыруға дербес жауапты болатын төраға жүзеге асырады.</w:t>
      </w:r>
    </w:p>
    <w:bookmarkEnd w:id="31"/>
    <w:bookmarkStart w:name="z34" w:id="32"/>
    <w:p>
      <w:pPr>
        <w:spacing w:after="0"/>
        <w:ind w:left="0"/>
        <w:jc w:val="both"/>
      </w:pPr>
      <w:r>
        <w:rPr>
          <w:rFonts w:ascii="Times New Roman"/>
          <w:b w:val="false"/>
          <w:i w:val="false"/>
          <w:color w:val="000000"/>
          <w:sz w:val="28"/>
        </w:rPr>
        <w:t>
      18. Комитет төрағасы Қазақстан Республикасының заңнамасында бекітілген тәртіппен қызметке тағайындалады және қызметтен босатылады.</w:t>
      </w:r>
    </w:p>
    <w:bookmarkEnd w:id="32"/>
    <w:bookmarkStart w:name="z35" w:id="33"/>
    <w:p>
      <w:pPr>
        <w:spacing w:after="0"/>
        <w:ind w:left="0"/>
        <w:jc w:val="both"/>
      </w:pPr>
      <w:r>
        <w:rPr>
          <w:rFonts w:ascii="Times New Roman"/>
          <w:b w:val="false"/>
          <w:i w:val="false"/>
          <w:color w:val="000000"/>
          <w:sz w:val="28"/>
        </w:rPr>
        <w:t>
      19. Төрағаның Қазақстан Республикасының заңнамасына сәйкес қызметке тағайындалатын және қызметтен босатылатын орынбасарлары болады.</w:t>
      </w:r>
    </w:p>
    <w:bookmarkEnd w:id="33"/>
    <w:bookmarkStart w:name="z36" w:id="34"/>
    <w:p>
      <w:pPr>
        <w:spacing w:after="0"/>
        <w:ind w:left="0"/>
        <w:jc w:val="both"/>
      </w:pPr>
      <w:r>
        <w:rPr>
          <w:rFonts w:ascii="Times New Roman"/>
          <w:b w:val="false"/>
          <w:i w:val="false"/>
          <w:color w:val="000000"/>
          <w:sz w:val="28"/>
        </w:rPr>
        <w:t>
      20. Комитет төрағасының өкілеттігі:</w:t>
      </w:r>
    </w:p>
    <w:bookmarkEnd w:id="34"/>
    <w:p>
      <w:pPr>
        <w:spacing w:after="0"/>
        <w:ind w:left="0"/>
        <w:jc w:val="both"/>
      </w:pPr>
      <w:r>
        <w:rPr>
          <w:rFonts w:ascii="Times New Roman"/>
          <w:b w:val="false"/>
          <w:i w:val="false"/>
          <w:color w:val="000000"/>
          <w:sz w:val="28"/>
        </w:rPr>
        <w:t>
      1) өз орынбасарларының міндеттері мен өкілеттіктерін белгілейді;</w:t>
      </w:r>
    </w:p>
    <w:p>
      <w:pPr>
        <w:spacing w:after="0"/>
        <w:ind w:left="0"/>
        <w:jc w:val="both"/>
      </w:pPr>
      <w:r>
        <w:rPr>
          <w:rFonts w:ascii="Times New Roman"/>
          <w:b w:val="false"/>
          <w:i w:val="false"/>
          <w:color w:val="000000"/>
          <w:sz w:val="28"/>
        </w:rPr>
        <w:t>
      2) Комитеттің құрылымдық бөлімшелердің ережесін бекітеді;</w:t>
      </w:r>
    </w:p>
    <w:p>
      <w:pPr>
        <w:spacing w:after="0"/>
        <w:ind w:left="0"/>
        <w:jc w:val="both"/>
      </w:pPr>
      <w:r>
        <w:rPr>
          <w:rFonts w:ascii="Times New Roman"/>
          <w:b w:val="false"/>
          <w:i w:val="false"/>
          <w:color w:val="000000"/>
          <w:sz w:val="28"/>
        </w:rPr>
        <w:t>
      3) Комитет төрағасының орынбасарларын қоспағанда, Комитет қызметкерлерін лауазымға тағайындайды және лауазымынан босатады;</w:t>
      </w:r>
    </w:p>
    <w:p>
      <w:pPr>
        <w:spacing w:after="0"/>
        <w:ind w:left="0"/>
        <w:jc w:val="both"/>
      </w:pPr>
      <w:r>
        <w:rPr>
          <w:rFonts w:ascii="Times New Roman"/>
          <w:b w:val="false"/>
          <w:i w:val="false"/>
          <w:color w:val="000000"/>
          <w:sz w:val="28"/>
        </w:rPr>
        <w:t>
      4) іссапар, еңбек демалысын беру, материалдық көмек көрсету, даярлау (қайта даярлау), біліктілігін арттыру, ынталандыру, үстемеақылар төлеу және сыйақы беру, сондай-ақ төрағаның орынбасарларын қоспағанда Комитет қызметкерлерін тәртіптік жауапкершілікке тарту мәселелерін шешеді;</w:t>
      </w:r>
    </w:p>
    <w:p>
      <w:pPr>
        <w:spacing w:after="0"/>
        <w:ind w:left="0"/>
        <w:jc w:val="both"/>
      </w:pPr>
      <w:r>
        <w:rPr>
          <w:rFonts w:ascii="Times New Roman"/>
          <w:b w:val="false"/>
          <w:i w:val="false"/>
          <w:color w:val="000000"/>
          <w:sz w:val="28"/>
        </w:rPr>
        <w:t>
      5) өз құзыреті шегінде Комитет қызметкерлерінің және ведомстволық бағынысты ұйымдардың қызметкерлері міндетті түрде орындау үшін бұйрықтар шығарады, нұсқаулар береді;</w:t>
      </w:r>
    </w:p>
    <w:p>
      <w:pPr>
        <w:spacing w:after="0"/>
        <w:ind w:left="0"/>
        <w:jc w:val="both"/>
      </w:pPr>
      <w:r>
        <w:rPr>
          <w:rFonts w:ascii="Times New Roman"/>
          <w:b w:val="false"/>
          <w:i w:val="false"/>
          <w:color w:val="000000"/>
          <w:sz w:val="28"/>
        </w:rPr>
        <w:t>
      6) заңнамаға сәйкес мемлекеттік органдарда және өзге де ұйымдарда Комитеттің атынан мүддесін білдіреді;</w:t>
      </w:r>
    </w:p>
    <w:p>
      <w:pPr>
        <w:spacing w:after="0"/>
        <w:ind w:left="0"/>
        <w:jc w:val="both"/>
      </w:pPr>
      <w:r>
        <w:rPr>
          <w:rFonts w:ascii="Times New Roman"/>
          <w:b w:val="false"/>
          <w:i w:val="false"/>
          <w:color w:val="000000"/>
          <w:sz w:val="28"/>
        </w:rPr>
        <w:t>
      7) Комитетте сыбайлас жемқорлыққа қарсы әрекетке бағытталған шаралар қабылдайды және сыбайлас жемқорлыққа қарсы қабылданған шараларға дербес жауапты болады;</w:t>
      </w:r>
    </w:p>
    <w:p>
      <w:pPr>
        <w:spacing w:after="0"/>
        <w:ind w:left="0"/>
        <w:jc w:val="both"/>
      </w:pPr>
      <w:r>
        <w:rPr>
          <w:rFonts w:ascii="Times New Roman"/>
          <w:b w:val="false"/>
          <w:i w:val="false"/>
          <w:color w:val="000000"/>
          <w:sz w:val="28"/>
        </w:rPr>
        <w:t>
      8) мемлекеттік жастар және отбасылық саясаттың дамуына үлес қосқан адамдарды алғыс хаттармен және құрмет грамоталарымен көтермелеу мәселелерін шешеді;</w:t>
      </w:r>
    </w:p>
    <w:p>
      <w:pPr>
        <w:spacing w:after="0"/>
        <w:ind w:left="0"/>
        <w:jc w:val="both"/>
      </w:pPr>
      <w:r>
        <w:rPr>
          <w:rFonts w:ascii="Times New Roman"/>
          <w:b w:val="false"/>
          <w:i w:val="false"/>
          <w:color w:val="000000"/>
          <w:sz w:val="28"/>
        </w:rPr>
        <w:t>
      9) өзінің құзыретіне жататын басқа да мәселелер бойынша шешім қабылдайды;</w:t>
      </w:r>
    </w:p>
    <w:p>
      <w:pPr>
        <w:spacing w:after="0"/>
        <w:ind w:left="0"/>
        <w:jc w:val="both"/>
      </w:pPr>
      <w:r>
        <w:rPr>
          <w:rFonts w:ascii="Times New Roman"/>
          <w:b w:val="false"/>
          <w:i w:val="false"/>
          <w:color w:val="000000"/>
          <w:sz w:val="28"/>
        </w:rPr>
        <w:t>
      10) Комитет қызметкерлері мемлекеттік қызметшілердің қызметтік этика нормаларын сақтауын қамтамасыз етеді;</w:t>
      </w:r>
    </w:p>
    <w:p>
      <w:pPr>
        <w:spacing w:after="0"/>
        <w:ind w:left="0"/>
        <w:jc w:val="both"/>
      </w:pPr>
      <w:r>
        <w:rPr>
          <w:rFonts w:ascii="Times New Roman"/>
          <w:b w:val="false"/>
          <w:i w:val="false"/>
          <w:color w:val="000000"/>
          <w:sz w:val="28"/>
        </w:rPr>
        <w:t>
      Комитет төрағасы болмаған кезеңде оның өкілеттіктерін қолданыстағы заңнамаға сәйкес оны алмастыратын адам орындайды.</w:t>
      </w:r>
    </w:p>
    <w:bookmarkStart w:name="z37" w:id="35"/>
    <w:p>
      <w:pPr>
        <w:spacing w:after="0"/>
        <w:ind w:left="0"/>
        <w:jc w:val="both"/>
      </w:pPr>
      <w:r>
        <w:rPr>
          <w:rFonts w:ascii="Times New Roman"/>
          <w:b w:val="false"/>
          <w:i w:val="false"/>
          <w:color w:val="000000"/>
          <w:sz w:val="28"/>
        </w:rPr>
        <w:t>
      21. Комитет төрағасы өз орынбасарларының өкілеттіктерін қолданыстағы заңнамаға сәйкес белгілейді.</w:t>
      </w:r>
    </w:p>
    <w:bookmarkEnd w:id="35"/>
    <w:bookmarkStart w:name="z38" w:id="36"/>
    <w:p>
      <w:pPr>
        <w:spacing w:after="0"/>
        <w:ind w:left="0"/>
        <w:jc w:val="both"/>
      </w:pPr>
      <w:r>
        <w:rPr>
          <w:rFonts w:ascii="Times New Roman"/>
          <w:b w:val="false"/>
          <w:i w:val="false"/>
          <w:color w:val="000000"/>
          <w:sz w:val="28"/>
        </w:rPr>
        <w:t>
      22. Комитет төрағасының орынбасарлары:</w:t>
      </w:r>
    </w:p>
    <w:bookmarkEnd w:id="36"/>
    <w:p>
      <w:pPr>
        <w:spacing w:after="0"/>
        <w:ind w:left="0"/>
        <w:jc w:val="both"/>
      </w:pPr>
      <w:r>
        <w:rPr>
          <w:rFonts w:ascii="Times New Roman"/>
          <w:b w:val="false"/>
          <w:i w:val="false"/>
          <w:color w:val="000000"/>
          <w:sz w:val="28"/>
        </w:rPr>
        <w:t>
      1) Комитеттің құрылымдық бөлімшелерінің қызметін үйлестіреді;</w:t>
      </w:r>
    </w:p>
    <w:p>
      <w:pPr>
        <w:spacing w:after="0"/>
        <w:ind w:left="0"/>
        <w:jc w:val="both"/>
      </w:pPr>
      <w:r>
        <w:rPr>
          <w:rFonts w:ascii="Times New Roman"/>
          <w:b w:val="false"/>
          <w:i w:val="false"/>
          <w:color w:val="000000"/>
          <w:sz w:val="28"/>
        </w:rPr>
        <w:t>
      2) міндетті түрде Министрдің, Министрліктің жауапты хатшысының, жетекшілік ететін вице-министрдің және Комитет төрағасының тапсырмаларын орындайды;</w:t>
      </w:r>
    </w:p>
    <w:p>
      <w:pPr>
        <w:spacing w:after="0"/>
        <w:ind w:left="0"/>
        <w:jc w:val="both"/>
      </w:pPr>
      <w:r>
        <w:rPr>
          <w:rFonts w:ascii="Times New Roman"/>
          <w:b w:val="false"/>
          <w:i w:val="false"/>
          <w:color w:val="000000"/>
          <w:sz w:val="28"/>
        </w:rPr>
        <w:t>
      3) басқа да фунцияларды жүзеге асырады.</w:t>
      </w:r>
    </w:p>
    <w:bookmarkStart w:name="z39" w:id="37"/>
    <w:p>
      <w:pPr>
        <w:spacing w:after="0"/>
        <w:ind w:left="0"/>
        <w:jc w:val="left"/>
      </w:pPr>
      <w:r>
        <w:rPr>
          <w:rFonts w:ascii="Times New Roman"/>
          <w:b/>
          <w:i w:val="false"/>
          <w:color w:val="000000"/>
        </w:rPr>
        <w:t xml:space="preserve"> 4-тарау. Комитеттің мүлкі</w:t>
      </w:r>
    </w:p>
    <w:bookmarkEnd w:id="37"/>
    <w:bookmarkStart w:name="z40" w:id="38"/>
    <w:p>
      <w:pPr>
        <w:spacing w:after="0"/>
        <w:ind w:left="0"/>
        <w:jc w:val="both"/>
      </w:pPr>
      <w:r>
        <w:rPr>
          <w:rFonts w:ascii="Times New Roman"/>
          <w:b w:val="false"/>
          <w:i w:val="false"/>
          <w:color w:val="000000"/>
          <w:sz w:val="28"/>
        </w:rPr>
        <w:t>
      23. Заңнамада көзделген жағдайларда Комитеттің жедел басқару құқығында оқшауланған мүлкі болуы мүмкін.</w:t>
      </w:r>
    </w:p>
    <w:bookmarkEnd w:id="38"/>
    <w:p>
      <w:pPr>
        <w:spacing w:after="0"/>
        <w:ind w:left="0"/>
        <w:jc w:val="both"/>
      </w:pPr>
      <w:r>
        <w:rPr>
          <w:rFonts w:ascii="Times New Roman"/>
          <w:b w:val="false"/>
          <w:i w:val="false"/>
          <w:color w:val="000000"/>
          <w:sz w:val="28"/>
        </w:rPr>
        <w:t>
      Комитеттің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41" w:id="39"/>
    <w:p>
      <w:pPr>
        <w:spacing w:after="0"/>
        <w:ind w:left="0"/>
        <w:jc w:val="both"/>
      </w:pPr>
      <w:r>
        <w:rPr>
          <w:rFonts w:ascii="Times New Roman"/>
          <w:b w:val="false"/>
          <w:i w:val="false"/>
          <w:color w:val="000000"/>
          <w:sz w:val="28"/>
        </w:rPr>
        <w:t>
      24. Комитетке бекітілген мүлік республикалық меншікке жатады.</w:t>
      </w:r>
    </w:p>
    <w:bookmarkEnd w:id="39"/>
    <w:bookmarkStart w:name="z42" w:id="40"/>
    <w:p>
      <w:pPr>
        <w:spacing w:after="0"/>
        <w:ind w:left="0"/>
        <w:jc w:val="both"/>
      </w:pPr>
      <w:r>
        <w:rPr>
          <w:rFonts w:ascii="Times New Roman"/>
          <w:b w:val="false"/>
          <w:i w:val="false"/>
          <w:color w:val="000000"/>
          <w:sz w:val="28"/>
        </w:rPr>
        <w:t>
      25. Егер заңнамада өзгеше көзделмесе, Комитеттің,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40"/>
    <w:bookmarkStart w:name="z43" w:id="41"/>
    <w:p>
      <w:pPr>
        <w:spacing w:after="0"/>
        <w:ind w:left="0"/>
        <w:jc w:val="left"/>
      </w:pPr>
      <w:r>
        <w:rPr>
          <w:rFonts w:ascii="Times New Roman"/>
          <w:b/>
          <w:i w:val="false"/>
          <w:color w:val="000000"/>
        </w:rPr>
        <w:t xml:space="preserve"> 5-тарау. Комитетті қайта ұйымдастыру және тарату</w:t>
      </w:r>
    </w:p>
    <w:bookmarkEnd w:id="41"/>
    <w:bookmarkStart w:name="z44" w:id="42"/>
    <w:p>
      <w:pPr>
        <w:spacing w:after="0"/>
        <w:ind w:left="0"/>
        <w:jc w:val="both"/>
      </w:pPr>
      <w:r>
        <w:rPr>
          <w:rFonts w:ascii="Times New Roman"/>
          <w:b w:val="false"/>
          <w:i w:val="false"/>
          <w:color w:val="000000"/>
          <w:sz w:val="28"/>
        </w:rPr>
        <w:t>
      26. Комитетті қайта ұйымдастыру және тарату Қазақстан Республикасының заңнамасына сәйкес жүзеге асырылады.</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Ақпарат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қоғамдық даму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 кейбір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бұйрықтарының тізбесіне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 және қоғамдық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даму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28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31 бұйрығымен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46" w:id="43"/>
    <w:p>
      <w:pPr>
        <w:spacing w:after="0"/>
        <w:ind w:left="0"/>
        <w:jc w:val="left"/>
      </w:pPr>
      <w:r>
        <w:rPr>
          <w:rFonts w:ascii="Times New Roman"/>
          <w:b/>
          <w:i w:val="false"/>
          <w:color w:val="000000"/>
        </w:rPr>
        <w:t xml:space="preserve"> "Қазақстан Республикасы Ақпарат және қоғамдық даму министрлігінің Азаматтық қоғам істері комитеті" республикалық мемлекеттік мекемесінің ережесі</w:t>
      </w:r>
    </w:p>
    <w:bookmarkEnd w:id="43"/>
    <w:bookmarkStart w:name="z47" w:id="44"/>
    <w:p>
      <w:pPr>
        <w:spacing w:after="0"/>
        <w:ind w:left="0"/>
        <w:jc w:val="left"/>
      </w:pPr>
      <w:r>
        <w:rPr>
          <w:rFonts w:ascii="Times New Roman"/>
          <w:b/>
          <w:i w:val="false"/>
          <w:color w:val="000000"/>
        </w:rPr>
        <w:t xml:space="preserve"> 1-тарау. Жалпы ережелер</w:t>
      </w:r>
    </w:p>
    <w:bookmarkEnd w:id="44"/>
    <w:bookmarkStart w:name="z48" w:id="45"/>
    <w:p>
      <w:pPr>
        <w:spacing w:after="0"/>
        <w:ind w:left="0"/>
        <w:jc w:val="both"/>
      </w:pPr>
      <w:r>
        <w:rPr>
          <w:rFonts w:ascii="Times New Roman"/>
          <w:b w:val="false"/>
          <w:i w:val="false"/>
          <w:color w:val="000000"/>
          <w:sz w:val="28"/>
        </w:rPr>
        <w:t>
      1. "Қазақстан Республикасы Ақпарат және қоғамдық даму министрлігінің Азаматтық қоғам істері комитеті" республикалық мемлекеттік мекемесі (бұдан әрі – Комитет) Қазақстан Республикасы Ақпарат және қоғамдық даму министрлігінің (бұдан әрі - Министрлік) мемлекет пен азаматтық қоғамның өзара іс-қимылы, мемлекеттік әлеуметтік тапсырыс, үкіметтік емес ұйымдарға арналған гранттар ұсыну және сыйлықақылар беру, волонтерлік қызмет, қоғамдық кеңестер қызметі, қайырымдылық, медиация және ішкі саяси тұрақтылық салаларында басшылықты жүзеге асыратын ведомствосы болып табылады.</w:t>
      </w:r>
    </w:p>
    <w:bookmarkEnd w:id="45"/>
    <w:bookmarkStart w:name="z49" w:id="46"/>
    <w:p>
      <w:pPr>
        <w:spacing w:after="0"/>
        <w:ind w:left="0"/>
        <w:jc w:val="both"/>
      </w:pPr>
      <w:r>
        <w:rPr>
          <w:rFonts w:ascii="Times New Roman"/>
          <w:b w:val="false"/>
          <w:i w:val="false"/>
          <w:color w:val="000000"/>
          <w:sz w:val="28"/>
        </w:rPr>
        <w:t>
      2. Комитет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46"/>
    <w:bookmarkStart w:name="z50" w:id="47"/>
    <w:p>
      <w:pPr>
        <w:spacing w:after="0"/>
        <w:ind w:left="0"/>
        <w:jc w:val="both"/>
      </w:pPr>
      <w:r>
        <w:rPr>
          <w:rFonts w:ascii="Times New Roman"/>
          <w:b w:val="false"/>
          <w:i w:val="false"/>
          <w:color w:val="000000"/>
          <w:sz w:val="28"/>
        </w:rPr>
        <w:t>
      3. Комитет республикалық мемлекеттік мекеменің ұйымдастырушылық-құқықтық нысанындағы заңды тұлға болып табылады, мемлекеттік тілдегі өз атауы жазылған мөрі мен мөртаңбалары, белгіленген үлгідегі бланкілері бар.</w:t>
      </w:r>
    </w:p>
    <w:bookmarkEnd w:id="47"/>
    <w:bookmarkStart w:name="z51" w:id="48"/>
    <w:p>
      <w:pPr>
        <w:spacing w:after="0"/>
        <w:ind w:left="0"/>
        <w:jc w:val="both"/>
      </w:pPr>
      <w:r>
        <w:rPr>
          <w:rFonts w:ascii="Times New Roman"/>
          <w:b w:val="false"/>
          <w:i w:val="false"/>
          <w:color w:val="000000"/>
          <w:sz w:val="28"/>
        </w:rPr>
        <w:t>
      4. Комитет өз атынан азаматтық-құқықтық қатынастарға түседi.</w:t>
      </w:r>
    </w:p>
    <w:bookmarkEnd w:id="48"/>
    <w:bookmarkStart w:name="z52" w:id="49"/>
    <w:p>
      <w:pPr>
        <w:spacing w:after="0"/>
        <w:ind w:left="0"/>
        <w:jc w:val="both"/>
      </w:pPr>
      <w:r>
        <w:rPr>
          <w:rFonts w:ascii="Times New Roman"/>
          <w:b w:val="false"/>
          <w:i w:val="false"/>
          <w:color w:val="000000"/>
          <w:sz w:val="28"/>
        </w:rPr>
        <w:t>
      5. Егер Комитетке Қазақстан Республикасының заңнамасына сәйкес уәкілеттік берілсе, оның мемлекеттің атынан азаматтық-құқықтық қатынастардың тарапы болуға құқығы бар.</w:t>
      </w:r>
    </w:p>
    <w:bookmarkEnd w:id="49"/>
    <w:bookmarkStart w:name="z53" w:id="50"/>
    <w:p>
      <w:pPr>
        <w:spacing w:after="0"/>
        <w:ind w:left="0"/>
        <w:jc w:val="both"/>
      </w:pPr>
      <w:r>
        <w:rPr>
          <w:rFonts w:ascii="Times New Roman"/>
          <w:b w:val="false"/>
          <w:i w:val="false"/>
          <w:color w:val="000000"/>
          <w:sz w:val="28"/>
        </w:rPr>
        <w:t>
      6. Комитет өз құзыретінің мәселелері бойынша заңнамада белгіленген тәртіппен Комитет төрағасының немесе оның міндетін атқаратын адамның бұйрықтарымен ресімделетін шешімдер қабылдайды.</w:t>
      </w:r>
    </w:p>
    <w:bookmarkEnd w:id="50"/>
    <w:bookmarkStart w:name="z54" w:id="51"/>
    <w:p>
      <w:pPr>
        <w:spacing w:after="0"/>
        <w:ind w:left="0"/>
        <w:jc w:val="both"/>
      </w:pPr>
      <w:r>
        <w:rPr>
          <w:rFonts w:ascii="Times New Roman"/>
          <w:b w:val="false"/>
          <w:i w:val="false"/>
          <w:color w:val="000000"/>
          <w:sz w:val="28"/>
        </w:rPr>
        <w:t>
      7. Комитеттің штат санының құрылымы мен лимиті қолданыстағы заңнамаға сәйкес бекітіледі.</w:t>
      </w:r>
    </w:p>
    <w:bookmarkEnd w:id="51"/>
    <w:bookmarkStart w:name="z55" w:id="52"/>
    <w:p>
      <w:pPr>
        <w:spacing w:after="0"/>
        <w:ind w:left="0"/>
        <w:jc w:val="both"/>
      </w:pPr>
      <w:r>
        <w:rPr>
          <w:rFonts w:ascii="Times New Roman"/>
          <w:b w:val="false"/>
          <w:i w:val="false"/>
          <w:color w:val="000000"/>
          <w:sz w:val="28"/>
        </w:rPr>
        <w:t>
      8. Комитетің орналасқан жері: Қазақстан Республикасы, 010000, Нұр-Сұлтан қаласы, Есіл ауданы, Мәңгілік Ел даңғылы, 8-үй, № 15 кіреберіс.</w:t>
      </w:r>
    </w:p>
    <w:bookmarkEnd w:id="52"/>
    <w:bookmarkStart w:name="z56" w:id="53"/>
    <w:p>
      <w:pPr>
        <w:spacing w:after="0"/>
        <w:ind w:left="0"/>
        <w:jc w:val="both"/>
      </w:pPr>
      <w:r>
        <w:rPr>
          <w:rFonts w:ascii="Times New Roman"/>
          <w:b w:val="false"/>
          <w:i w:val="false"/>
          <w:color w:val="000000"/>
          <w:sz w:val="28"/>
        </w:rPr>
        <w:t>
      9. Комитеттің толық атауы – "Қазақстан Республикасы Ақпарат және қоғамдық даму министрлігінің Азаматтық қоғам істері комитеті" республикалық мемлекеттік мекемесі.</w:t>
      </w:r>
    </w:p>
    <w:bookmarkEnd w:id="53"/>
    <w:bookmarkStart w:name="z57" w:id="54"/>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54"/>
    <w:bookmarkStart w:name="z58" w:id="55"/>
    <w:p>
      <w:pPr>
        <w:spacing w:after="0"/>
        <w:ind w:left="0"/>
        <w:jc w:val="both"/>
      </w:pPr>
      <w:r>
        <w:rPr>
          <w:rFonts w:ascii="Times New Roman"/>
          <w:b w:val="false"/>
          <w:i w:val="false"/>
          <w:color w:val="000000"/>
          <w:sz w:val="28"/>
        </w:rPr>
        <w:t>
      11. Комитеттің қызметін қаржыландыру республикалық бюджет есебінен жүзеге асырылады.</w:t>
      </w:r>
    </w:p>
    <w:bookmarkEnd w:id="55"/>
    <w:bookmarkStart w:name="z59" w:id="56"/>
    <w:p>
      <w:pPr>
        <w:spacing w:after="0"/>
        <w:ind w:left="0"/>
        <w:jc w:val="both"/>
      </w:pPr>
      <w:r>
        <w:rPr>
          <w:rFonts w:ascii="Times New Roman"/>
          <w:b w:val="false"/>
          <w:i w:val="false"/>
          <w:color w:val="000000"/>
          <w:sz w:val="28"/>
        </w:rPr>
        <w:t>
      12. Комитетке кәсіпкерлік субъектілерімен Комитеттің функциялары болып табылатын міндеттерді орындау мәніне шарттық қатынастарға түсуіне тыйым салынады.</w:t>
      </w:r>
    </w:p>
    <w:bookmarkEnd w:id="56"/>
    <w:p>
      <w:pPr>
        <w:spacing w:after="0"/>
        <w:ind w:left="0"/>
        <w:jc w:val="both"/>
      </w:pPr>
      <w:r>
        <w:rPr>
          <w:rFonts w:ascii="Times New Roman"/>
          <w:b w:val="false"/>
          <w:i w:val="false"/>
          <w:color w:val="000000"/>
          <w:sz w:val="28"/>
        </w:rPr>
        <w:t>
      Егер Комитетке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Start w:name="z60" w:id="57"/>
    <w:p>
      <w:pPr>
        <w:spacing w:after="0"/>
        <w:ind w:left="0"/>
        <w:jc w:val="both"/>
      </w:pPr>
      <w:r>
        <w:rPr>
          <w:rFonts w:ascii="Times New Roman"/>
          <w:b w:val="false"/>
          <w:i w:val="false"/>
          <w:color w:val="000000"/>
          <w:sz w:val="28"/>
        </w:rPr>
        <w:t>
      13. Комитет:</w:t>
      </w:r>
    </w:p>
    <w:bookmarkEnd w:id="57"/>
    <w:p>
      <w:pPr>
        <w:spacing w:after="0"/>
        <w:ind w:left="0"/>
        <w:jc w:val="both"/>
      </w:pPr>
      <w:r>
        <w:rPr>
          <w:rFonts w:ascii="Times New Roman"/>
          <w:b w:val="false"/>
          <w:i w:val="false"/>
          <w:color w:val="000000"/>
          <w:sz w:val="28"/>
        </w:rPr>
        <w:t>
      1) Ведомствоаралық үйлестіру басқармасы;</w:t>
      </w:r>
    </w:p>
    <w:p>
      <w:pPr>
        <w:spacing w:after="0"/>
        <w:ind w:left="0"/>
        <w:jc w:val="both"/>
      </w:pPr>
      <w:r>
        <w:rPr>
          <w:rFonts w:ascii="Times New Roman"/>
          <w:b w:val="false"/>
          <w:i w:val="false"/>
          <w:color w:val="000000"/>
          <w:sz w:val="28"/>
        </w:rPr>
        <w:t>
      2) Азаматтық қоғам институттарымен өзара іс-қимыл басқармасы;</w:t>
      </w:r>
    </w:p>
    <w:p>
      <w:pPr>
        <w:spacing w:after="0"/>
        <w:ind w:left="0"/>
        <w:jc w:val="both"/>
      </w:pPr>
      <w:r>
        <w:rPr>
          <w:rFonts w:ascii="Times New Roman"/>
          <w:b w:val="false"/>
          <w:i w:val="false"/>
          <w:color w:val="000000"/>
          <w:sz w:val="28"/>
        </w:rPr>
        <w:t>
      3) Азаматтық бастамаларды қолдау басқармасы;</w:t>
      </w:r>
    </w:p>
    <w:p>
      <w:pPr>
        <w:spacing w:after="0"/>
        <w:ind w:left="0"/>
        <w:jc w:val="both"/>
      </w:pPr>
      <w:r>
        <w:rPr>
          <w:rFonts w:ascii="Times New Roman"/>
          <w:b w:val="false"/>
          <w:i w:val="false"/>
          <w:color w:val="000000"/>
          <w:sz w:val="28"/>
        </w:rPr>
        <w:t>
      4) Талдау және жоспарлау басқармасы;</w:t>
      </w:r>
    </w:p>
    <w:p>
      <w:pPr>
        <w:spacing w:after="0"/>
        <w:ind w:left="0"/>
        <w:jc w:val="both"/>
      </w:pPr>
      <w:r>
        <w:rPr>
          <w:rFonts w:ascii="Times New Roman"/>
          <w:b w:val="false"/>
          <w:i w:val="false"/>
          <w:color w:val="000000"/>
          <w:sz w:val="28"/>
        </w:rPr>
        <w:t>
      5) Қоғамдық - саяси жұмыс басқармасы;</w:t>
      </w:r>
    </w:p>
    <w:p>
      <w:pPr>
        <w:spacing w:after="0"/>
        <w:ind w:left="0"/>
        <w:jc w:val="both"/>
      </w:pPr>
      <w:r>
        <w:rPr>
          <w:rFonts w:ascii="Times New Roman"/>
          <w:b w:val="false"/>
          <w:i w:val="false"/>
          <w:color w:val="000000"/>
          <w:sz w:val="28"/>
        </w:rPr>
        <w:t>
      6) Қайырымдылық және волонтерлік мәселелері басқармасынан тұрады.</w:t>
      </w:r>
    </w:p>
    <w:bookmarkStart w:name="z61" w:id="58"/>
    <w:p>
      <w:pPr>
        <w:spacing w:after="0"/>
        <w:ind w:left="0"/>
        <w:jc w:val="left"/>
      </w:pPr>
      <w:r>
        <w:rPr>
          <w:rFonts w:ascii="Times New Roman"/>
          <w:b/>
          <w:i w:val="false"/>
          <w:color w:val="000000"/>
        </w:rPr>
        <w:t xml:space="preserve"> 2-тарау. Комитеттің міндеттері, функциялары, құқықтары мен міндеттемелері</w:t>
      </w:r>
    </w:p>
    <w:bookmarkEnd w:id="58"/>
    <w:bookmarkStart w:name="z62" w:id="59"/>
    <w:p>
      <w:pPr>
        <w:spacing w:after="0"/>
        <w:ind w:left="0"/>
        <w:jc w:val="both"/>
      </w:pPr>
      <w:r>
        <w:rPr>
          <w:rFonts w:ascii="Times New Roman"/>
          <w:b w:val="false"/>
          <w:i w:val="false"/>
          <w:color w:val="000000"/>
          <w:sz w:val="28"/>
        </w:rPr>
        <w:t>
      14. Міндеттері:</w:t>
      </w:r>
    </w:p>
    <w:bookmarkEnd w:id="59"/>
    <w:p>
      <w:pPr>
        <w:spacing w:after="0"/>
        <w:ind w:left="0"/>
        <w:jc w:val="both"/>
      </w:pPr>
      <w:r>
        <w:rPr>
          <w:rFonts w:ascii="Times New Roman"/>
          <w:b w:val="false"/>
          <w:i w:val="false"/>
          <w:color w:val="000000"/>
          <w:sz w:val="28"/>
        </w:rPr>
        <w:t>
      1) мемлекет пен азаматтық қоғамның өзара іс-қимылы, ішкі саяси тұрақтылық, мемлекеттік әлеуметтік тапсырыс, үкіметтік емес ұйымдарға арналған гранттар ұсыну және сыйлықақылар беру, волонтерлік қызмет, қоғамдық кеңестердің қызметі, қайырымдылық, дамытуға жәрдемдесу және медиация аясында үйлестіру саласындағы мемлекеттік саясатты қалыптастыруға және іске асыруға қатысу;</w:t>
      </w:r>
    </w:p>
    <w:p>
      <w:pPr>
        <w:spacing w:after="0"/>
        <w:ind w:left="0"/>
        <w:jc w:val="both"/>
      </w:pPr>
      <w:r>
        <w:rPr>
          <w:rFonts w:ascii="Times New Roman"/>
          <w:b w:val="false"/>
          <w:i w:val="false"/>
          <w:color w:val="000000"/>
          <w:sz w:val="28"/>
        </w:rPr>
        <w:t>
      2) Комитеттің құзыретіне жататын қызмет салаларында салааралық үйлестіруді жүзеге асыру;</w:t>
      </w:r>
    </w:p>
    <w:p>
      <w:pPr>
        <w:spacing w:after="0"/>
        <w:ind w:left="0"/>
        <w:jc w:val="both"/>
      </w:pPr>
      <w:r>
        <w:rPr>
          <w:rFonts w:ascii="Times New Roman"/>
          <w:b w:val="false"/>
          <w:i w:val="false"/>
          <w:color w:val="000000"/>
          <w:sz w:val="28"/>
        </w:rPr>
        <w:t>
      3) Комитетке жүктелген өзге де міндеттер.</w:t>
      </w:r>
    </w:p>
    <w:bookmarkStart w:name="z63" w:id="60"/>
    <w:p>
      <w:pPr>
        <w:spacing w:after="0"/>
        <w:ind w:left="0"/>
        <w:jc w:val="both"/>
      </w:pPr>
      <w:r>
        <w:rPr>
          <w:rFonts w:ascii="Times New Roman"/>
          <w:b w:val="false"/>
          <w:i w:val="false"/>
          <w:color w:val="000000"/>
          <w:sz w:val="28"/>
        </w:rPr>
        <w:t>
      15. Комитеттің функциялары:</w:t>
      </w:r>
    </w:p>
    <w:bookmarkEnd w:id="60"/>
    <w:p>
      <w:pPr>
        <w:spacing w:after="0"/>
        <w:ind w:left="0"/>
        <w:jc w:val="both"/>
      </w:pPr>
      <w:r>
        <w:rPr>
          <w:rFonts w:ascii="Times New Roman"/>
          <w:b w:val="false"/>
          <w:i w:val="false"/>
          <w:color w:val="000000"/>
          <w:sz w:val="28"/>
        </w:rPr>
        <w:t>
      Фунциялар:</w:t>
      </w:r>
    </w:p>
    <w:p>
      <w:pPr>
        <w:spacing w:after="0"/>
        <w:ind w:left="0"/>
        <w:jc w:val="both"/>
      </w:pPr>
      <w:r>
        <w:rPr>
          <w:rFonts w:ascii="Times New Roman"/>
          <w:b w:val="false"/>
          <w:i w:val="false"/>
          <w:color w:val="000000"/>
          <w:sz w:val="28"/>
        </w:rPr>
        <w:t>
      Ведомствоаралық үйлестіру басқармасы:</w:t>
      </w:r>
    </w:p>
    <w:p>
      <w:pPr>
        <w:spacing w:after="0"/>
        <w:ind w:left="0"/>
        <w:jc w:val="both"/>
      </w:pPr>
      <w:r>
        <w:rPr>
          <w:rFonts w:ascii="Times New Roman"/>
          <w:b w:val="false"/>
          <w:i w:val="false"/>
          <w:color w:val="000000"/>
          <w:sz w:val="28"/>
        </w:rPr>
        <w:t>
      реттеуші:</w:t>
      </w:r>
    </w:p>
    <w:p>
      <w:pPr>
        <w:spacing w:after="0"/>
        <w:ind w:left="0"/>
        <w:jc w:val="both"/>
      </w:pPr>
      <w:r>
        <w:rPr>
          <w:rFonts w:ascii="Times New Roman"/>
          <w:b w:val="false"/>
          <w:i w:val="false"/>
          <w:color w:val="000000"/>
          <w:sz w:val="28"/>
        </w:rPr>
        <w:t>
      адамның және азаматтың құқықтары мен бостандықтарын қозғайтын нормативтік құқықтық актілерді қоспағанда, Министрдің бұйрықтарында оларды бекіту бойынша тікелей құзыреті болған кезде басқарманың құзыретіне кіретін мәселелер бойынша нормативтік құқықтық актілерді әзірлеу және келісу;</w:t>
      </w:r>
    </w:p>
    <w:p>
      <w:pPr>
        <w:spacing w:after="0"/>
        <w:ind w:left="0"/>
        <w:jc w:val="both"/>
      </w:pPr>
      <w:r>
        <w:rPr>
          <w:rFonts w:ascii="Times New Roman"/>
          <w:b w:val="false"/>
          <w:i w:val="false"/>
          <w:color w:val="000000"/>
          <w:sz w:val="28"/>
        </w:rPr>
        <w:t>
      Үкіметтік емес ұйымдардың дерекқорын қалыптастыру қағидаларын әзірлеу;</w:t>
      </w:r>
    </w:p>
    <w:p>
      <w:pPr>
        <w:spacing w:after="0"/>
        <w:ind w:left="0"/>
        <w:jc w:val="both"/>
      </w:pPr>
      <w:r>
        <w:rPr>
          <w:rFonts w:ascii="Times New Roman"/>
          <w:b w:val="false"/>
          <w:i w:val="false"/>
          <w:color w:val="000000"/>
          <w:sz w:val="28"/>
        </w:rPr>
        <w:t xml:space="preserve">
      өз құзыреті шегінде техникалық және ұлттық стандарттарын әзірлеу бойынша жұмыстар ұйымдастыру; </w:t>
      </w:r>
    </w:p>
    <w:p>
      <w:pPr>
        <w:spacing w:after="0"/>
        <w:ind w:left="0"/>
        <w:jc w:val="both"/>
      </w:pPr>
      <w:r>
        <w:rPr>
          <w:rFonts w:ascii="Times New Roman"/>
          <w:b w:val="false"/>
          <w:i w:val="false"/>
          <w:color w:val="000000"/>
          <w:sz w:val="28"/>
        </w:rPr>
        <w:t>
      іске асыру:</w:t>
      </w:r>
    </w:p>
    <w:p>
      <w:pPr>
        <w:spacing w:after="0"/>
        <w:ind w:left="0"/>
        <w:jc w:val="both"/>
      </w:pPr>
      <w:r>
        <w:rPr>
          <w:rFonts w:ascii="Times New Roman"/>
          <w:b w:val="false"/>
          <w:i w:val="false"/>
          <w:color w:val="000000"/>
          <w:sz w:val="28"/>
        </w:rPr>
        <w:t>
      басқарманың құзыреті шегінде мемлекеттік саясатты іске асыруды қамтамасыз ету;</w:t>
      </w:r>
    </w:p>
    <w:p>
      <w:pPr>
        <w:spacing w:after="0"/>
        <w:ind w:left="0"/>
        <w:jc w:val="both"/>
      </w:pPr>
      <w:r>
        <w:rPr>
          <w:rFonts w:ascii="Times New Roman"/>
          <w:b w:val="false"/>
          <w:i w:val="false"/>
          <w:color w:val="000000"/>
          <w:sz w:val="28"/>
        </w:rPr>
        <w:t xml:space="preserve">
      басқарманың құзыреті шегінде заңдар мен өзге де нормативтік құқықтық актілердің сақталуын қамтамасыз ету; </w:t>
      </w:r>
    </w:p>
    <w:p>
      <w:pPr>
        <w:spacing w:after="0"/>
        <w:ind w:left="0"/>
        <w:jc w:val="both"/>
      </w:pPr>
      <w:r>
        <w:rPr>
          <w:rFonts w:ascii="Times New Roman"/>
          <w:b w:val="false"/>
          <w:i w:val="false"/>
          <w:color w:val="000000"/>
          <w:sz w:val="28"/>
        </w:rPr>
        <w:t>
      басқарманың құзыретіне жататын мәселелер бойынша стратегиялық және бағдарламалық құжаттарын әзірлеуге қатысу;</w:t>
      </w:r>
    </w:p>
    <w:p>
      <w:pPr>
        <w:spacing w:after="0"/>
        <w:ind w:left="0"/>
        <w:jc w:val="both"/>
      </w:pPr>
      <w:r>
        <w:rPr>
          <w:rFonts w:ascii="Times New Roman"/>
          <w:b w:val="false"/>
          <w:i w:val="false"/>
          <w:color w:val="000000"/>
          <w:sz w:val="28"/>
        </w:rPr>
        <w:t>
      үкіметтік емес ұйымдардың қызметі саласында салааралық үйлестіруді жүзеге асыру;</w:t>
      </w:r>
    </w:p>
    <w:p>
      <w:pPr>
        <w:spacing w:after="0"/>
        <w:ind w:left="0"/>
        <w:jc w:val="both"/>
      </w:pPr>
      <w:r>
        <w:rPr>
          <w:rFonts w:ascii="Times New Roman"/>
          <w:b w:val="false"/>
          <w:i w:val="false"/>
          <w:color w:val="000000"/>
          <w:sz w:val="28"/>
        </w:rPr>
        <w:t>
      басқарманың қызметі мәселелері бойынша заңнаманы жетілдіру жөнінде ұсыныстар енгізу;</w:t>
      </w:r>
    </w:p>
    <w:p>
      <w:pPr>
        <w:spacing w:after="0"/>
        <w:ind w:left="0"/>
        <w:jc w:val="both"/>
      </w:pPr>
      <w:r>
        <w:rPr>
          <w:rFonts w:ascii="Times New Roman"/>
          <w:b w:val="false"/>
          <w:i w:val="false"/>
          <w:color w:val="000000"/>
          <w:sz w:val="28"/>
        </w:rPr>
        <w:t>
      Үкіметтік емес ұйымдардың дерекқорын қалыптастыру және жүргізуді жүзеге асыру;</w:t>
      </w:r>
    </w:p>
    <w:p>
      <w:pPr>
        <w:spacing w:after="0"/>
        <w:ind w:left="0"/>
        <w:jc w:val="both"/>
      </w:pPr>
      <w:r>
        <w:rPr>
          <w:rFonts w:ascii="Times New Roman"/>
          <w:b w:val="false"/>
          <w:i w:val="false"/>
          <w:color w:val="000000"/>
          <w:sz w:val="28"/>
        </w:rPr>
        <w:t>
      Үкіметтік емес ұйымдардың дерекқорына енгізу үшін ұсынылатын мәліметтерді тексеруді жүзеге асыру;</w:t>
      </w:r>
    </w:p>
    <w:p>
      <w:pPr>
        <w:spacing w:after="0"/>
        <w:ind w:left="0"/>
        <w:jc w:val="both"/>
      </w:pPr>
      <w:r>
        <w:rPr>
          <w:rFonts w:ascii="Times New Roman"/>
          <w:b w:val="false"/>
          <w:i w:val="false"/>
          <w:color w:val="000000"/>
          <w:sz w:val="28"/>
        </w:rPr>
        <w:t>
      басқарманың құзыреті шегінде Біріккен Ұлттар Ұйымының тұрақты даму мақсаттарын имплементациялау жөніндегі жұмысты қамтамасыз ету;</w:t>
      </w:r>
    </w:p>
    <w:p>
      <w:pPr>
        <w:spacing w:after="0"/>
        <w:ind w:left="0"/>
        <w:jc w:val="both"/>
      </w:pPr>
      <w:r>
        <w:rPr>
          <w:rFonts w:ascii="Times New Roman"/>
          <w:b w:val="false"/>
          <w:i w:val="false"/>
          <w:color w:val="000000"/>
          <w:sz w:val="28"/>
        </w:rPr>
        <w:t>
      халықаралық ынтымақтастығы саласында Комитеттің жұмысын үйлестіру;</w:t>
      </w:r>
    </w:p>
    <w:p>
      <w:pPr>
        <w:spacing w:after="0"/>
        <w:ind w:left="0"/>
        <w:jc w:val="both"/>
      </w:pPr>
      <w:r>
        <w:rPr>
          <w:rFonts w:ascii="Times New Roman"/>
          <w:b w:val="false"/>
          <w:i w:val="false"/>
          <w:color w:val="000000"/>
          <w:sz w:val="28"/>
        </w:rPr>
        <w:t>
      Комитеттің құзыреті шеңберінде Мемлекеттік жоспарлау жүйесі құжаттарының нысаналы индикаторларына, көрсеткіштеріне қол жеткізу, іс-шараларының сапалы және уақтылы орындау бойынша жұмысты қамтамасыз ету;</w:t>
      </w:r>
    </w:p>
    <w:p>
      <w:pPr>
        <w:spacing w:after="0"/>
        <w:ind w:left="0"/>
        <w:jc w:val="both"/>
      </w:pPr>
      <w:r>
        <w:rPr>
          <w:rFonts w:ascii="Times New Roman"/>
          <w:b w:val="false"/>
          <w:i w:val="false"/>
          <w:color w:val="000000"/>
          <w:sz w:val="28"/>
        </w:rPr>
        <w:t>
      басқарманың мәселелері бойынша мемлекеттік әлеуметтік тапсырысты қалыптастыруға, іске асыруға, іске асыру мониторингіне және нәтижелерін бағалауға қатысу;</w:t>
      </w:r>
    </w:p>
    <w:p>
      <w:pPr>
        <w:spacing w:after="0"/>
        <w:ind w:left="0"/>
        <w:jc w:val="both"/>
      </w:pPr>
      <w:r>
        <w:rPr>
          <w:rFonts w:ascii="Times New Roman"/>
          <w:b w:val="false"/>
          <w:i w:val="false"/>
          <w:color w:val="000000"/>
          <w:sz w:val="28"/>
        </w:rPr>
        <w:t>
      тиісті салаларда нормативтік құқықтық және құқықтық актілерді, сондай-ақ келісімдерді, меморандумдарды және шарттарды әзірлеу;</w:t>
      </w:r>
    </w:p>
    <w:p>
      <w:pPr>
        <w:spacing w:after="0"/>
        <w:ind w:left="0"/>
        <w:jc w:val="both"/>
      </w:pPr>
      <w:r>
        <w:rPr>
          <w:rFonts w:ascii="Times New Roman"/>
          <w:b w:val="false"/>
          <w:i w:val="false"/>
          <w:color w:val="000000"/>
          <w:sz w:val="28"/>
        </w:rPr>
        <w:t>
      Комитеттің құзыретіне жататын халықаралық ынтымақтастықты жүзеге асыру, сондай-ақ Комитеттің құзыретіне жататын мәселелер бойынша келісімдерді, меморандумдарды және шарттарды, оның ішінде халықаралық шарттарды әзірлейді және жасасады;</w:t>
      </w:r>
    </w:p>
    <w:p>
      <w:pPr>
        <w:spacing w:after="0"/>
        <w:ind w:left="0"/>
        <w:jc w:val="both"/>
      </w:pPr>
      <w:r>
        <w:rPr>
          <w:rFonts w:ascii="Times New Roman"/>
          <w:b w:val="false"/>
          <w:i w:val="false"/>
          <w:color w:val="000000"/>
          <w:sz w:val="28"/>
        </w:rPr>
        <w:t>
      Комитеттің құзыретіне жататын мәселелер бойынша ақпараттық-түсіндіру жұмысын жүзеге асыруды қамтамасыз ету;</w:t>
      </w:r>
    </w:p>
    <w:p>
      <w:pPr>
        <w:spacing w:after="0"/>
        <w:ind w:left="0"/>
        <w:jc w:val="both"/>
      </w:pPr>
      <w:r>
        <w:rPr>
          <w:rFonts w:ascii="Times New Roman"/>
          <w:b w:val="false"/>
          <w:i w:val="false"/>
          <w:color w:val="000000"/>
          <w:sz w:val="28"/>
        </w:rPr>
        <w:t>
      ведомстволық бағынысты ұйымдарға қатысты мемлекеттік басқарудың тиісті саласына (аясына) басшылықты жүзеге асыру;</w:t>
      </w:r>
    </w:p>
    <w:p>
      <w:pPr>
        <w:spacing w:after="0"/>
        <w:ind w:left="0"/>
        <w:jc w:val="both"/>
      </w:pPr>
      <w:r>
        <w:rPr>
          <w:rFonts w:ascii="Times New Roman"/>
          <w:b w:val="false"/>
          <w:i w:val="false"/>
          <w:color w:val="000000"/>
          <w:sz w:val="28"/>
        </w:rPr>
        <w:t>
      Қазақстан Республикасының заңнамасына сәйкес жеке және заңды тұлғалардың өтініштерін қарау;</w:t>
      </w:r>
    </w:p>
    <w:p>
      <w:pPr>
        <w:spacing w:after="0"/>
        <w:ind w:left="0"/>
        <w:jc w:val="both"/>
      </w:pPr>
      <w:r>
        <w:rPr>
          <w:rFonts w:ascii="Times New Roman"/>
          <w:b w:val="false"/>
          <w:i w:val="false"/>
          <w:color w:val="000000"/>
          <w:sz w:val="28"/>
        </w:rPr>
        <w:t>
      мемлекет пен азаматтық қоғамның өзара іс-қимылы саласындағы мемлекеттік саясаттың негізгі бағыттарын іске асыруды қамтамасыз ету; Министрліктің интернет-ресурсында мемлекеттік әлеуметтік тапсырыстың жоспарланатын және іске асырылатын тақырыптарын және басқарманың құзыреті шегінде мемлекеттік әлеуметтік тапсырыстың нәтижелерін бағалауды орналастыру;</w:t>
      </w:r>
    </w:p>
    <w:p>
      <w:pPr>
        <w:spacing w:after="0"/>
        <w:ind w:left="0"/>
        <w:jc w:val="both"/>
      </w:pPr>
      <w:r>
        <w:rPr>
          <w:rFonts w:ascii="Times New Roman"/>
          <w:b w:val="false"/>
          <w:i w:val="false"/>
          <w:color w:val="000000"/>
          <w:sz w:val="28"/>
        </w:rPr>
        <w:t xml:space="preserve">
      Комитеттің құзыреті шегінде Мемлекеттік органдар интернет-ресурстарының бірыңғай платформасында ақпаратты орналастыру және жаңарту; </w:t>
      </w:r>
    </w:p>
    <w:p>
      <w:pPr>
        <w:spacing w:after="0"/>
        <w:ind w:left="0"/>
        <w:jc w:val="both"/>
      </w:pPr>
      <w:r>
        <w:rPr>
          <w:rFonts w:ascii="Times New Roman"/>
          <w:b w:val="false"/>
          <w:i w:val="false"/>
          <w:color w:val="000000"/>
          <w:sz w:val="28"/>
        </w:rPr>
        <w:t>
      басқарманың құзыретіне жататын мәселелер бойынша Қазақстан Республикасының Президенті, Қазақстан Республикасының Үкіметі жанындағы консультациялық-кеңесші органдардың қызметін қамтамасыз ету;</w:t>
      </w:r>
    </w:p>
    <w:p>
      <w:pPr>
        <w:spacing w:after="0"/>
        <w:ind w:left="0"/>
        <w:jc w:val="both"/>
      </w:pPr>
      <w:r>
        <w:rPr>
          <w:rFonts w:ascii="Times New Roman"/>
          <w:b w:val="false"/>
          <w:i w:val="false"/>
          <w:color w:val="000000"/>
          <w:sz w:val="28"/>
        </w:rPr>
        <w:t xml:space="preserve">
      Қазақстан Республикасының заңдарымен, Қазақстан Республикасының Президенті мен Үкіметінің актілерімен көзделген өзге де функцияларды жүзеге асыру; </w:t>
      </w:r>
    </w:p>
    <w:p>
      <w:pPr>
        <w:spacing w:after="0"/>
        <w:ind w:left="0"/>
        <w:jc w:val="both"/>
      </w:pPr>
      <w:r>
        <w:rPr>
          <w:rFonts w:ascii="Times New Roman"/>
          <w:b w:val="false"/>
          <w:i w:val="false"/>
          <w:color w:val="000000"/>
          <w:sz w:val="28"/>
        </w:rPr>
        <w:t>
      Азаматтық қоғам институттарымен өзара іс-қимыл басқармасы:</w:t>
      </w:r>
    </w:p>
    <w:p>
      <w:pPr>
        <w:spacing w:after="0"/>
        <w:ind w:left="0"/>
        <w:jc w:val="both"/>
      </w:pPr>
      <w:r>
        <w:rPr>
          <w:rFonts w:ascii="Times New Roman"/>
          <w:b w:val="false"/>
          <w:i w:val="false"/>
          <w:color w:val="000000"/>
          <w:sz w:val="28"/>
        </w:rPr>
        <w:t>
      реттеуші:</w:t>
      </w:r>
    </w:p>
    <w:p>
      <w:pPr>
        <w:spacing w:after="0"/>
        <w:ind w:left="0"/>
        <w:jc w:val="both"/>
      </w:pPr>
      <w:r>
        <w:rPr>
          <w:rFonts w:ascii="Times New Roman"/>
          <w:b w:val="false"/>
          <w:i w:val="false"/>
          <w:color w:val="000000"/>
          <w:sz w:val="28"/>
        </w:rPr>
        <w:t>
      адамның және азаматтың құқықтары мен бостандықтарын қозғайтын нормативтік құқықтық актілерді қоспағанда, Министрдің бұйрықтарында оларды бекіту бойынша тікелей құзыреті болған кезде басқарманың құзыретіне кіретін мәселелер бойынша нормативтік құқықтық актілерді әзірлеу және келісу;</w:t>
      </w:r>
    </w:p>
    <w:p>
      <w:pPr>
        <w:spacing w:after="0"/>
        <w:ind w:left="0"/>
        <w:jc w:val="both"/>
      </w:pPr>
      <w:r>
        <w:rPr>
          <w:rFonts w:ascii="Times New Roman"/>
          <w:b w:val="false"/>
          <w:i w:val="false"/>
          <w:color w:val="000000"/>
          <w:sz w:val="28"/>
        </w:rPr>
        <w:t>
      Қоғамдық кеңес туралы үлгілік ережені әзірлеу;</w:t>
      </w:r>
    </w:p>
    <w:p>
      <w:pPr>
        <w:spacing w:after="0"/>
        <w:ind w:left="0"/>
        <w:jc w:val="both"/>
      </w:pPr>
      <w:r>
        <w:rPr>
          <w:rFonts w:ascii="Times New Roman"/>
          <w:b w:val="false"/>
          <w:i w:val="false"/>
          <w:color w:val="000000"/>
          <w:sz w:val="28"/>
        </w:rPr>
        <w:t>
      қоғамдық бақылауды ұйымдастыру және жүргізу қағидаларын әзірлеу;</w:t>
      </w:r>
    </w:p>
    <w:p>
      <w:pPr>
        <w:spacing w:after="0"/>
        <w:ind w:left="0"/>
        <w:jc w:val="both"/>
      </w:pPr>
      <w:r>
        <w:rPr>
          <w:rFonts w:ascii="Times New Roman"/>
          <w:b w:val="false"/>
          <w:i w:val="false"/>
          <w:color w:val="000000"/>
          <w:sz w:val="28"/>
        </w:rPr>
        <w:t>
      іске асыру:</w:t>
      </w:r>
    </w:p>
    <w:p>
      <w:pPr>
        <w:spacing w:after="0"/>
        <w:ind w:left="0"/>
        <w:jc w:val="both"/>
      </w:pPr>
      <w:r>
        <w:rPr>
          <w:rFonts w:ascii="Times New Roman"/>
          <w:b w:val="false"/>
          <w:i w:val="false"/>
          <w:color w:val="000000"/>
          <w:sz w:val="28"/>
        </w:rPr>
        <w:t>
      қоғамдық кеңестер қызметінің мәселелері бойынша мемлекеттік саясатты іске асыру;</w:t>
      </w:r>
    </w:p>
    <w:p>
      <w:pPr>
        <w:spacing w:after="0"/>
        <w:ind w:left="0"/>
        <w:jc w:val="both"/>
      </w:pPr>
      <w:r>
        <w:rPr>
          <w:rFonts w:ascii="Times New Roman"/>
          <w:b w:val="false"/>
          <w:i w:val="false"/>
          <w:color w:val="000000"/>
          <w:sz w:val="28"/>
        </w:rPr>
        <w:t>
      басқарманың құзыреті шегінде мемлекеттік саясатты іске асыруды қамтамасыз ету;</w:t>
      </w:r>
    </w:p>
    <w:p>
      <w:pPr>
        <w:spacing w:after="0"/>
        <w:ind w:left="0"/>
        <w:jc w:val="both"/>
      </w:pPr>
      <w:r>
        <w:rPr>
          <w:rFonts w:ascii="Times New Roman"/>
          <w:b w:val="false"/>
          <w:i w:val="false"/>
          <w:color w:val="000000"/>
          <w:sz w:val="28"/>
        </w:rPr>
        <w:t xml:space="preserve">
      басқарманың құзыреті шегінде заңдарды және өзге де нормативтік құқықтық актілерді сақтауды қамтамасыз ету; </w:t>
      </w:r>
    </w:p>
    <w:p>
      <w:pPr>
        <w:spacing w:after="0"/>
        <w:ind w:left="0"/>
        <w:jc w:val="both"/>
      </w:pPr>
      <w:r>
        <w:rPr>
          <w:rFonts w:ascii="Times New Roman"/>
          <w:b w:val="false"/>
          <w:i w:val="false"/>
          <w:color w:val="000000"/>
          <w:sz w:val="28"/>
        </w:rPr>
        <w:t>
      басқарманың құзыретіне жататын мәселелер бойынша стратегиялық және бағдарламалық құжаттарды әзірлеуге қатысу;</w:t>
      </w:r>
    </w:p>
    <w:p>
      <w:pPr>
        <w:spacing w:after="0"/>
        <w:ind w:left="0"/>
        <w:jc w:val="both"/>
      </w:pPr>
      <w:r>
        <w:rPr>
          <w:rFonts w:ascii="Times New Roman"/>
          <w:b w:val="false"/>
          <w:i w:val="false"/>
          <w:color w:val="000000"/>
          <w:sz w:val="28"/>
        </w:rPr>
        <w:t>
      басқарма қызметінің мәселелері бойынша заңнаманы жетілдіру бойынша ұсыныстар енгізу;</w:t>
      </w:r>
    </w:p>
    <w:p>
      <w:pPr>
        <w:spacing w:after="0"/>
        <w:ind w:left="0"/>
        <w:jc w:val="both"/>
      </w:pPr>
      <w:r>
        <w:rPr>
          <w:rFonts w:ascii="Times New Roman"/>
          <w:b w:val="false"/>
          <w:i w:val="false"/>
          <w:color w:val="000000"/>
          <w:sz w:val="28"/>
        </w:rPr>
        <w:t>
      мемлекет пен азаматтық қоғамның өзара іс-қимылын дамыту, оның ішінде Қазақстанның Азаматтық форумын өткізу;</w:t>
      </w:r>
    </w:p>
    <w:p>
      <w:pPr>
        <w:spacing w:after="0"/>
        <w:ind w:left="0"/>
        <w:jc w:val="both"/>
      </w:pPr>
      <w:r>
        <w:rPr>
          <w:rFonts w:ascii="Times New Roman"/>
          <w:b w:val="false"/>
          <w:i w:val="false"/>
          <w:color w:val="000000"/>
          <w:sz w:val="28"/>
        </w:rPr>
        <w:t>
      азаматтық қоғам институттарымен өзара іс-қимыл бойынша ұсыныстар әзірлеу;</w:t>
      </w:r>
    </w:p>
    <w:p>
      <w:pPr>
        <w:spacing w:after="0"/>
        <w:ind w:left="0"/>
        <w:jc w:val="both"/>
      </w:pPr>
      <w:r>
        <w:rPr>
          <w:rFonts w:ascii="Times New Roman"/>
          <w:b w:val="false"/>
          <w:i w:val="false"/>
          <w:color w:val="000000"/>
          <w:sz w:val="28"/>
        </w:rPr>
        <w:t>
      басқарманың мәселелері бойынша мемлекеттік әлеуметтік тапсырысты қалыптастыруға, іске асыруға,іске асыру мониторингіне және нәтижелерін бағалауға қатысу;</w:t>
      </w:r>
    </w:p>
    <w:p>
      <w:pPr>
        <w:spacing w:after="0"/>
        <w:ind w:left="0"/>
        <w:jc w:val="both"/>
      </w:pPr>
      <w:r>
        <w:rPr>
          <w:rFonts w:ascii="Times New Roman"/>
          <w:b w:val="false"/>
          <w:i w:val="false"/>
          <w:color w:val="000000"/>
          <w:sz w:val="28"/>
        </w:rPr>
        <w:t>
      Министрліктің интернет-ресурсында мемлекеттік әлеуметтік тапсырыстың жоспарланатын және іске асырылатын тақырыптарын және басқарманың құзыреті шегінде мемлекеттік әлеуметтік тапсырыстың нәтижелерін бағалауды орналастыру;</w:t>
      </w:r>
    </w:p>
    <w:p>
      <w:pPr>
        <w:spacing w:after="0"/>
        <w:ind w:left="0"/>
        <w:jc w:val="both"/>
      </w:pPr>
      <w:r>
        <w:rPr>
          <w:rFonts w:ascii="Times New Roman"/>
          <w:b w:val="false"/>
          <w:i w:val="false"/>
          <w:color w:val="000000"/>
          <w:sz w:val="28"/>
        </w:rPr>
        <w:t>
      Комитеттің құзыретіне жататын мәселелер бойынша республикалық және жергілікті деңгейлерде құрылған қоғамдық кеңестермен өзара іс-қимыл жасау;</w:t>
      </w:r>
    </w:p>
    <w:p>
      <w:pPr>
        <w:spacing w:after="0"/>
        <w:ind w:left="0"/>
        <w:jc w:val="both"/>
      </w:pPr>
      <w:r>
        <w:rPr>
          <w:rFonts w:ascii="Times New Roman"/>
          <w:b w:val="false"/>
          <w:i w:val="false"/>
          <w:color w:val="000000"/>
          <w:sz w:val="28"/>
        </w:rPr>
        <w:t>
      республикалық және жергілікті деңгейлерде қоғамдық кеңестердің қызметін үйлестіруді және әдістемелік сүйемелдеуді жүзеге асыру;</w:t>
      </w:r>
    </w:p>
    <w:p>
      <w:pPr>
        <w:spacing w:after="0"/>
        <w:ind w:left="0"/>
        <w:jc w:val="both"/>
      </w:pPr>
      <w:r>
        <w:rPr>
          <w:rFonts w:ascii="Times New Roman"/>
          <w:b w:val="false"/>
          <w:i w:val="false"/>
          <w:color w:val="000000"/>
          <w:sz w:val="28"/>
        </w:rPr>
        <w:t>
      жыл сайын Қазақстан Республикасындағы қоғамдық кеңестердің қызметі туралы ұлттық баяндаманы дайындау және кейіннен Қазақстан Республикасының Президентіне ұсыну үшін ағымдағы жылғы 25 желтоқсаннан кешіктірмей Қазақстан Республикасының Үкіметіне енгізуді жүзеге асыру;</w:t>
      </w:r>
    </w:p>
    <w:p>
      <w:pPr>
        <w:spacing w:after="0"/>
        <w:ind w:left="0"/>
        <w:jc w:val="both"/>
      </w:pPr>
      <w:r>
        <w:rPr>
          <w:rFonts w:ascii="Times New Roman"/>
          <w:b w:val="false"/>
          <w:i w:val="false"/>
          <w:color w:val="000000"/>
          <w:sz w:val="28"/>
        </w:rPr>
        <w:t>
      қоғамдық кеңестердің құрамын қалыптастыру жөнінде, сондай-ақ жергілікті деңгейдегі сандық құрам жөнінде ұсынымдар әзірлеу;</w:t>
      </w:r>
    </w:p>
    <w:p>
      <w:pPr>
        <w:spacing w:after="0"/>
        <w:ind w:left="0"/>
        <w:jc w:val="both"/>
      </w:pPr>
      <w:r>
        <w:rPr>
          <w:rFonts w:ascii="Times New Roman"/>
          <w:b w:val="false"/>
          <w:i w:val="false"/>
          <w:color w:val="000000"/>
          <w:sz w:val="28"/>
        </w:rPr>
        <w:t>
      қоғамдық кеңестер қызметі мәселелері бойынша заңнаманы жетілдіру жөнінде ұсыныстар енгізу;</w:t>
      </w:r>
    </w:p>
    <w:p>
      <w:pPr>
        <w:spacing w:after="0"/>
        <w:ind w:left="0"/>
        <w:jc w:val="both"/>
      </w:pPr>
      <w:r>
        <w:rPr>
          <w:rFonts w:ascii="Times New Roman"/>
          <w:b w:val="false"/>
          <w:i w:val="false"/>
          <w:color w:val="000000"/>
          <w:sz w:val="28"/>
        </w:rPr>
        <w:t>
      уәкілетті орган жанындағы Үкіметтік емес ұйымдармен өзара іс-қимыл жөніндегі үйлестіру кеңесін құру, оның ережесі мен құрамын бекіту;уәкілетті орган жанындағы Үкіметтік емес ұйымдармен өзара іс-қимыл жөніндегі үйлестіру кеңесінің қызметін ұйымдастыру;</w:t>
      </w:r>
    </w:p>
    <w:p>
      <w:pPr>
        <w:spacing w:after="0"/>
        <w:ind w:left="0"/>
        <w:jc w:val="both"/>
      </w:pPr>
      <w:r>
        <w:rPr>
          <w:rFonts w:ascii="Times New Roman"/>
          <w:b w:val="false"/>
          <w:i w:val="false"/>
          <w:color w:val="000000"/>
          <w:sz w:val="28"/>
        </w:rPr>
        <w:t>
      Комитеттің құзыреті шеңберінде Мемлекеттік жоспарлау жүйесі құжаттарының нысаналы индикаторларына, көрсеткіштеріне қол жеткізу, іс-шараларының сапалы және уақтылы орындалуы бойынша жұмысты қамтамасыз ету;</w:t>
      </w:r>
    </w:p>
    <w:p>
      <w:pPr>
        <w:spacing w:after="0"/>
        <w:ind w:left="0"/>
        <w:jc w:val="both"/>
      </w:pPr>
      <w:r>
        <w:rPr>
          <w:rFonts w:ascii="Times New Roman"/>
          <w:b w:val="false"/>
          <w:i w:val="false"/>
          <w:color w:val="000000"/>
          <w:sz w:val="28"/>
        </w:rPr>
        <w:t>
      Комитеттің құзыреті шеңберінде шетелдік әріптестермен және халықаралық ұйымдармен ынтымақтастықты дамыту;</w:t>
      </w:r>
    </w:p>
    <w:p>
      <w:pPr>
        <w:spacing w:after="0"/>
        <w:ind w:left="0"/>
        <w:jc w:val="both"/>
      </w:pPr>
      <w:r>
        <w:rPr>
          <w:rFonts w:ascii="Times New Roman"/>
          <w:b w:val="false"/>
          <w:i w:val="false"/>
          <w:color w:val="000000"/>
          <w:sz w:val="28"/>
        </w:rPr>
        <w:t>
      тиісті салаларда нормативтік құқықтық және құқықтық актілерді, сондай-ақ келісімдерді, меморандумдарды және шарттарды әзірлеу;</w:t>
      </w:r>
    </w:p>
    <w:p>
      <w:pPr>
        <w:spacing w:after="0"/>
        <w:ind w:left="0"/>
        <w:jc w:val="both"/>
      </w:pPr>
      <w:r>
        <w:rPr>
          <w:rFonts w:ascii="Times New Roman"/>
          <w:b w:val="false"/>
          <w:i w:val="false"/>
          <w:color w:val="000000"/>
          <w:sz w:val="28"/>
        </w:rPr>
        <w:t>
      Комитет реттейтін салаларда жергілікті атқарушы органдарды үйлестіруді және оларға әдістемелік басшылық жасауды жүзеге асыру;</w:t>
      </w:r>
    </w:p>
    <w:p>
      <w:pPr>
        <w:spacing w:after="0"/>
        <w:ind w:left="0"/>
        <w:jc w:val="both"/>
      </w:pPr>
      <w:r>
        <w:rPr>
          <w:rFonts w:ascii="Times New Roman"/>
          <w:b w:val="false"/>
          <w:i w:val="false"/>
          <w:color w:val="000000"/>
          <w:sz w:val="28"/>
        </w:rPr>
        <w:t>
      Комитеттің құзыретіне жататын мәселелер бойынша ақпараттық-түсіндіру жұмыстарын жүзеге асыруды қамтамасыз ету;</w:t>
      </w:r>
    </w:p>
    <w:p>
      <w:pPr>
        <w:spacing w:after="0"/>
        <w:ind w:left="0"/>
        <w:jc w:val="both"/>
      </w:pPr>
      <w:r>
        <w:rPr>
          <w:rFonts w:ascii="Times New Roman"/>
          <w:b w:val="false"/>
          <w:i w:val="false"/>
          <w:color w:val="000000"/>
          <w:sz w:val="28"/>
        </w:rPr>
        <w:t>
      Комитеттің құзыретіне жататын мәселелер бойынша мемлекеттік стратегиялық бағдарламалар мен құжаттарды түсіндіру және ілгерілету бойынша ақпараттық іс-шараларды ұйымдастыру және жүзеге асыру;</w:t>
      </w:r>
    </w:p>
    <w:p>
      <w:pPr>
        <w:spacing w:after="0"/>
        <w:ind w:left="0"/>
        <w:jc w:val="both"/>
      </w:pPr>
      <w:r>
        <w:rPr>
          <w:rFonts w:ascii="Times New Roman"/>
          <w:b w:val="false"/>
          <w:i w:val="false"/>
          <w:color w:val="000000"/>
          <w:sz w:val="28"/>
        </w:rPr>
        <w:t>
      ведомстволық бағынысты ұйымдарға қатысты мемлекеттік басқарудың тиісті саласына (аясына) басшылықты жүзеге асыру;</w:t>
      </w:r>
    </w:p>
    <w:p>
      <w:pPr>
        <w:spacing w:after="0"/>
        <w:ind w:left="0"/>
        <w:jc w:val="both"/>
      </w:pPr>
      <w:r>
        <w:rPr>
          <w:rFonts w:ascii="Times New Roman"/>
          <w:b w:val="false"/>
          <w:i w:val="false"/>
          <w:color w:val="000000"/>
          <w:sz w:val="28"/>
        </w:rPr>
        <w:t>
      Қазақстан Республикасының заңнамасына сәйкес жеке және заңды тұлғалардың өтініштерін қарау;</w:t>
      </w:r>
    </w:p>
    <w:p>
      <w:pPr>
        <w:spacing w:after="0"/>
        <w:ind w:left="0"/>
        <w:jc w:val="both"/>
      </w:pPr>
      <w:r>
        <w:rPr>
          <w:rFonts w:ascii="Times New Roman"/>
          <w:b w:val="false"/>
          <w:i w:val="false"/>
          <w:color w:val="000000"/>
          <w:sz w:val="28"/>
        </w:rPr>
        <w:t>
      мемлекет пен азаматтық қоғамның өзара іс-қимылы саласындағы мемлекеттік саясаттың негізгі бағыттарын іске асыруды қамтамасыз ету;</w:t>
      </w:r>
    </w:p>
    <w:p>
      <w:pPr>
        <w:spacing w:after="0"/>
        <w:ind w:left="0"/>
        <w:jc w:val="both"/>
      </w:pPr>
      <w:r>
        <w:rPr>
          <w:rFonts w:ascii="Times New Roman"/>
          <w:b w:val="false"/>
          <w:i w:val="false"/>
          <w:color w:val="000000"/>
          <w:sz w:val="28"/>
        </w:rPr>
        <w:t>
      Комитеттің құзыреті шегінде мемлекеттік органдардың Интернет-ресурстарының бірыңғай платформасында ақпаратты орналастыру және жаңарту;</w:t>
      </w:r>
    </w:p>
    <w:p>
      <w:pPr>
        <w:spacing w:after="0"/>
        <w:ind w:left="0"/>
        <w:jc w:val="both"/>
      </w:pPr>
      <w:r>
        <w:rPr>
          <w:rFonts w:ascii="Times New Roman"/>
          <w:b w:val="false"/>
          <w:i w:val="false"/>
          <w:color w:val="000000"/>
          <w:sz w:val="28"/>
        </w:rPr>
        <w:t>
      басқарманың құзыретіне жататын мәселелер бойынша Қазақстан Республикасының Президенті, Қазақстан Республикасының Үкіметі жанындағы консультативтік-кеңесші органдардың қызметін қамтамасыз ету;</w:t>
      </w:r>
    </w:p>
    <w:p>
      <w:pPr>
        <w:spacing w:after="0"/>
        <w:ind w:left="0"/>
        <w:jc w:val="both"/>
      </w:pPr>
      <w:r>
        <w:rPr>
          <w:rFonts w:ascii="Times New Roman"/>
          <w:b w:val="false"/>
          <w:i w:val="false"/>
          <w:color w:val="000000"/>
          <w:sz w:val="28"/>
        </w:rPr>
        <w:t>
      Қазақстан Республикасының заңнамасына сәйкес соттарға талап қоюды беру;</w:t>
      </w:r>
    </w:p>
    <w:p>
      <w:pPr>
        <w:spacing w:after="0"/>
        <w:ind w:left="0"/>
        <w:jc w:val="both"/>
      </w:pPr>
      <w:r>
        <w:rPr>
          <w:rFonts w:ascii="Times New Roman"/>
          <w:b w:val="false"/>
          <w:i w:val="false"/>
          <w:color w:val="000000"/>
          <w:sz w:val="28"/>
        </w:rPr>
        <w:t>
      Қазақстан Республикасының заңдарымен, Қазақстан Республикасы Президентінің және Үкіметінің актілерімен көзделген өзге де функцияларды жүзеге асыру.Азаматтық бастамаларды қолдау басқармасы:</w:t>
      </w:r>
    </w:p>
    <w:p>
      <w:pPr>
        <w:spacing w:after="0"/>
        <w:ind w:left="0"/>
        <w:jc w:val="both"/>
      </w:pPr>
      <w:r>
        <w:rPr>
          <w:rFonts w:ascii="Times New Roman"/>
          <w:b w:val="false"/>
          <w:i w:val="false"/>
          <w:color w:val="000000"/>
          <w:sz w:val="28"/>
        </w:rPr>
        <w:t>
      реттеуші:</w:t>
      </w:r>
    </w:p>
    <w:p>
      <w:pPr>
        <w:spacing w:after="0"/>
        <w:ind w:left="0"/>
        <w:jc w:val="both"/>
      </w:pPr>
      <w:r>
        <w:rPr>
          <w:rFonts w:ascii="Times New Roman"/>
          <w:b w:val="false"/>
          <w:i w:val="false"/>
          <w:color w:val="000000"/>
          <w:sz w:val="28"/>
        </w:rPr>
        <w:t>
      адамның және азаматтың құқықтары мен бостандықтарын қозғайтын нормативтік құқықтық актілерді қоспағанда, Министрдің бұйрықтарында оларды бекіту бойынша тікелей құзыреті болған кезде басқарманың құзыретіне кіретін мәселелер бойынша нормативтік құқықтық актілерді әзірлеу және келісу;</w:t>
      </w:r>
    </w:p>
    <w:p>
      <w:pPr>
        <w:spacing w:after="0"/>
        <w:ind w:left="0"/>
        <w:jc w:val="both"/>
      </w:pPr>
      <w:r>
        <w:rPr>
          <w:rFonts w:ascii="Times New Roman"/>
          <w:b w:val="false"/>
          <w:i w:val="false"/>
          <w:color w:val="000000"/>
          <w:sz w:val="28"/>
        </w:rPr>
        <w:t xml:space="preserve">
      үкіметтік емес ұйымдарға арналған гранттар ұсыну және олардың іске асырылуына мониторингті жүзеге асыру қағидаларын әзірлеу; </w:t>
      </w:r>
    </w:p>
    <w:p>
      <w:pPr>
        <w:spacing w:after="0"/>
        <w:ind w:left="0"/>
        <w:jc w:val="both"/>
      </w:pPr>
      <w:r>
        <w:rPr>
          <w:rFonts w:ascii="Times New Roman"/>
          <w:b w:val="false"/>
          <w:i w:val="false"/>
          <w:color w:val="000000"/>
          <w:sz w:val="28"/>
        </w:rPr>
        <w:t>
      үкіметтік емес ұйымдарға арналған гранттар ұсыну жоспарын әзірлеу;</w:t>
      </w:r>
    </w:p>
    <w:p>
      <w:pPr>
        <w:spacing w:after="0"/>
        <w:ind w:left="0"/>
        <w:jc w:val="both"/>
      </w:pPr>
      <w:r>
        <w:rPr>
          <w:rFonts w:ascii="Times New Roman"/>
          <w:b w:val="false"/>
          <w:i w:val="false"/>
          <w:color w:val="000000"/>
          <w:sz w:val="28"/>
        </w:rPr>
        <w:t>
      үкіметтік емес ұйымдарды гранттық қаржыландыру саласындағы оператордың өз қызметі нәтижелері туралы есебінің нысанын әзірлеу;</w:t>
      </w:r>
    </w:p>
    <w:p>
      <w:pPr>
        <w:spacing w:after="0"/>
        <w:ind w:left="0"/>
        <w:jc w:val="both"/>
      </w:pPr>
      <w:r>
        <w:rPr>
          <w:rFonts w:ascii="Times New Roman"/>
          <w:b w:val="false"/>
          <w:i w:val="false"/>
          <w:color w:val="000000"/>
          <w:sz w:val="28"/>
        </w:rPr>
        <w:t>
      мемлекеттік әлеуметтік тапсырысты қалыптастыру, іске асыру мониторингі, нәтижелер мен стандарттарды бағалау қағидаларын әзірлеу;</w:t>
      </w:r>
    </w:p>
    <w:p>
      <w:pPr>
        <w:spacing w:after="0"/>
        <w:ind w:left="0"/>
        <w:jc w:val="both"/>
      </w:pPr>
      <w:r>
        <w:rPr>
          <w:rFonts w:ascii="Times New Roman"/>
          <w:b w:val="false"/>
          <w:i w:val="false"/>
          <w:color w:val="000000"/>
          <w:sz w:val="28"/>
        </w:rPr>
        <w:t>
      мемлекеттік әлеуметтік тапсырыс стандарттарын әзірлеу;</w:t>
      </w:r>
    </w:p>
    <w:p>
      <w:pPr>
        <w:spacing w:after="0"/>
        <w:ind w:left="0"/>
        <w:jc w:val="both"/>
      </w:pPr>
      <w:r>
        <w:rPr>
          <w:rFonts w:ascii="Times New Roman"/>
          <w:b w:val="false"/>
          <w:i w:val="false"/>
          <w:color w:val="000000"/>
          <w:sz w:val="28"/>
        </w:rPr>
        <w:t>
      үкіметтік емес ұйымдарға сыйақы беру қағидаларын әзірлеу;</w:t>
      </w:r>
    </w:p>
    <w:p>
      <w:pPr>
        <w:spacing w:after="0"/>
        <w:ind w:left="0"/>
        <w:jc w:val="both"/>
      </w:pPr>
      <w:r>
        <w:rPr>
          <w:rFonts w:ascii="Times New Roman"/>
          <w:b w:val="false"/>
          <w:i w:val="false"/>
          <w:color w:val="000000"/>
          <w:sz w:val="28"/>
        </w:rPr>
        <w:t>
      іске асыру:</w:t>
      </w:r>
    </w:p>
    <w:p>
      <w:pPr>
        <w:spacing w:after="0"/>
        <w:ind w:left="0"/>
        <w:jc w:val="both"/>
      </w:pPr>
      <w:r>
        <w:rPr>
          <w:rFonts w:ascii="Times New Roman"/>
          <w:b w:val="false"/>
          <w:i w:val="false"/>
          <w:color w:val="000000"/>
          <w:sz w:val="28"/>
        </w:rPr>
        <w:t>
      басқарманың құзыреті шегінде мемлекеттік саясатты іске асыруды қамтамасыз ету;</w:t>
      </w:r>
    </w:p>
    <w:p>
      <w:pPr>
        <w:spacing w:after="0"/>
        <w:ind w:left="0"/>
        <w:jc w:val="both"/>
      </w:pPr>
      <w:r>
        <w:rPr>
          <w:rFonts w:ascii="Times New Roman"/>
          <w:b w:val="false"/>
          <w:i w:val="false"/>
          <w:color w:val="000000"/>
          <w:sz w:val="28"/>
        </w:rPr>
        <w:t xml:space="preserve">
      басқарманың құзыреті шегінде заңдар мен өзге де нормативтік құқықтық актілердің сақталуын қамтамасыз ету; </w:t>
      </w:r>
    </w:p>
    <w:p>
      <w:pPr>
        <w:spacing w:after="0"/>
        <w:ind w:left="0"/>
        <w:jc w:val="both"/>
      </w:pPr>
      <w:r>
        <w:rPr>
          <w:rFonts w:ascii="Times New Roman"/>
          <w:b w:val="false"/>
          <w:i w:val="false"/>
          <w:color w:val="000000"/>
          <w:sz w:val="28"/>
        </w:rPr>
        <w:t>
      басқарманың құзыртетіне жататын мәселелер бойынша стратегиялық және бағдарламалық құжаттарды әзірлеуге қатысу;</w:t>
      </w:r>
    </w:p>
    <w:p>
      <w:pPr>
        <w:spacing w:after="0"/>
        <w:ind w:left="0"/>
        <w:jc w:val="both"/>
      </w:pPr>
      <w:r>
        <w:rPr>
          <w:rFonts w:ascii="Times New Roman"/>
          <w:b w:val="false"/>
          <w:i w:val="false"/>
          <w:color w:val="000000"/>
          <w:sz w:val="28"/>
        </w:rPr>
        <w:t>
      мемлекеттік әлеуметтік тапсырыстың нәтижелерін қалыптастыру, іске асыру, іске асыру мониторингі және бағалау бойынша мемлекеттік органдардың қызметін үйлестіруді жүзеге асыру;</w:t>
      </w:r>
    </w:p>
    <w:p>
      <w:pPr>
        <w:spacing w:after="0"/>
        <w:ind w:left="0"/>
        <w:jc w:val="both"/>
      </w:pPr>
      <w:r>
        <w:rPr>
          <w:rFonts w:ascii="Times New Roman"/>
          <w:b w:val="false"/>
          <w:i w:val="false"/>
          <w:color w:val="000000"/>
          <w:sz w:val="28"/>
        </w:rPr>
        <w:t xml:space="preserve">
      орталық және жергілікті денгейлерде мемлекеттік әлеуметтік тапсырысты қалыптастыруды, іске асыруды, іске асыру мониторингін және нәтижелерін бағалауды жүзеге асыратын мемлекеттік органдарға ақпараттық, консультациялық, әдістемелік қолдау көрсету; </w:t>
      </w:r>
    </w:p>
    <w:p>
      <w:pPr>
        <w:spacing w:after="0"/>
        <w:ind w:left="0"/>
        <w:jc w:val="both"/>
      </w:pPr>
      <w:r>
        <w:rPr>
          <w:rFonts w:ascii="Times New Roman"/>
          <w:b w:val="false"/>
          <w:i w:val="false"/>
          <w:color w:val="000000"/>
          <w:sz w:val="28"/>
        </w:rPr>
        <w:t>
      мемлекеттік әлеуметтік тапсырыс нәтижелерін қалыптастыру, іске асыру, іске асыру мониторингін және бағалауды жүзеге асыру;</w:t>
      </w:r>
    </w:p>
    <w:p>
      <w:pPr>
        <w:spacing w:after="0"/>
        <w:ind w:left="0"/>
        <w:jc w:val="both"/>
      </w:pPr>
      <w:r>
        <w:rPr>
          <w:rFonts w:ascii="Times New Roman"/>
          <w:b w:val="false"/>
          <w:i w:val="false"/>
          <w:color w:val="000000"/>
          <w:sz w:val="28"/>
        </w:rPr>
        <w:t>
      мемлекеттік әлеуметтік тапсырыстың іске асырылу мониторингін және нәтижелерін бағалауды жүзеге асыру, оператор арқылы гранттар беру, интернет-ресурсында мемлекеттік әлеуметтік тапсырыстың тақырыбын орналастыру және нәтижелерін бағалау;</w:t>
      </w:r>
    </w:p>
    <w:p>
      <w:pPr>
        <w:spacing w:after="0"/>
        <w:ind w:left="0"/>
        <w:jc w:val="both"/>
      </w:pPr>
      <w:r>
        <w:rPr>
          <w:rFonts w:ascii="Times New Roman"/>
          <w:b w:val="false"/>
          <w:i w:val="false"/>
          <w:color w:val="000000"/>
          <w:sz w:val="28"/>
        </w:rPr>
        <w:t>
      Қазақстан Республикасы Үкіметіне ұсыну үшін мемлекеттік әлеуметтік тапсырысты іске асыру мониторингінің қорытындылары бойынша ақпаратты дайындау;</w:t>
      </w:r>
    </w:p>
    <w:p>
      <w:pPr>
        <w:spacing w:after="0"/>
        <w:ind w:left="0"/>
        <w:jc w:val="both"/>
      </w:pPr>
      <w:r>
        <w:rPr>
          <w:rFonts w:ascii="Times New Roman"/>
          <w:b w:val="false"/>
          <w:i w:val="false"/>
          <w:color w:val="000000"/>
          <w:sz w:val="28"/>
        </w:rPr>
        <w:t>
      Қазақстан Республикасының заңнамасына сәйкес мемлекеттік әлеуметтік тапсырыс, оларға жеке және заңды тұлғалардың қол жеткізуін ұйымдастыру саласында электрондық ақпараттық ресурстарды құру және олардың жұмыс істеуін қамтамасыз ету;</w:t>
      </w:r>
    </w:p>
    <w:p>
      <w:pPr>
        <w:spacing w:after="0"/>
        <w:ind w:left="0"/>
        <w:jc w:val="both"/>
      </w:pPr>
      <w:r>
        <w:rPr>
          <w:rFonts w:ascii="Times New Roman"/>
          <w:b w:val="false"/>
          <w:i w:val="false"/>
          <w:color w:val="000000"/>
          <w:sz w:val="28"/>
        </w:rPr>
        <w:t>
      үкіметтік емес ұйымдарды гранттық қаржыландыру саласындағы операторға ведомстволардың құзыретіне жататын мәселелер бойынша мемлекеттік гранттар беру;</w:t>
      </w:r>
    </w:p>
    <w:p>
      <w:pPr>
        <w:spacing w:after="0"/>
        <w:ind w:left="0"/>
        <w:jc w:val="both"/>
      </w:pPr>
      <w:r>
        <w:rPr>
          <w:rFonts w:ascii="Times New Roman"/>
          <w:b w:val="false"/>
          <w:i w:val="false"/>
          <w:color w:val="000000"/>
          <w:sz w:val="28"/>
        </w:rPr>
        <w:t xml:space="preserve">
      үкіметтік емес ұйымдарды гранттық қаржландыру саласындағы оператор қызметінің нәтижелері туралы оның есебін қарау; </w:t>
      </w:r>
    </w:p>
    <w:p>
      <w:pPr>
        <w:spacing w:after="0"/>
        <w:ind w:left="0"/>
        <w:jc w:val="both"/>
      </w:pPr>
      <w:r>
        <w:rPr>
          <w:rFonts w:ascii="Times New Roman"/>
          <w:b w:val="false"/>
          <w:i w:val="false"/>
          <w:color w:val="000000"/>
          <w:sz w:val="28"/>
        </w:rPr>
        <w:t>
      үкіметтік емес ұйымдарға сыйақылар беруді жүзеге асыру;</w:t>
      </w:r>
    </w:p>
    <w:p>
      <w:pPr>
        <w:spacing w:after="0"/>
        <w:ind w:left="0"/>
        <w:jc w:val="both"/>
      </w:pPr>
      <w:r>
        <w:rPr>
          <w:rFonts w:ascii="Times New Roman"/>
          <w:b w:val="false"/>
          <w:i w:val="false"/>
          <w:color w:val="000000"/>
          <w:sz w:val="28"/>
        </w:rPr>
        <w:t>
      басқарманың қызметі мәселелері бойынша заңнаманы жетілдіру жөнінде ұсыныстар енгізу;</w:t>
      </w:r>
    </w:p>
    <w:p>
      <w:pPr>
        <w:spacing w:after="0"/>
        <w:ind w:left="0"/>
        <w:jc w:val="both"/>
      </w:pPr>
      <w:r>
        <w:rPr>
          <w:rFonts w:ascii="Times New Roman"/>
          <w:b w:val="false"/>
          <w:i w:val="false"/>
          <w:color w:val="000000"/>
          <w:sz w:val="28"/>
        </w:rPr>
        <w:t xml:space="preserve">
      Комитеттің мемлекеттік әлеуметтік тапсырысты қалыптастыруды, іске асыруды, іске асыру мониторингін және нәтижелерін бағалауды жүзеге асыру қызметін үйлестіру; </w:t>
      </w:r>
    </w:p>
    <w:p>
      <w:pPr>
        <w:spacing w:after="0"/>
        <w:ind w:left="0"/>
        <w:jc w:val="both"/>
      </w:pPr>
      <w:r>
        <w:rPr>
          <w:rFonts w:ascii="Times New Roman"/>
          <w:b w:val="false"/>
          <w:i w:val="false"/>
          <w:color w:val="000000"/>
          <w:sz w:val="28"/>
        </w:rPr>
        <w:t>
      Министрліктің интернет-ресурсында мемлекеттік әлеуметтік тапсырыстың жоспарланған және іске асырылатын тақырыптарын және басқарманың құзыреті шегінде мемлекеттік әлеуметтік тапсырыстың нәтижелерін бағалауды орналастыру;</w:t>
      </w:r>
    </w:p>
    <w:p>
      <w:pPr>
        <w:spacing w:after="0"/>
        <w:ind w:left="0"/>
        <w:jc w:val="both"/>
      </w:pPr>
      <w:r>
        <w:rPr>
          <w:rFonts w:ascii="Times New Roman"/>
          <w:b w:val="false"/>
          <w:i w:val="false"/>
          <w:color w:val="000000"/>
          <w:sz w:val="28"/>
        </w:rPr>
        <w:t>
      Комитеттің құзыреті шеңберінде Мемлекеттік жоспарлау жүйесі құжаттарының нысаналы индикаторларына, көрсеткіштеріне қол жеткізу, іс-шараларының сапалы және уақтылы орындалуы бойынша жұмысты қамтамасыз ету;</w:t>
      </w:r>
    </w:p>
    <w:p>
      <w:pPr>
        <w:spacing w:after="0"/>
        <w:ind w:left="0"/>
        <w:jc w:val="both"/>
      </w:pPr>
      <w:r>
        <w:rPr>
          <w:rFonts w:ascii="Times New Roman"/>
          <w:b w:val="false"/>
          <w:i w:val="false"/>
          <w:color w:val="000000"/>
          <w:sz w:val="28"/>
        </w:rPr>
        <w:t>
      Комитеттің құзыреті шеңберінде шетелдік әріптестермен және халықаралық ұйымдармен ынтымақтастықты дамыту;</w:t>
      </w:r>
    </w:p>
    <w:p>
      <w:pPr>
        <w:spacing w:after="0"/>
        <w:ind w:left="0"/>
        <w:jc w:val="both"/>
      </w:pPr>
      <w:r>
        <w:rPr>
          <w:rFonts w:ascii="Times New Roman"/>
          <w:b w:val="false"/>
          <w:i w:val="false"/>
          <w:color w:val="000000"/>
          <w:sz w:val="28"/>
        </w:rPr>
        <w:t>
      тиісті салаларда нормативтік құқықтық және құқықтық актілерді, сондай-ақ келісімдерді, меморандумдарды және шарттарды әзірлеу;</w:t>
      </w:r>
    </w:p>
    <w:p>
      <w:pPr>
        <w:spacing w:after="0"/>
        <w:ind w:left="0"/>
        <w:jc w:val="both"/>
      </w:pPr>
      <w:r>
        <w:rPr>
          <w:rFonts w:ascii="Times New Roman"/>
          <w:b w:val="false"/>
          <w:i w:val="false"/>
          <w:color w:val="000000"/>
          <w:sz w:val="28"/>
        </w:rPr>
        <w:t>
      Комитет реттейтін салаларда жергілікті атқарушы органдарды үйлестіруді және оларға әдістемелік басшылық жасауды жүзеге асыру;</w:t>
      </w:r>
    </w:p>
    <w:p>
      <w:pPr>
        <w:spacing w:after="0"/>
        <w:ind w:left="0"/>
        <w:jc w:val="both"/>
      </w:pPr>
      <w:r>
        <w:rPr>
          <w:rFonts w:ascii="Times New Roman"/>
          <w:b w:val="false"/>
          <w:i w:val="false"/>
          <w:color w:val="000000"/>
          <w:sz w:val="28"/>
        </w:rPr>
        <w:t>
      Комитеттің құзыретіне жататын мәселелер бойынша ақпараттық-түсіндіру жұмыстарын жүзеге асыруды қамтамасыз ету;</w:t>
      </w:r>
    </w:p>
    <w:p>
      <w:pPr>
        <w:spacing w:after="0"/>
        <w:ind w:left="0"/>
        <w:jc w:val="both"/>
      </w:pPr>
      <w:r>
        <w:rPr>
          <w:rFonts w:ascii="Times New Roman"/>
          <w:b w:val="false"/>
          <w:i w:val="false"/>
          <w:color w:val="000000"/>
          <w:sz w:val="28"/>
        </w:rPr>
        <w:t>
      Комитеттің құзыретіне жататын мәселелер бойынша мемлекеттік стратегиялық бағдарламалар мен құжаттарды түсіндіру және ілгерілету бойынша ақпараттық іс-шараларды ұйымдастыру және жүзеге асыру;</w:t>
      </w:r>
    </w:p>
    <w:p>
      <w:pPr>
        <w:spacing w:after="0"/>
        <w:ind w:left="0"/>
        <w:jc w:val="both"/>
      </w:pPr>
      <w:r>
        <w:rPr>
          <w:rFonts w:ascii="Times New Roman"/>
          <w:b w:val="false"/>
          <w:i w:val="false"/>
          <w:color w:val="000000"/>
          <w:sz w:val="28"/>
        </w:rPr>
        <w:t>
      республикалық бюджеттік бағдарламаларды іске асыру;</w:t>
      </w:r>
    </w:p>
    <w:p>
      <w:pPr>
        <w:spacing w:after="0"/>
        <w:ind w:left="0"/>
        <w:jc w:val="both"/>
      </w:pPr>
      <w:r>
        <w:rPr>
          <w:rFonts w:ascii="Times New Roman"/>
          <w:b w:val="false"/>
          <w:i w:val="false"/>
          <w:color w:val="000000"/>
          <w:sz w:val="28"/>
        </w:rPr>
        <w:t>
      ведомстволық бағынысты ұйымдарға қатысты мемлекеттік басқарудың тиісті саласына (аясына) басшылықты жүзеге асыру;</w:t>
      </w:r>
    </w:p>
    <w:p>
      <w:pPr>
        <w:spacing w:after="0"/>
        <w:ind w:left="0"/>
        <w:jc w:val="both"/>
      </w:pPr>
      <w:r>
        <w:rPr>
          <w:rFonts w:ascii="Times New Roman"/>
          <w:b w:val="false"/>
          <w:i w:val="false"/>
          <w:color w:val="000000"/>
          <w:sz w:val="28"/>
        </w:rPr>
        <w:t>
      Қазақстан Республикасының заңнамасына сәйкес жеке және заңды тұлғалардың өтініштерін қарау;</w:t>
      </w:r>
    </w:p>
    <w:p>
      <w:pPr>
        <w:spacing w:after="0"/>
        <w:ind w:left="0"/>
        <w:jc w:val="both"/>
      </w:pPr>
      <w:r>
        <w:rPr>
          <w:rFonts w:ascii="Times New Roman"/>
          <w:b w:val="false"/>
          <w:i w:val="false"/>
          <w:color w:val="000000"/>
          <w:sz w:val="28"/>
        </w:rPr>
        <w:t>
      мемлекет пен азаматтық қоғамның өзара іс-қимылы саласындағы мемлекеттік саясаттың негізгі бағыттарын іске асыруды қамтамасыз ету</w:t>
      </w:r>
    </w:p>
    <w:p>
      <w:pPr>
        <w:spacing w:after="0"/>
        <w:ind w:left="0"/>
        <w:jc w:val="both"/>
      </w:pPr>
      <w:r>
        <w:rPr>
          <w:rFonts w:ascii="Times New Roman"/>
          <w:b w:val="false"/>
          <w:i w:val="false"/>
          <w:color w:val="000000"/>
          <w:sz w:val="28"/>
        </w:rPr>
        <w:t>
      Комитеттің құзыреті шегінде мемлекеттік органдардың Интернет-ресурстарының бірыңғай платформасында ақпаратты орналастыру және жаңарту;</w:t>
      </w:r>
    </w:p>
    <w:p>
      <w:pPr>
        <w:spacing w:after="0"/>
        <w:ind w:left="0"/>
        <w:jc w:val="both"/>
      </w:pPr>
      <w:r>
        <w:rPr>
          <w:rFonts w:ascii="Times New Roman"/>
          <w:b w:val="false"/>
          <w:i w:val="false"/>
          <w:color w:val="000000"/>
          <w:sz w:val="28"/>
        </w:rPr>
        <w:t>
      басқарманың құзыретіне жататын мәселелер бойынша Қазақстан Республикасының Президенті, Қазақстан Республикасының Үкіметі жанындағы консультативтік-кеңесші органдардың қызметін қамтамасыз ету;</w:t>
      </w:r>
    </w:p>
    <w:p>
      <w:pPr>
        <w:spacing w:after="0"/>
        <w:ind w:left="0"/>
        <w:jc w:val="both"/>
      </w:pPr>
      <w:r>
        <w:rPr>
          <w:rFonts w:ascii="Times New Roman"/>
          <w:b w:val="false"/>
          <w:i w:val="false"/>
          <w:color w:val="000000"/>
          <w:sz w:val="28"/>
        </w:rPr>
        <w:t>
      Қазақстан Республикасының заңнамасына сәйкес соттарға талап қоюды беру;</w:t>
      </w:r>
    </w:p>
    <w:p>
      <w:pPr>
        <w:spacing w:after="0"/>
        <w:ind w:left="0"/>
        <w:jc w:val="both"/>
      </w:pPr>
      <w:r>
        <w:rPr>
          <w:rFonts w:ascii="Times New Roman"/>
          <w:b w:val="false"/>
          <w:i w:val="false"/>
          <w:color w:val="000000"/>
          <w:sz w:val="28"/>
        </w:rPr>
        <w:t>
      Қазақстан Республикасының заңдарымен, Қазақстан Республикасы Президентінің және Үкіметінің актілерімен көзделген өзге де функцияларды жүзеге асыру.</w:t>
      </w:r>
    </w:p>
    <w:p>
      <w:pPr>
        <w:spacing w:after="0"/>
        <w:ind w:left="0"/>
        <w:jc w:val="both"/>
      </w:pPr>
      <w:r>
        <w:rPr>
          <w:rFonts w:ascii="Times New Roman"/>
          <w:b w:val="false"/>
          <w:i w:val="false"/>
          <w:color w:val="000000"/>
          <w:sz w:val="28"/>
        </w:rPr>
        <w:t>
      Талдау және жоспарлау басқармасы:</w:t>
      </w:r>
    </w:p>
    <w:p>
      <w:pPr>
        <w:spacing w:after="0"/>
        <w:ind w:left="0"/>
        <w:jc w:val="both"/>
      </w:pPr>
      <w:r>
        <w:rPr>
          <w:rFonts w:ascii="Times New Roman"/>
          <w:b w:val="false"/>
          <w:i w:val="false"/>
          <w:color w:val="000000"/>
          <w:sz w:val="28"/>
        </w:rPr>
        <w:t>
      реттеуші:</w:t>
      </w:r>
    </w:p>
    <w:p>
      <w:pPr>
        <w:spacing w:after="0"/>
        <w:ind w:left="0"/>
        <w:jc w:val="both"/>
      </w:pPr>
      <w:r>
        <w:rPr>
          <w:rFonts w:ascii="Times New Roman"/>
          <w:b w:val="false"/>
          <w:i w:val="false"/>
          <w:color w:val="000000"/>
          <w:sz w:val="28"/>
        </w:rPr>
        <w:t>
       адамның және азаматтың құқықтары мен бостандықтарын қозғайтын нормативтік құқықтық актілерді қоспағанда, Министрдің бұйрықтарында оларды бекіту бойынша тікелей құзыреті болған кезде ведомствоның құзыретіне кіретін мәселелер бойынша нормативтік құқықтық актілерді әзірлеу және келісу;</w:t>
      </w:r>
    </w:p>
    <w:p>
      <w:pPr>
        <w:spacing w:after="0"/>
        <w:ind w:left="0"/>
        <w:jc w:val="both"/>
      </w:pPr>
      <w:r>
        <w:rPr>
          <w:rFonts w:ascii="Times New Roman"/>
          <w:b w:val="false"/>
          <w:i w:val="false"/>
          <w:color w:val="000000"/>
          <w:sz w:val="28"/>
        </w:rPr>
        <w:t>
      іске асыру:</w:t>
      </w:r>
    </w:p>
    <w:p>
      <w:pPr>
        <w:spacing w:after="0"/>
        <w:ind w:left="0"/>
        <w:jc w:val="both"/>
      </w:pPr>
      <w:r>
        <w:rPr>
          <w:rFonts w:ascii="Times New Roman"/>
          <w:b w:val="false"/>
          <w:i w:val="false"/>
          <w:color w:val="000000"/>
          <w:sz w:val="28"/>
        </w:rPr>
        <w:t>
      басқарманың құзыреті шегінде мемлекеттік саясатты іске асыруды қамтамасыз ету;</w:t>
      </w:r>
    </w:p>
    <w:p>
      <w:pPr>
        <w:spacing w:after="0"/>
        <w:ind w:left="0"/>
        <w:jc w:val="both"/>
      </w:pPr>
      <w:r>
        <w:rPr>
          <w:rFonts w:ascii="Times New Roman"/>
          <w:b w:val="false"/>
          <w:i w:val="false"/>
          <w:color w:val="000000"/>
          <w:sz w:val="28"/>
        </w:rPr>
        <w:t xml:space="preserve">
      басқарманың құзыреті шегінде заңдар мен өзге де нормативтік құқықтық актілердің сақталуын қамтамасыз ету; </w:t>
      </w:r>
    </w:p>
    <w:p>
      <w:pPr>
        <w:spacing w:after="0"/>
        <w:ind w:left="0"/>
        <w:jc w:val="both"/>
      </w:pPr>
      <w:r>
        <w:rPr>
          <w:rFonts w:ascii="Times New Roman"/>
          <w:b w:val="false"/>
          <w:i w:val="false"/>
          <w:color w:val="000000"/>
          <w:sz w:val="28"/>
        </w:rPr>
        <w:t>
      Комитеттің құзыретіне жататын мәселелер бойынша стратегиялық және бағдарламалық құжаттарды әзірлеуге қатысу;</w:t>
      </w:r>
    </w:p>
    <w:p>
      <w:pPr>
        <w:spacing w:after="0"/>
        <w:ind w:left="0"/>
        <w:jc w:val="both"/>
      </w:pPr>
      <w:r>
        <w:rPr>
          <w:rFonts w:ascii="Times New Roman"/>
          <w:b w:val="false"/>
          <w:i w:val="false"/>
          <w:color w:val="000000"/>
          <w:sz w:val="28"/>
        </w:rPr>
        <w:t>
      Комитеттің құзыреті шеңберінде Мемлекеттік жоспарлау жүйесі құжаттарының нысаналы индикаторларына, көрсеткіштеріне қол жеткізу, іс-шараларының сапалы және уақтылы орындалуы бойынша жұмысты қамтамасыз ету;</w:t>
      </w:r>
    </w:p>
    <w:p>
      <w:pPr>
        <w:spacing w:after="0"/>
        <w:ind w:left="0"/>
        <w:jc w:val="both"/>
      </w:pPr>
      <w:r>
        <w:rPr>
          <w:rFonts w:ascii="Times New Roman"/>
          <w:b w:val="false"/>
          <w:i w:val="false"/>
          <w:color w:val="000000"/>
          <w:sz w:val="28"/>
        </w:rPr>
        <w:t>
      басқарманың қызметі мәселелері бойынша заңнаманы жетілдіру жөнінде ұсыныстар енгізу;</w:t>
      </w:r>
    </w:p>
    <w:p>
      <w:pPr>
        <w:spacing w:after="0"/>
        <w:ind w:left="0"/>
        <w:jc w:val="both"/>
      </w:pPr>
      <w:r>
        <w:rPr>
          <w:rFonts w:ascii="Times New Roman"/>
          <w:b w:val="false"/>
          <w:i w:val="false"/>
          <w:color w:val="000000"/>
          <w:sz w:val="28"/>
        </w:rPr>
        <w:t>
      Комитеттің құзыретіне жататын стратегиялық және операциялық жоспарларды әзірлеуді және келісуді қамтамасыз ету;</w:t>
      </w:r>
    </w:p>
    <w:p>
      <w:pPr>
        <w:spacing w:after="0"/>
        <w:ind w:left="0"/>
        <w:jc w:val="both"/>
      </w:pPr>
      <w:r>
        <w:rPr>
          <w:rFonts w:ascii="Times New Roman"/>
          <w:b w:val="false"/>
          <w:i w:val="false"/>
          <w:color w:val="000000"/>
          <w:sz w:val="28"/>
        </w:rPr>
        <w:t>
      Комитеттің сараптамалық талдау қызметін үйлестіру;</w:t>
      </w:r>
    </w:p>
    <w:p>
      <w:pPr>
        <w:spacing w:after="0"/>
        <w:ind w:left="0"/>
        <w:jc w:val="both"/>
      </w:pPr>
      <w:r>
        <w:rPr>
          <w:rFonts w:ascii="Times New Roman"/>
          <w:b w:val="false"/>
          <w:i w:val="false"/>
          <w:color w:val="000000"/>
          <w:sz w:val="28"/>
        </w:rPr>
        <w:t>
      Комитеттің құзыреті шеңберінде шетелдік әріптестермен және халықаралық ұйымдармен ынтымақтастықты дамыту;</w:t>
      </w:r>
    </w:p>
    <w:p>
      <w:pPr>
        <w:spacing w:after="0"/>
        <w:ind w:left="0"/>
        <w:jc w:val="both"/>
      </w:pPr>
      <w:r>
        <w:rPr>
          <w:rFonts w:ascii="Times New Roman"/>
          <w:b w:val="false"/>
          <w:i w:val="false"/>
          <w:color w:val="000000"/>
          <w:sz w:val="28"/>
        </w:rPr>
        <w:t>
      Комитет құзыреті шеңберінде шетелдік серіктестермен және халықаралық ұйымдармен ынтымақтастықты дамыту;</w:t>
      </w:r>
    </w:p>
    <w:p>
      <w:pPr>
        <w:spacing w:after="0"/>
        <w:ind w:left="0"/>
        <w:jc w:val="both"/>
      </w:pPr>
      <w:r>
        <w:rPr>
          <w:rFonts w:ascii="Times New Roman"/>
          <w:b w:val="false"/>
          <w:i w:val="false"/>
          <w:color w:val="000000"/>
          <w:sz w:val="28"/>
        </w:rPr>
        <w:t>
      басқарма мәселелері бойынша мемлекеттік әлеуметтік тапсырысты қалыптастыруға және мониторингті іске асыруға және нәтижелерін бағалауға қатысу;</w:t>
      </w:r>
    </w:p>
    <w:p>
      <w:pPr>
        <w:spacing w:after="0"/>
        <w:ind w:left="0"/>
        <w:jc w:val="both"/>
      </w:pPr>
      <w:r>
        <w:rPr>
          <w:rFonts w:ascii="Times New Roman"/>
          <w:b w:val="false"/>
          <w:i w:val="false"/>
          <w:color w:val="000000"/>
          <w:sz w:val="28"/>
        </w:rPr>
        <w:t>
      басқарманың құзыретіне жататын тиісті салаларда нормативтік құқықтық және құқықтық актілерді, сондай-ақ келісімдерді, меморандумдар мен шарттарды әзірлеу;</w:t>
      </w:r>
    </w:p>
    <w:p>
      <w:pPr>
        <w:spacing w:after="0"/>
        <w:ind w:left="0"/>
        <w:jc w:val="both"/>
      </w:pPr>
      <w:r>
        <w:rPr>
          <w:rFonts w:ascii="Times New Roman"/>
          <w:b w:val="false"/>
          <w:i w:val="false"/>
          <w:color w:val="000000"/>
          <w:sz w:val="28"/>
        </w:rPr>
        <w:t>
      Комитеттің құзыретіне жататын мәселелерге қатысты мемлекеттік стратегиялық бағдарламалар мен құжаттарды түсіндіру және ілгерілету бойынша ақпараттық іс-шараларды ұйымдастыру және жүзеге асыру;</w:t>
      </w:r>
    </w:p>
    <w:p>
      <w:pPr>
        <w:spacing w:after="0"/>
        <w:ind w:left="0"/>
        <w:jc w:val="both"/>
      </w:pPr>
      <w:r>
        <w:rPr>
          <w:rFonts w:ascii="Times New Roman"/>
          <w:b w:val="false"/>
          <w:i w:val="false"/>
          <w:color w:val="000000"/>
          <w:sz w:val="28"/>
        </w:rPr>
        <w:t>
      ведомстволық бағынысты ұйымдарға қатысты мемлекеттік басқарудың тиісті саласына (аясына) басшылықты жүзеге асыру;</w:t>
      </w:r>
    </w:p>
    <w:p>
      <w:pPr>
        <w:spacing w:after="0"/>
        <w:ind w:left="0"/>
        <w:jc w:val="both"/>
      </w:pPr>
      <w:r>
        <w:rPr>
          <w:rFonts w:ascii="Times New Roman"/>
          <w:b w:val="false"/>
          <w:i w:val="false"/>
          <w:color w:val="000000"/>
          <w:sz w:val="28"/>
        </w:rPr>
        <w:t>
      мемлекет пен азаматтық қоғамның өзара іс-қимылы аясындағы мемлекеттік саясаттың негізгі бағыттарын іске асыруды қамтамасыз ету;</w:t>
      </w:r>
    </w:p>
    <w:p>
      <w:pPr>
        <w:spacing w:after="0"/>
        <w:ind w:left="0"/>
        <w:jc w:val="both"/>
      </w:pPr>
      <w:r>
        <w:rPr>
          <w:rFonts w:ascii="Times New Roman"/>
          <w:b w:val="false"/>
          <w:i w:val="false"/>
          <w:color w:val="000000"/>
          <w:sz w:val="28"/>
        </w:rPr>
        <w:t>
      Министрліктің интернет-ресурсында мемлекеттік әлеуметтік тапсырыстың жоспарланатын және іске асырылатын тақырыптарын және басқарманың құзыреті шегінде мемлекеттік әлеуметтік тапсырыстың нәтижелерін бағалауды орналастыру;</w:t>
      </w:r>
    </w:p>
    <w:p>
      <w:pPr>
        <w:spacing w:after="0"/>
        <w:ind w:left="0"/>
        <w:jc w:val="both"/>
      </w:pPr>
      <w:r>
        <w:rPr>
          <w:rFonts w:ascii="Times New Roman"/>
          <w:b w:val="false"/>
          <w:i w:val="false"/>
          <w:color w:val="000000"/>
          <w:sz w:val="28"/>
        </w:rPr>
        <w:t>
      Комитеттің құзыреті шегінде Мемлекеттік органдар интернет-ресурстарының бірыңғай платформасында ақпаратты орналастыру және жаңарту;</w:t>
      </w:r>
    </w:p>
    <w:p>
      <w:pPr>
        <w:spacing w:after="0"/>
        <w:ind w:left="0"/>
        <w:jc w:val="both"/>
      </w:pPr>
      <w:r>
        <w:rPr>
          <w:rFonts w:ascii="Times New Roman"/>
          <w:b w:val="false"/>
          <w:i w:val="false"/>
          <w:color w:val="000000"/>
          <w:sz w:val="28"/>
        </w:rPr>
        <w:t>
      басқарманың құзыретіне жататын мәселелер бойынша Қазақстан Республикасының Президенті, Қазақстан Республикасының Үкіметі жанындағы консультациялық-кеңесші органдардың қызметін қамтамасыз ету;</w:t>
      </w:r>
    </w:p>
    <w:p>
      <w:pPr>
        <w:spacing w:after="0"/>
        <w:ind w:left="0"/>
        <w:jc w:val="both"/>
      </w:pPr>
      <w:r>
        <w:rPr>
          <w:rFonts w:ascii="Times New Roman"/>
          <w:b w:val="false"/>
          <w:i w:val="false"/>
          <w:color w:val="000000"/>
          <w:sz w:val="28"/>
        </w:rPr>
        <w:t>
      Қазақстан Республикасының заңнамасына сәйкес жеке және заңды тұлғалардың өтініштерін қарау;</w:t>
      </w:r>
    </w:p>
    <w:p>
      <w:pPr>
        <w:spacing w:after="0"/>
        <w:ind w:left="0"/>
        <w:jc w:val="both"/>
      </w:pPr>
      <w:r>
        <w:rPr>
          <w:rFonts w:ascii="Times New Roman"/>
          <w:b w:val="false"/>
          <w:i w:val="false"/>
          <w:color w:val="000000"/>
          <w:sz w:val="28"/>
        </w:rPr>
        <w:t>
      Қазақстан Республикасының заңдарымен, Қазақстан Республикасы Президентінің және Үкіметінің актілерімен көзделген өзге де функцияларды жүзеге асыру.</w:t>
      </w:r>
    </w:p>
    <w:p>
      <w:pPr>
        <w:spacing w:after="0"/>
        <w:ind w:left="0"/>
        <w:jc w:val="both"/>
      </w:pPr>
      <w:r>
        <w:rPr>
          <w:rFonts w:ascii="Times New Roman"/>
          <w:b w:val="false"/>
          <w:i w:val="false"/>
          <w:color w:val="000000"/>
          <w:sz w:val="28"/>
        </w:rPr>
        <w:t>
      Қоғамдық-саяси жұмыс басқармасы:</w:t>
      </w:r>
    </w:p>
    <w:p>
      <w:pPr>
        <w:spacing w:after="0"/>
        <w:ind w:left="0"/>
        <w:jc w:val="both"/>
      </w:pPr>
      <w:r>
        <w:rPr>
          <w:rFonts w:ascii="Times New Roman"/>
          <w:b w:val="false"/>
          <w:i w:val="false"/>
          <w:color w:val="000000"/>
          <w:sz w:val="28"/>
        </w:rPr>
        <w:t>
      реттеуші</w:t>
      </w:r>
    </w:p>
    <w:p>
      <w:pPr>
        <w:spacing w:after="0"/>
        <w:ind w:left="0"/>
        <w:jc w:val="both"/>
      </w:pPr>
      <w:r>
        <w:rPr>
          <w:rFonts w:ascii="Times New Roman"/>
          <w:b w:val="false"/>
          <w:i w:val="false"/>
          <w:color w:val="000000"/>
          <w:sz w:val="28"/>
        </w:rPr>
        <w:t>
      адамның және азаматтың құқықтары мен бостандықтарын қозғайтын нормативтік құқықтық актілерді қоспағанда, Министрдің бұйрықтарында оларды бекіту бойынша тікелей құзыреті болған кезде ведомствоның құзыретіне кіретін мәселелер бойынша нормативтік құқықтық актілерді әзірлеу және келісу;</w:t>
      </w:r>
    </w:p>
    <w:p>
      <w:pPr>
        <w:spacing w:after="0"/>
        <w:ind w:left="0"/>
        <w:jc w:val="both"/>
      </w:pPr>
      <w:r>
        <w:rPr>
          <w:rFonts w:ascii="Times New Roman"/>
          <w:b w:val="false"/>
          <w:i w:val="false"/>
          <w:color w:val="000000"/>
          <w:sz w:val="28"/>
        </w:rPr>
        <w:t>
      бейбіт жиналыстарды ұйымдастырушының айырым белгілерінің нысандарын әзірлеу;</w:t>
      </w:r>
    </w:p>
    <w:p>
      <w:pPr>
        <w:spacing w:after="0"/>
        <w:ind w:left="0"/>
        <w:jc w:val="both"/>
      </w:pPr>
      <w:r>
        <w:rPr>
          <w:rFonts w:ascii="Times New Roman"/>
          <w:b w:val="false"/>
          <w:i w:val="false"/>
          <w:color w:val="000000"/>
          <w:sz w:val="28"/>
        </w:rPr>
        <w:t>
      іске асыру:</w:t>
      </w:r>
    </w:p>
    <w:p>
      <w:pPr>
        <w:spacing w:after="0"/>
        <w:ind w:left="0"/>
        <w:jc w:val="both"/>
      </w:pPr>
      <w:r>
        <w:rPr>
          <w:rFonts w:ascii="Times New Roman"/>
          <w:b w:val="false"/>
          <w:i w:val="false"/>
          <w:color w:val="000000"/>
          <w:sz w:val="28"/>
        </w:rPr>
        <w:t>
      Комитеттің құзыреті шегінде мемлекеттік саясатты ішкі саяси тұрақтылық салаларында іске асыруды қамтамасыз ету;</w:t>
      </w:r>
    </w:p>
    <w:p>
      <w:pPr>
        <w:spacing w:after="0"/>
        <w:ind w:left="0"/>
        <w:jc w:val="both"/>
      </w:pPr>
      <w:r>
        <w:rPr>
          <w:rFonts w:ascii="Times New Roman"/>
          <w:b w:val="false"/>
          <w:i w:val="false"/>
          <w:color w:val="000000"/>
          <w:sz w:val="28"/>
        </w:rPr>
        <w:t xml:space="preserve">
      басқарманың құзыреті шегінде заңдар мен өзге де нормативтік құқықтық актілердің сақталуын қамтамасыз ету; </w:t>
      </w:r>
    </w:p>
    <w:p>
      <w:pPr>
        <w:spacing w:after="0"/>
        <w:ind w:left="0"/>
        <w:jc w:val="both"/>
      </w:pPr>
      <w:r>
        <w:rPr>
          <w:rFonts w:ascii="Times New Roman"/>
          <w:b w:val="false"/>
          <w:i w:val="false"/>
          <w:color w:val="000000"/>
          <w:sz w:val="28"/>
        </w:rPr>
        <w:t>
      басқарманың құзыретіне жататын мәселелер бойынша стратегиялық және бағдарламалық құжаттарды әзірлеуге қатысу;</w:t>
      </w:r>
    </w:p>
    <w:p>
      <w:pPr>
        <w:spacing w:after="0"/>
        <w:ind w:left="0"/>
        <w:jc w:val="both"/>
      </w:pPr>
      <w:r>
        <w:rPr>
          <w:rFonts w:ascii="Times New Roman"/>
          <w:b w:val="false"/>
          <w:i w:val="false"/>
          <w:color w:val="000000"/>
          <w:sz w:val="28"/>
        </w:rPr>
        <w:t>
      басқарма қызметінің мәселелері бойынша заңнаманы жетілдіру бойынша ұсыныстар енгізу;</w:t>
      </w:r>
    </w:p>
    <w:p>
      <w:pPr>
        <w:spacing w:after="0"/>
        <w:ind w:left="0"/>
        <w:jc w:val="both"/>
      </w:pPr>
      <w:r>
        <w:rPr>
          <w:rFonts w:ascii="Times New Roman"/>
          <w:b w:val="false"/>
          <w:i w:val="false"/>
          <w:color w:val="000000"/>
          <w:sz w:val="28"/>
        </w:rPr>
        <w:t>
      медиация мәселелерін реттейтін заңнаманы жетілдіру бойынша мониторингті жүзеге асыру және ұсыныстар әзірлеу;</w:t>
      </w:r>
    </w:p>
    <w:p>
      <w:pPr>
        <w:spacing w:after="0"/>
        <w:ind w:left="0"/>
        <w:jc w:val="both"/>
      </w:pPr>
      <w:r>
        <w:rPr>
          <w:rFonts w:ascii="Times New Roman"/>
          <w:b w:val="false"/>
          <w:i w:val="false"/>
          <w:color w:val="000000"/>
          <w:sz w:val="28"/>
        </w:rPr>
        <w:t>
      басқарманың құзыреті шегінде медиацияны дамытуға және үйлестіруге қолдау көрсету;</w:t>
      </w:r>
    </w:p>
    <w:p>
      <w:pPr>
        <w:spacing w:after="0"/>
        <w:ind w:left="0"/>
        <w:jc w:val="both"/>
      </w:pPr>
      <w:r>
        <w:rPr>
          <w:rFonts w:ascii="Times New Roman"/>
          <w:b w:val="false"/>
          <w:i w:val="false"/>
          <w:color w:val="000000"/>
          <w:sz w:val="28"/>
        </w:rPr>
        <w:t>
      Комитеттің құзыреті шеңберінде Мемлекеттік жоспарлау жүйесі құжаттарының нысаналы индикаторларына, көрсеткіштеріне қол жеткізу, іс-шараларының сапалы және уақтылы орындалуы бойынша жұмысты қамтамасыз ету;</w:t>
      </w:r>
    </w:p>
    <w:p>
      <w:pPr>
        <w:spacing w:after="0"/>
        <w:ind w:left="0"/>
        <w:jc w:val="both"/>
      </w:pPr>
      <w:r>
        <w:rPr>
          <w:rFonts w:ascii="Times New Roman"/>
          <w:b w:val="false"/>
          <w:i w:val="false"/>
          <w:color w:val="000000"/>
          <w:sz w:val="28"/>
        </w:rPr>
        <w:t>
      Комитеттің құзыреті шеңберінде шетелдік әріптестермен және халықаралық ұйымдармен ынтымақтастықты дамыту;</w:t>
      </w:r>
    </w:p>
    <w:p>
      <w:pPr>
        <w:spacing w:after="0"/>
        <w:ind w:left="0"/>
        <w:jc w:val="both"/>
      </w:pPr>
      <w:r>
        <w:rPr>
          <w:rFonts w:ascii="Times New Roman"/>
          <w:b w:val="false"/>
          <w:i w:val="false"/>
          <w:color w:val="000000"/>
          <w:sz w:val="28"/>
        </w:rPr>
        <w:t>
      басқарма мәселелері бойынша мемлекеттік әлеуметтік тапсырысты қалыптастыруға, іске асыруға, іске асыру мониторингіне және нәтижелерін бағалауға қатысу;</w:t>
      </w:r>
    </w:p>
    <w:p>
      <w:pPr>
        <w:spacing w:after="0"/>
        <w:ind w:left="0"/>
        <w:jc w:val="both"/>
      </w:pPr>
      <w:r>
        <w:rPr>
          <w:rFonts w:ascii="Times New Roman"/>
          <w:b w:val="false"/>
          <w:i w:val="false"/>
          <w:color w:val="000000"/>
          <w:sz w:val="28"/>
        </w:rPr>
        <w:t>
      Министрліктің интернет-ресурсында мемлекеттік әлеуметтік тапсырыстың жоспарланатын және іске асырылатын тақырыптарын және басқарманың құзыреті шегінде мемлекеттік әлеуметтік тапсырыстың нәтижелерін бағалауды орналастыру;</w:t>
      </w:r>
    </w:p>
    <w:p>
      <w:pPr>
        <w:spacing w:after="0"/>
        <w:ind w:left="0"/>
        <w:jc w:val="both"/>
      </w:pPr>
      <w:r>
        <w:rPr>
          <w:rFonts w:ascii="Times New Roman"/>
          <w:b w:val="false"/>
          <w:i w:val="false"/>
          <w:color w:val="000000"/>
          <w:sz w:val="28"/>
        </w:rPr>
        <w:t>
      тиісті салаларда нормативтік құқықтық және құқықтық актілерді, сондай-ақ келісімдерді, меморандумдарды және шарттарды әзірлеу;</w:t>
      </w:r>
    </w:p>
    <w:p>
      <w:pPr>
        <w:spacing w:after="0"/>
        <w:ind w:left="0"/>
        <w:jc w:val="both"/>
      </w:pPr>
      <w:r>
        <w:rPr>
          <w:rFonts w:ascii="Times New Roman"/>
          <w:b w:val="false"/>
          <w:i w:val="false"/>
          <w:color w:val="000000"/>
          <w:sz w:val="28"/>
        </w:rPr>
        <w:t>
      Комитет реттейтін салаларда жергілікті атқарушы органдарды үйлестіруді және оларға әдістемелік басшылық жасауды жүзеге асыру;</w:t>
      </w:r>
    </w:p>
    <w:p>
      <w:pPr>
        <w:spacing w:after="0"/>
        <w:ind w:left="0"/>
        <w:jc w:val="both"/>
      </w:pPr>
      <w:r>
        <w:rPr>
          <w:rFonts w:ascii="Times New Roman"/>
          <w:b w:val="false"/>
          <w:i w:val="false"/>
          <w:color w:val="000000"/>
          <w:sz w:val="28"/>
        </w:rPr>
        <w:t>
      Комитеттің құзыретіне жататын мәселелер бойынша ақпараттық-түсіндіру жұмыстарын жүзеге асыруды қамтамасыз ету;</w:t>
      </w:r>
    </w:p>
    <w:p>
      <w:pPr>
        <w:spacing w:after="0"/>
        <w:ind w:left="0"/>
        <w:jc w:val="both"/>
      </w:pPr>
      <w:r>
        <w:rPr>
          <w:rFonts w:ascii="Times New Roman"/>
          <w:b w:val="false"/>
          <w:i w:val="false"/>
          <w:color w:val="000000"/>
          <w:sz w:val="28"/>
        </w:rPr>
        <w:t>
      Комитеттің құзыретіне жататын мәселелер бойынша саяси партиялармен, коммерциялық емес ұйымдармен және өзге де ұйымдармен өзара іс-қимыл жасау;</w:t>
      </w:r>
    </w:p>
    <w:p>
      <w:pPr>
        <w:spacing w:after="0"/>
        <w:ind w:left="0"/>
        <w:jc w:val="both"/>
      </w:pPr>
      <w:r>
        <w:rPr>
          <w:rFonts w:ascii="Times New Roman"/>
          <w:b w:val="false"/>
          <w:i w:val="false"/>
          <w:color w:val="000000"/>
          <w:sz w:val="28"/>
        </w:rPr>
        <w:t>
      Комитеттің құзыретіне жататын мәселелерге қатысты мемлекеттік стратегиялық бағдарламалар мен құжаттарды түсіндіру және ілгерілету бойынша ақпараттық іс-шараларды ұйымдастыру және жүзеге асыру;</w:t>
      </w:r>
    </w:p>
    <w:p>
      <w:pPr>
        <w:spacing w:after="0"/>
        <w:ind w:left="0"/>
        <w:jc w:val="both"/>
      </w:pPr>
      <w:r>
        <w:rPr>
          <w:rFonts w:ascii="Times New Roman"/>
          <w:b w:val="false"/>
          <w:i w:val="false"/>
          <w:color w:val="000000"/>
          <w:sz w:val="28"/>
        </w:rPr>
        <w:t>
      ведомстволық бағынысты ұйымдарға қатысты мемлекеттік басқарудың тиісті саласына (аясына) басшылықты жүзеге асыру;</w:t>
      </w:r>
    </w:p>
    <w:p>
      <w:pPr>
        <w:spacing w:after="0"/>
        <w:ind w:left="0"/>
        <w:jc w:val="both"/>
      </w:pPr>
      <w:r>
        <w:rPr>
          <w:rFonts w:ascii="Times New Roman"/>
          <w:b w:val="false"/>
          <w:i w:val="false"/>
          <w:color w:val="000000"/>
          <w:sz w:val="28"/>
        </w:rPr>
        <w:t>
      Қазақстан Республикасының заңнамасына сәйкес жеке және заңды тұлғалардың өтініштерін қарау;</w:t>
      </w:r>
    </w:p>
    <w:p>
      <w:pPr>
        <w:spacing w:after="0"/>
        <w:ind w:left="0"/>
        <w:jc w:val="both"/>
      </w:pPr>
      <w:r>
        <w:rPr>
          <w:rFonts w:ascii="Times New Roman"/>
          <w:b w:val="false"/>
          <w:i w:val="false"/>
          <w:color w:val="000000"/>
          <w:sz w:val="28"/>
        </w:rPr>
        <w:t>
      мемлекет пен азаматтық қоғамның өзара іс-қимылы саласындағы мемлекеттік саясаттың негізгі бағыттарын іске асыруды қамтамасыз ету;</w:t>
      </w:r>
    </w:p>
    <w:p>
      <w:pPr>
        <w:spacing w:after="0"/>
        <w:ind w:left="0"/>
        <w:jc w:val="both"/>
      </w:pPr>
      <w:r>
        <w:rPr>
          <w:rFonts w:ascii="Times New Roman"/>
          <w:b w:val="false"/>
          <w:i w:val="false"/>
          <w:color w:val="000000"/>
          <w:sz w:val="28"/>
        </w:rPr>
        <w:t>
      Комитеттің құзыреті шегінде Мемлекеттік органдар интернет-ресурстарының бірыңғай платформасында ақпаратты орналастыру және жаңарту;</w:t>
      </w:r>
    </w:p>
    <w:p>
      <w:pPr>
        <w:spacing w:after="0"/>
        <w:ind w:left="0"/>
        <w:jc w:val="both"/>
      </w:pPr>
      <w:r>
        <w:rPr>
          <w:rFonts w:ascii="Times New Roman"/>
          <w:b w:val="false"/>
          <w:i w:val="false"/>
          <w:color w:val="000000"/>
          <w:sz w:val="28"/>
        </w:rPr>
        <w:t>
      басқарманың құзыретіне жататын мәселелер бойынша Қазақстан Республикасының Президенті, Қазақстан Республикасының Үкіметі жанындағы консультациялық-кеңесші органдардың қызметін қамтамасыз ету;</w:t>
      </w:r>
    </w:p>
    <w:p>
      <w:pPr>
        <w:spacing w:after="0"/>
        <w:ind w:left="0"/>
        <w:jc w:val="both"/>
      </w:pPr>
      <w:r>
        <w:rPr>
          <w:rFonts w:ascii="Times New Roman"/>
          <w:b w:val="false"/>
          <w:i w:val="false"/>
          <w:color w:val="000000"/>
          <w:sz w:val="28"/>
        </w:rPr>
        <w:t>
      Қазақстан Республикасының заңнамасына сәйкес соттарға талап қоюды беру;</w:t>
      </w:r>
    </w:p>
    <w:p>
      <w:pPr>
        <w:spacing w:after="0"/>
        <w:ind w:left="0"/>
        <w:jc w:val="both"/>
      </w:pPr>
      <w:r>
        <w:rPr>
          <w:rFonts w:ascii="Times New Roman"/>
          <w:b w:val="false"/>
          <w:i w:val="false"/>
          <w:color w:val="000000"/>
          <w:sz w:val="28"/>
        </w:rPr>
        <w:t>
      Қазақстан Республикасының заңдарымен, Қазақстан Республикасы Президентінің және Үкіметінің актілерімен көзделген өзге де функцияларды жүзеге асыру.</w:t>
      </w:r>
    </w:p>
    <w:p>
      <w:pPr>
        <w:spacing w:after="0"/>
        <w:ind w:left="0"/>
        <w:jc w:val="both"/>
      </w:pPr>
      <w:r>
        <w:rPr>
          <w:rFonts w:ascii="Times New Roman"/>
          <w:b w:val="false"/>
          <w:i w:val="false"/>
          <w:color w:val="000000"/>
          <w:sz w:val="28"/>
        </w:rPr>
        <w:t>
      Қайырымдылық және волонтерлік мәселелері басқармасы:</w:t>
      </w:r>
    </w:p>
    <w:p>
      <w:pPr>
        <w:spacing w:after="0"/>
        <w:ind w:left="0"/>
        <w:jc w:val="both"/>
      </w:pPr>
      <w:r>
        <w:rPr>
          <w:rFonts w:ascii="Times New Roman"/>
          <w:b w:val="false"/>
          <w:i w:val="false"/>
          <w:color w:val="000000"/>
          <w:sz w:val="28"/>
        </w:rPr>
        <w:t>
      реттеуші:</w:t>
      </w:r>
    </w:p>
    <w:p>
      <w:pPr>
        <w:spacing w:after="0"/>
        <w:ind w:left="0"/>
        <w:jc w:val="both"/>
      </w:pPr>
      <w:r>
        <w:rPr>
          <w:rFonts w:ascii="Times New Roman"/>
          <w:b w:val="false"/>
          <w:i w:val="false"/>
          <w:color w:val="000000"/>
          <w:sz w:val="28"/>
        </w:rPr>
        <w:t>
      адамның және азаматтың құқықтары мен бостандықтарын қозғайтын нормативтік құқықтық актілерді қоспағанда, Министрдің бұйрықтарында оларды бекіту бойынша тікелей құзыреті болған кезде ведомствоның құзыретіне кіретін мәселелер бойынша нормативтік құқықтық актілерді әзірлеу және келісу;</w:t>
      </w:r>
    </w:p>
    <w:p>
      <w:pPr>
        <w:spacing w:after="0"/>
        <w:ind w:left="0"/>
        <w:jc w:val="both"/>
      </w:pPr>
      <w:r>
        <w:rPr>
          <w:rFonts w:ascii="Times New Roman"/>
          <w:b w:val="false"/>
          <w:i w:val="false"/>
          <w:color w:val="000000"/>
          <w:sz w:val="28"/>
        </w:rPr>
        <w:t>
      волонтерлік қызметті есепке алу тізілімін жүргізу жөніндегі үлгілік қағидаларды әзірлеу;</w:t>
      </w:r>
    </w:p>
    <w:p>
      <w:pPr>
        <w:spacing w:after="0"/>
        <w:ind w:left="0"/>
        <w:jc w:val="both"/>
      </w:pPr>
      <w:r>
        <w:rPr>
          <w:rFonts w:ascii="Times New Roman"/>
          <w:b w:val="false"/>
          <w:i w:val="false"/>
          <w:color w:val="000000"/>
          <w:sz w:val="28"/>
        </w:rPr>
        <w:t>
      волонтерлік бағдарламаларды (жобаларды) және волонтерлік акцияларды іске асыру мониторингін жүзеге асырудың үлгілік қағидаларын әзірлеу;</w:t>
      </w:r>
    </w:p>
    <w:p>
      <w:pPr>
        <w:spacing w:after="0"/>
        <w:ind w:left="0"/>
        <w:jc w:val="both"/>
      </w:pPr>
      <w:r>
        <w:rPr>
          <w:rFonts w:ascii="Times New Roman"/>
          <w:b w:val="false"/>
          <w:i w:val="false"/>
          <w:color w:val="000000"/>
          <w:sz w:val="28"/>
        </w:rPr>
        <w:t>
      волонтерлік қызметтің мониторингін жүзеге асыру қағидаларын әзірлеу;</w:t>
      </w:r>
    </w:p>
    <w:p>
      <w:pPr>
        <w:spacing w:after="0"/>
        <w:ind w:left="0"/>
        <w:jc w:val="both"/>
      </w:pPr>
      <w:r>
        <w:rPr>
          <w:rFonts w:ascii="Times New Roman"/>
          <w:b w:val="false"/>
          <w:i w:val="false"/>
          <w:color w:val="000000"/>
          <w:sz w:val="28"/>
        </w:rPr>
        <w:t>
      "Жыл волонтері" халықаралық сыйлығын беру қағидаларын әзірлеу;</w:t>
      </w:r>
    </w:p>
    <w:p>
      <w:pPr>
        <w:spacing w:after="0"/>
        <w:ind w:left="0"/>
        <w:jc w:val="both"/>
      </w:pPr>
      <w:r>
        <w:rPr>
          <w:rFonts w:ascii="Times New Roman"/>
          <w:b w:val="false"/>
          <w:i w:val="false"/>
          <w:color w:val="000000"/>
          <w:sz w:val="28"/>
        </w:rPr>
        <w:t>
      іске асыру:</w:t>
      </w:r>
    </w:p>
    <w:p>
      <w:pPr>
        <w:spacing w:after="0"/>
        <w:ind w:left="0"/>
        <w:jc w:val="both"/>
      </w:pPr>
      <w:r>
        <w:rPr>
          <w:rFonts w:ascii="Times New Roman"/>
          <w:b w:val="false"/>
          <w:i w:val="false"/>
          <w:color w:val="000000"/>
          <w:sz w:val="28"/>
        </w:rPr>
        <w:t>
      басқарманың құзыреті шегінде мемлекеттік саясатты іске асыруды қамтамасыз ету;</w:t>
      </w:r>
    </w:p>
    <w:p>
      <w:pPr>
        <w:spacing w:after="0"/>
        <w:ind w:left="0"/>
        <w:jc w:val="both"/>
      </w:pPr>
      <w:r>
        <w:rPr>
          <w:rFonts w:ascii="Times New Roman"/>
          <w:b w:val="false"/>
          <w:i w:val="false"/>
          <w:color w:val="000000"/>
          <w:sz w:val="28"/>
        </w:rPr>
        <w:t xml:space="preserve">
      басқарманың құзыреті шегінде заңдар мен өзге де нормативтік құқықтық актілердің сақталуын қамтамасыз ету; </w:t>
      </w:r>
    </w:p>
    <w:p>
      <w:pPr>
        <w:spacing w:after="0"/>
        <w:ind w:left="0"/>
        <w:jc w:val="both"/>
      </w:pPr>
      <w:r>
        <w:rPr>
          <w:rFonts w:ascii="Times New Roman"/>
          <w:b w:val="false"/>
          <w:i w:val="false"/>
          <w:color w:val="000000"/>
          <w:sz w:val="28"/>
        </w:rPr>
        <w:t>
      басқарманың құзыретіне жататын мәселелер бойынша стратегиялық және бағдарламалық құжаттарды әзірлеуге қатысу;</w:t>
      </w:r>
    </w:p>
    <w:p>
      <w:pPr>
        <w:spacing w:after="0"/>
        <w:ind w:left="0"/>
        <w:jc w:val="both"/>
      </w:pPr>
      <w:r>
        <w:rPr>
          <w:rFonts w:ascii="Times New Roman"/>
          <w:b w:val="false"/>
          <w:i w:val="false"/>
          <w:color w:val="000000"/>
          <w:sz w:val="28"/>
        </w:rPr>
        <w:t>
      волонтерлік қызмет саласындағы заңнаманың орындалуына мониторингті жүзеге асыру;</w:t>
      </w:r>
    </w:p>
    <w:p>
      <w:pPr>
        <w:spacing w:after="0"/>
        <w:ind w:left="0"/>
        <w:jc w:val="both"/>
      </w:pPr>
      <w:r>
        <w:rPr>
          <w:rFonts w:ascii="Times New Roman"/>
          <w:b w:val="false"/>
          <w:i w:val="false"/>
          <w:color w:val="000000"/>
          <w:sz w:val="28"/>
        </w:rPr>
        <w:t>
      волонтерлік қызмет саласын реттейтін заңнаманы жетілдіру мәселелері бойынша ұсыныстар әзірлеу және енгізу;</w:t>
      </w:r>
    </w:p>
    <w:p>
      <w:pPr>
        <w:spacing w:after="0"/>
        <w:ind w:left="0"/>
        <w:jc w:val="both"/>
      </w:pPr>
      <w:r>
        <w:rPr>
          <w:rFonts w:ascii="Times New Roman"/>
          <w:b w:val="false"/>
          <w:i w:val="false"/>
          <w:color w:val="000000"/>
          <w:sz w:val="28"/>
        </w:rPr>
        <w:t>
      волонтерлік қызметті дамыту саласында мемлекеттік органдардың қызметін әдістемелік сүйемелдеуді үйлестіру және ұйымдастыру;</w:t>
      </w:r>
    </w:p>
    <w:p>
      <w:pPr>
        <w:spacing w:after="0"/>
        <w:ind w:left="0"/>
        <w:jc w:val="both"/>
      </w:pPr>
      <w:r>
        <w:rPr>
          <w:rFonts w:ascii="Times New Roman"/>
          <w:b w:val="false"/>
          <w:i w:val="false"/>
          <w:color w:val="000000"/>
          <w:sz w:val="28"/>
        </w:rPr>
        <w:t>
      Қазақстан Республикасында волонтерлік қызмет туралы ақпаратты жинауды және қорытындылауды жүзеге асыру;</w:t>
      </w:r>
    </w:p>
    <w:p>
      <w:pPr>
        <w:spacing w:after="0"/>
        <w:ind w:left="0"/>
        <w:jc w:val="both"/>
      </w:pPr>
      <w:r>
        <w:rPr>
          <w:rFonts w:ascii="Times New Roman"/>
          <w:b w:val="false"/>
          <w:i w:val="false"/>
          <w:color w:val="000000"/>
          <w:sz w:val="28"/>
        </w:rPr>
        <w:t>
      волонтерлік ұйымдар мен волонтерлерді волонтерлік бағдарламаларды (жобаларды) іске асыруға және волонтерлік акцияларды өткізуге қатысуға тарту тәртібі бойынша ұсынымдар әзірлеу;</w:t>
      </w:r>
    </w:p>
    <w:p>
      <w:pPr>
        <w:spacing w:after="0"/>
        <w:ind w:left="0"/>
        <w:jc w:val="both"/>
      </w:pPr>
      <w:r>
        <w:rPr>
          <w:rFonts w:ascii="Times New Roman"/>
          <w:b w:val="false"/>
          <w:i w:val="false"/>
          <w:color w:val="000000"/>
          <w:sz w:val="28"/>
        </w:rPr>
        <w:t>
      волонтерлік қызмет саласында жеке, заңды тұлғалармен және мемлекеттік органдармен өзара іс-қимыл жасау;</w:t>
      </w:r>
    </w:p>
    <w:p>
      <w:pPr>
        <w:spacing w:after="0"/>
        <w:ind w:left="0"/>
        <w:jc w:val="both"/>
      </w:pPr>
      <w:r>
        <w:rPr>
          <w:rFonts w:ascii="Times New Roman"/>
          <w:b w:val="false"/>
          <w:i w:val="false"/>
          <w:color w:val="000000"/>
          <w:sz w:val="28"/>
        </w:rPr>
        <w:t>
      қайырымдылық саласындағы заңнаманың орындалуына мониторингті жүзеге асыру;</w:t>
      </w:r>
    </w:p>
    <w:p>
      <w:pPr>
        <w:spacing w:after="0"/>
        <w:ind w:left="0"/>
        <w:jc w:val="both"/>
      </w:pPr>
      <w:r>
        <w:rPr>
          <w:rFonts w:ascii="Times New Roman"/>
          <w:b w:val="false"/>
          <w:i w:val="false"/>
          <w:color w:val="000000"/>
          <w:sz w:val="28"/>
        </w:rPr>
        <w:t>
      қайырымдылық саласындағы заңнаманы жетілдіру мәселелері бойынша ұсыныстар әзірлеу және енгізу;</w:t>
      </w:r>
    </w:p>
    <w:p>
      <w:pPr>
        <w:spacing w:after="0"/>
        <w:ind w:left="0"/>
        <w:jc w:val="both"/>
      </w:pPr>
      <w:r>
        <w:rPr>
          <w:rFonts w:ascii="Times New Roman"/>
          <w:b w:val="false"/>
          <w:i w:val="false"/>
          <w:color w:val="000000"/>
          <w:sz w:val="28"/>
        </w:rPr>
        <w:t>
      Үкімет жанынан қайырымдылық бойынша консультативтік-кеңесші органның жұмысын ұйымдастыру;</w:t>
      </w:r>
    </w:p>
    <w:p>
      <w:pPr>
        <w:spacing w:after="0"/>
        <w:ind w:left="0"/>
        <w:jc w:val="both"/>
      </w:pPr>
      <w:r>
        <w:rPr>
          <w:rFonts w:ascii="Times New Roman"/>
          <w:b w:val="false"/>
          <w:i w:val="false"/>
          <w:color w:val="000000"/>
          <w:sz w:val="28"/>
        </w:rPr>
        <w:t>
      қайырымдылық және өзге де ұйымдармен қайырымдылық саласын жетілдіру мәселелері бойынша өзара іс-қимыл жасау;</w:t>
      </w:r>
    </w:p>
    <w:p>
      <w:pPr>
        <w:spacing w:after="0"/>
        <w:ind w:left="0"/>
        <w:jc w:val="both"/>
      </w:pPr>
      <w:r>
        <w:rPr>
          <w:rFonts w:ascii="Times New Roman"/>
          <w:b w:val="false"/>
          <w:i w:val="false"/>
          <w:color w:val="000000"/>
          <w:sz w:val="28"/>
        </w:rPr>
        <w:t>
      Комитеттің құзыреті шегінде қайырымдылықты дамытуға және үйлестіруге қолдау көрсету;</w:t>
      </w:r>
    </w:p>
    <w:p>
      <w:pPr>
        <w:spacing w:after="0"/>
        <w:ind w:left="0"/>
        <w:jc w:val="both"/>
      </w:pPr>
      <w:r>
        <w:rPr>
          <w:rFonts w:ascii="Times New Roman"/>
          <w:b w:val="false"/>
          <w:i w:val="false"/>
          <w:color w:val="000000"/>
          <w:sz w:val="28"/>
        </w:rPr>
        <w:t>
      басқарманың құзыреті шеңберінде Мемлекеттік жоспарлау жүйесі құжаттарының нысаналы индикаторларына, көрсеткіштеріне қол жеткізу, іс-шараларының сапалы және уақтылы орындалуы бойынша жұмысты қамтамасыз ету;</w:t>
      </w:r>
    </w:p>
    <w:p>
      <w:pPr>
        <w:spacing w:after="0"/>
        <w:ind w:left="0"/>
        <w:jc w:val="both"/>
      </w:pPr>
      <w:r>
        <w:rPr>
          <w:rFonts w:ascii="Times New Roman"/>
          <w:b w:val="false"/>
          <w:i w:val="false"/>
          <w:color w:val="000000"/>
          <w:sz w:val="28"/>
        </w:rPr>
        <w:t>
      Комитеттің құзыреті шегінде шетелдік серіктестермен және халықаралық ұйымдармен ынтымақтастықты дамыту;</w:t>
      </w:r>
    </w:p>
    <w:p>
      <w:pPr>
        <w:spacing w:after="0"/>
        <w:ind w:left="0"/>
        <w:jc w:val="both"/>
      </w:pPr>
      <w:r>
        <w:rPr>
          <w:rFonts w:ascii="Times New Roman"/>
          <w:b w:val="false"/>
          <w:i w:val="false"/>
          <w:color w:val="000000"/>
          <w:sz w:val="28"/>
        </w:rPr>
        <w:t>
      Комитеттің құзыретіне жататын мәселелер бойынша Қазақстан Республикасының атынан жасалатын Қазақстан Республикасының халықаралық шарттары бойынша міндеттемелердің орындалуын қамтамасыз ету;</w:t>
      </w:r>
    </w:p>
    <w:p>
      <w:pPr>
        <w:spacing w:after="0"/>
        <w:ind w:left="0"/>
        <w:jc w:val="both"/>
      </w:pPr>
      <w:r>
        <w:rPr>
          <w:rFonts w:ascii="Times New Roman"/>
          <w:b w:val="false"/>
          <w:i w:val="false"/>
          <w:color w:val="000000"/>
          <w:sz w:val="28"/>
        </w:rPr>
        <w:t>
      Комитеттің құзыретіне жататын мәселелер бойынша халықаралық ынтымақтастықты жүзеге асыру, сондай-ақ Комитеттің құзыретіне жататын мәселелер бойынша келісімдер, меморандумдар мен шарттарды, оның ішінде халықаралық шарттарды әзірлеу және келісу;</w:t>
      </w:r>
    </w:p>
    <w:p>
      <w:pPr>
        <w:spacing w:after="0"/>
        <w:ind w:left="0"/>
        <w:jc w:val="both"/>
      </w:pPr>
      <w:r>
        <w:rPr>
          <w:rFonts w:ascii="Times New Roman"/>
          <w:b w:val="false"/>
          <w:i w:val="false"/>
          <w:color w:val="000000"/>
          <w:sz w:val="28"/>
        </w:rPr>
        <w:t>
      басқарма мәселелері бойынша мемлекеттік әлеуметтік тапсырысты қалыптастыруға, іске асыруға, іске асыру мониторингіне және нәтижелерін бағалауға қатысу;</w:t>
      </w:r>
    </w:p>
    <w:p>
      <w:pPr>
        <w:spacing w:after="0"/>
        <w:ind w:left="0"/>
        <w:jc w:val="both"/>
      </w:pPr>
      <w:r>
        <w:rPr>
          <w:rFonts w:ascii="Times New Roman"/>
          <w:b w:val="false"/>
          <w:i w:val="false"/>
          <w:color w:val="000000"/>
          <w:sz w:val="28"/>
        </w:rPr>
        <w:t>
      Министрліктің интернет-ресурсында мемлекеттік әлеуметтік тапсырыстың жоспарланатын және іске асырылатын тақырыптарын және басқарманың құзыреті шегінде мемлекеттік әлеуметтік тапсырыстың нәтижелерін бағалауды орналастыру;</w:t>
      </w:r>
    </w:p>
    <w:p>
      <w:pPr>
        <w:spacing w:after="0"/>
        <w:ind w:left="0"/>
        <w:jc w:val="both"/>
      </w:pPr>
      <w:r>
        <w:rPr>
          <w:rFonts w:ascii="Times New Roman"/>
          <w:b w:val="false"/>
          <w:i w:val="false"/>
          <w:color w:val="000000"/>
          <w:sz w:val="28"/>
        </w:rPr>
        <w:t>
      тиісті салаларда нормативтік құқықтық және құқықтық актілерді, сондай-ақ келісімдерді, меморандумдарды және шарттарды әзірлеу;</w:t>
      </w:r>
    </w:p>
    <w:p>
      <w:pPr>
        <w:spacing w:after="0"/>
        <w:ind w:left="0"/>
        <w:jc w:val="both"/>
      </w:pPr>
      <w:r>
        <w:rPr>
          <w:rFonts w:ascii="Times New Roman"/>
          <w:b w:val="false"/>
          <w:i w:val="false"/>
          <w:color w:val="000000"/>
          <w:sz w:val="28"/>
        </w:rPr>
        <w:t>
      Комитет реттейтін салаларда жергілікті атқарушы органдарды үйлестіруді және оларға әдістемелік басшылық жасауды жүзеге асыру;</w:t>
      </w:r>
    </w:p>
    <w:p>
      <w:pPr>
        <w:spacing w:after="0"/>
        <w:ind w:left="0"/>
        <w:jc w:val="both"/>
      </w:pPr>
      <w:r>
        <w:rPr>
          <w:rFonts w:ascii="Times New Roman"/>
          <w:b w:val="false"/>
          <w:i w:val="false"/>
          <w:color w:val="000000"/>
          <w:sz w:val="28"/>
        </w:rPr>
        <w:t>
      Комитеттің құзыретіне жататын мәселелер бойынша ақпараттық-түсіндіру жұмыстарын жүзеге асыруды қамтамасыз ету;</w:t>
      </w:r>
    </w:p>
    <w:p>
      <w:pPr>
        <w:spacing w:after="0"/>
        <w:ind w:left="0"/>
        <w:jc w:val="both"/>
      </w:pPr>
      <w:r>
        <w:rPr>
          <w:rFonts w:ascii="Times New Roman"/>
          <w:b w:val="false"/>
          <w:i w:val="false"/>
          <w:color w:val="000000"/>
          <w:sz w:val="28"/>
        </w:rPr>
        <w:t>
      Комитеттің құзыретіне жататын мәселелерге қатысты мемлекеттік стратегиялық бағдарламалар мен құжаттарды түсіндіру және ілгерілету бойынша ақпараттық іс-шараларды ұйымдастыру және жүзеге асыру;</w:t>
      </w:r>
    </w:p>
    <w:p>
      <w:pPr>
        <w:spacing w:after="0"/>
        <w:ind w:left="0"/>
        <w:jc w:val="both"/>
      </w:pPr>
      <w:r>
        <w:rPr>
          <w:rFonts w:ascii="Times New Roman"/>
          <w:b w:val="false"/>
          <w:i w:val="false"/>
          <w:color w:val="000000"/>
          <w:sz w:val="28"/>
        </w:rPr>
        <w:t>
      ведомстволық бағынысты ұйымдарға қатысты мемлекеттік басқарудың тиісті саласына (аясына) басшылықты жүзеге асыру;</w:t>
      </w:r>
    </w:p>
    <w:p>
      <w:pPr>
        <w:spacing w:after="0"/>
        <w:ind w:left="0"/>
        <w:jc w:val="both"/>
      </w:pPr>
      <w:r>
        <w:rPr>
          <w:rFonts w:ascii="Times New Roman"/>
          <w:b w:val="false"/>
          <w:i w:val="false"/>
          <w:color w:val="000000"/>
          <w:sz w:val="28"/>
        </w:rPr>
        <w:t>
      Қазақстан Республикасының заңнамасына сәйкес жеке және заңды тұлғалардың өтініштерін қарау;</w:t>
      </w:r>
    </w:p>
    <w:p>
      <w:pPr>
        <w:spacing w:after="0"/>
        <w:ind w:left="0"/>
        <w:jc w:val="both"/>
      </w:pPr>
      <w:r>
        <w:rPr>
          <w:rFonts w:ascii="Times New Roman"/>
          <w:b w:val="false"/>
          <w:i w:val="false"/>
          <w:color w:val="000000"/>
          <w:sz w:val="28"/>
        </w:rPr>
        <w:t>
      мемлекет пен азаматтық қоғамның өзара іс-қимылы аясындағы мемлекеттік саясаттың негізгі бағыттарын іске асыруды қамтамасыз ету;</w:t>
      </w:r>
    </w:p>
    <w:p>
      <w:pPr>
        <w:spacing w:after="0"/>
        <w:ind w:left="0"/>
        <w:jc w:val="both"/>
      </w:pPr>
      <w:r>
        <w:rPr>
          <w:rFonts w:ascii="Times New Roman"/>
          <w:b w:val="false"/>
          <w:i w:val="false"/>
          <w:color w:val="000000"/>
          <w:sz w:val="28"/>
        </w:rPr>
        <w:t>
      Комитеттің құзыреті шегінде Мемлекеттік органдар интернет-ресурстарының бірыңғай платформасында ақпаратты орналастыру және жаңарту;</w:t>
      </w:r>
    </w:p>
    <w:p>
      <w:pPr>
        <w:spacing w:after="0"/>
        <w:ind w:left="0"/>
        <w:jc w:val="both"/>
      </w:pPr>
      <w:r>
        <w:rPr>
          <w:rFonts w:ascii="Times New Roman"/>
          <w:b w:val="false"/>
          <w:i w:val="false"/>
          <w:color w:val="000000"/>
          <w:sz w:val="28"/>
        </w:rPr>
        <w:t>
      басқарманың құзыретіне жататын мәселелер бойынша Қазақстан Республикасының Президенті, Қазақстан Республикасының Үкіметі жанындағы консультациялық-кеңесші органдардың қызметін қамтамасыз ету;</w:t>
      </w:r>
    </w:p>
    <w:p>
      <w:pPr>
        <w:spacing w:after="0"/>
        <w:ind w:left="0"/>
        <w:jc w:val="both"/>
      </w:pPr>
      <w:r>
        <w:rPr>
          <w:rFonts w:ascii="Times New Roman"/>
          <w:b w:val="false"/>
          <w:i w:val="false"/>
          <w:color w:val="000000"/>
          <w:sz w:val="28"/>
        </w:rPr>
        <w:t>
      Қазақстан Республикасының заңнамасына сәйкес соттарға талап қоюды беру;</w:t>
      </w:r>
    </w:p>
    <w:p>
      <w:pPr>
        <w:spacing w:after="0"/>
        <w:ind w:left="0"/>
        <w:jc w:val="both"/>
      </w:pPr>
      <w:r>
        <w:rPr>
          <w:rFonts w:ascii="Times New Roman"/>
          <w:b w:val="false"/>
          <w:i w:val="false"/>
          <w:color w:val="000000"/>
          <w:sz w:val="28"/>
        </w:rPr>
        <w:t>
      Қазақстан Республикасының заңдарымен, Қазақстан Республикасы Президентінің және Үкіметінің актілерімен көзделген өзге де функцияларды жүзеге асыру.</w:t>
      </w:r>
    </w:p>
    <w:bookmarkStart w:name="z64" w:id="61"/>
    <w:p>
      <w:pPr>
        <w:spacing w:after="0"/>
        <w:ind w:left="0"/>
        <w:jc w:val="both"/>
      </w:pPr>
      <w:r>
        <w:rPr>
          <w:rFonts w:ascii="Times New Roman"/>
          <w:b w:val="false"/>
          <w:i w:val="false"/>
          <w:color w:val="000000"/>
          <w:sz w:val="28"/>
        </w:rPr>
        <w:t>
      16. Құқықтары мен міндеттері:</w:t>
      </w:r>
    </w:p>
    <w:bookmarkEnd w:id="61"/>
    <w:p>
      <w:pPr>
        <w:spacing w:after="0"/>
        <w:ind w:left="0"/>
        <w:jc w:val="both"/>
      </w:pPr>
      <w:r>
        <w:rPr>
          <w:rFonts w:ascii="Times New Roman"/>
          <w:b w:val="false"/>
          <w:i w:val="false"/>
          <w:color w:val="000000"/>
          <w:sz w:val="28"/>
        </w:rPr>
        <w:t>
      1) өз құзыреті шегінде құқықтық актілерді қабылдау;</w:t>
      </w:r>
    </w:p>
    <w:p>
      <w:pPr>
        <w:spacing w:after="0"/>
        <w:ind w:left="0"/>
        <w:jc w:val="both"/>
      </w:pPr>
      <w:r>
        <w:rPr>
          <w:rFonts w:ascii="Times New Roman"/>
          <w:b w:val="false"/>
          <w:i w:val="false"/>
          <w:color w:val="000000"/>
          <w:sz w:val="28"/>
        </w:rPr>
        <w:t>
      2) мемлекеттік органдардан, ұйымдардан, олардың лауазымды тұлғаларынан заңнамада белгіленген тәртіппен қажетті ақпаратты және материалдарды сұрату және алу;</w:t>
      </w:r>
    </w:p>
    <w:p>
      <w:pPr>
        <w:spacing w:after="0"/>
        <w:ind w:left="0"/>
        <w:jc w:val="both"/>
      </w:pPr>
      <w:r>
        <w:rPr>
          <w:rFonts w:ascii="Times New Roman"/>
          <w:b w:val="false"/>
          <w:i w:val="false"/>
          <w:color w:val="000000"/>
          <w:sz w:val="28"/>
        </w:rPr>
        <w:t>
      3) Қазақстан Республикасының заңнамасын сақтау;</w:t>
      </w:r>
    </w:p>
    <w:p>
      <w:pPr>
        <w:spacing w:after="0"/>
        <w:ind w:left="0"/>
        <w:jc w:val="both"/>
      </w:pPr>
      <w:r>
        <w:rPr>
          <w:rFonts w:ascii="Times New Roman"/>
          <w:b w:val="false"/>
          <w:i w:val="false"/>
          <w:color w:val="000000"/>
          <w:sz w:val="28"/>
        </w:rPr>
        <w:t>
      4) Комитет жанында консультативтік-кеңесші органдарды құру;</w:t>
      </w:r>
    </w:p>
    <w:p>
      <w:pPr>
        <w:spacing w:after="0"/>
        <w:ind w:left="0"/>
        <w:jc w:val="both"/>
      </w:pPr>
      <w:r>
        <w:rPr>
          <w:rFonts w:ascii="Times New Roman"/>
          <w:b w:val="false"/>
          <w:i w:val="false"/>
          <w:color w:val="000000"/>
          <w:sz w:val="28"/>
        </w:rPr>
        <w:t>
      5) Комитеттің құзыреті шегінде іс-шараларды ұйымдастыру және жүргізу;</w:t>
      </w:r>
    </w:p>
    <w:p>
      <w:pPr>
        <w:spacing w:after="0"/>
        <w:ind w:left="0"/>
        <w:jc w:val="both"/>
      </w:pPr>
      <w:r>
        <w:rPr>
          <w:rFonts w:ascii="Times New Roman"/>
          <w:b w:val="false"/>
          <w:i w:val="false"/>
          <w:color w:val="000000"/>
          <w:sz w:val="28"/>
        </w:rPr>
        <w:t>
      6) азаматтық қоғамды дамытуға еңбегін сіңірген тұлғаларды мемлекеттік наградаларға ұсынуға ұсыныс енгізу;</w:t>
      </w:r>
    </w:p>
    <w:p>
      <w:pPr>
        <w:spacing w:after="0"/>
        <w:ind w:left="0"/>
        <w:jc w:val="both"/>
      </w:pPr>
      <w:r>
        <w:rPr>
          <w:rFonts w:ascii="Times New Roman"/>
          <w:b w:val="false"/>
          <w:i w:val="false"/>
          <w:color w:val="000000"/>
          <w:sz w:val="28"/>
        </w:rPr>
        <w:t>
      7) Мемлекеттік органдармен ұйымдар, соның ішінде халықаралық және лауазымды тұлғалармен қарым-қатынасты орнату;</w:t>
      </w:r>
    </w:p>
    <w:p>
      <w:pPr>
        <w:spacing w:after="0"/>
        <w:ind w:left="0"/>
        <w:jc w:val="both"/>
      </w:pPr>
      <w:r>
        <w:rPr>
          <w:rFonts w:ascii="Times New Roman"/>
          <w:b w:val="false"/>
          <w:i w:val="false"/>
          <w:color w:val="000000"/>
          <w:sz w:val="28"/>
        </w:rPr>
        <w:t>
      8) Қазақстан Республикасының қолданыстағы заңнамасында көзделген өзге де құқықтарды жүзеге асыру.</w:t>
      </w:r>
    </w:p>
    <w:bookmarkStart w:name="z65" w:id="62"/>
    <w:p>
      <w:pPr>
        <w:spacing w:after="0"/>
        <w:ind w:left="0"/>
        <w:jc w:val="left"/>
      </w:pPr>
      <w:r>
        <w:rPr>
          <w:rFonts w:ascii="Times New Roman"/>
          <w:b/>
          <w:i w:val="false"/>
          <w:color w:val="000000"/>
        </w:rPr>
        <w:t xml:space="preserve"> 3-тарау. Комитет қызметін ұйымдастыру</w:t>
      </w:r>
    </w:p>
    <w:bookmarkEnd w:id="62"/>
    <w:bookmarkStart w:name="z66" w:id="63"/>
    <w:p>
      <w:pPr>
        <w:spacing w:after="0"/>
        <w:ind w:left="0"/>
        <w:jc w:val="both"/>
      </w:pPr>
      <w:r>
        <w:rPr>
          <w:rFonts w:ascii="Times New Roman"/>
          <w:b w:val="false"/>
          <w:i w:val="false"/>
          <w:color w:val="000000"/>
          <w:sz w:val="28"/>
        </w:rPr>
        <w:t>
      17. Комитетке басшылықты Комитетке жүктелген міндерттердің орындалуы және өз функцияларын жүзеге асыруы үшін дербес жауапты болатын Комитеттің төрағасы жүзеге асырады.</w:t>
      </w:r>
    </w:p>
    <w:bookmarkEnd w:id="63"/>
    <w:bookmarkStart w:name="z67" w:id="64"/>
    <w:p>
      <w:pPr>
        <w:spacing w:after="0"/>
        <w:ind w:left="0"/>
        <w:jc w:val="both"/>
      </w:pPr>
      <w:r>
        <w:rPr>
          <w:rFonts w:ascii="Times New Roman"/>
          <w:b w:val="false"/>
          <w:i w:val="false"/>
          <w:color w:val="000000"/>
          <w:sz w:val="28"/>
        </w:rPr>
        <w:t>
      18. Төрағаны Қазақстан Республикасының заңнамасында бекітілген тәртіппен Қазақстан Республикасының Ақпарат және қоғамдық даму министрі лауазымға тағайындайды және лауазымнан босатады.</w:t>
      </w:r>
    </w:p>
    <w:bookmarkEnd w:id="64"/>
    <w:bookmarkStart w:name="z68" w:id="65"/>
    <w:p>
      <w:pPr>
        <w:spacing w:after="0"/>
        <w:ind w:left="0"/>
        <w:jc w:val="both"/>
      </w:pPr>
      <w:r>
        <w:rPr>
          <w:rFonts w:ascii="Times New Roman"/>
          <w:b w:val="false"/>
          <w:i w:val="false"/>
          <w:color w:val="000000"/>
          <w:sz w:val="28"/>
        </w:rPr>
        <w:t xml:space="preserve">
      19. Комитет төрағасының Қазақстан Республикасының заңнамасына сәйкес Министрліктің аппарат басшысы министрдің келісімі бойынша лауазымға тағайындайтын және лауазымнан босататын орынбасарлары болады. </w:t>
      </w:r>
    </w:p>
    <w:bookmarkEnd w:id="65"/>
    <w:bookmarkStart w:name="z69" w:id="66"/>
    <w:p>
      <w:pPr>
        <w:spacing w:after="0"/>
        <w:ind w:left="0"/>
        <w:jc w:val="both"/>
      </w:pPr>
      <w:r>
        <w:rPr>
          <w:rFonts w:ascii="Times New Roman"/>
          <w:b w:val="false"/>
          <w:i w:val="false"/>
          <w:color w:val="000000"/>
          <w:sz w:val="28"/>
        </w:rPr>
        <w:t>
      20. Комитет төрағасы:</w:t>
      </w:r>
    </w:p>
    <w:bookmarkEnd w:id="66"/>
    <w:p>
      <w:pPr>
        <w:spacing w:after="0"/>
        <w:ind w:left="0"/>
        <w:jc w:val="both"/>
      </w:pPr>
      <w:r>
        <w:rPr>
          <w:rFonts w:ascii="Times New Roman"/>
          <w:b w:val="false"/>
          <w:i w:val="false"/>
          <w:color w:val="000000"/>
          <w:sz w:val="28"/>
        </w:rPr>
        <w:t>
      1) өз орынбасарларының және Комитеттің құрылымдық бөлімшелері басшыларының міндеттері мен өкілеттіктерін айқындайды;</w:t>
      </w:r>
    </w:p>
    <w:p>
      <w:pPr>
        <w:spacing w:after="0"/>
        <w:ind w:left="0"/>
        <w:jc w:val="both"/>
      </w:pPr>
      <w:r>
        <w:rPr>
          <w:rFonts w:ascii="Times New Roman"/>
          <w:b w:val="false"/>
          <w:i w:val="false"/>
          <w:color w:val="000000"/>
          <w:sz w:val="28"/>
        </w:rPr>
        <w:t>
      2) Комитеттің құрылымдық бөлімшелерінің ережелерін бекітеді;</w:t>
      </w:r>
    </w:p>
    <w:p>
      <w:pPr>
        <w:spacing w:after="0"/>
        <w:ind w:left="0"/>
        <w:jc w:val="both"/>
      </w:pPr>
      <w:r>
        <w:rPr>
          <w:rFonts w:ascii="Times New Roman"/>
          <w:b w:val="false"/>
          <w:i w:val="false"/>
          <w:color w:val="000000"/>
          <w:sz w:val="28"/>
        </w:rPr>
        <w:t>
      3)  Комитет төрағасының орынбасарларын қоспағанда, Комитет қызметкерлерін лауазымға тағайындайды және лауазымнан босатады;</w:t>
      </w:r>
    </w:p>
    <w:p>
      <w:pPr>
        <w:spacing w:after="0"/>
        <w:ind w:left="0"/>
        <w:jc w:val="both"/>
      </w:pPr>
      <w:r>
        <w:rPr>
          <w:rFonts w:ascii="Times New Roman"/>
          <w:b w:val="false"/>
          <w:i w:val="false"/>
          <w:color w:val="000000"/>
          <w:sz w:val="28"/>
        </w:rPr>
        <w:t>
      4) іссапар, еңбек демалысын беру, материалдық көмек көрсету, даярлау (қайта даярлау), біліктілікті арттыру, ынталандыру, үстемақылар төлеу және сыйлықақы беру, сондай-ақ Комитет төрағасының орынбасарларын қоспағанда, Комитет қызметкерлерін тәртіптік жауапкершілікке тарту мәселелерін шешеді;</w:t>
      </w:r>
    </w:p>
    <w:p>
      <w:pPr>
        <w:spacing w:after="0"/>
        <w:ind w:left="0"/>
        <w:jc w:val="both"/>
      </w:pPr>
      <w:r>
        <w:rPr>
          <w:rFonts w:ascii="Times New Roman"/>
          <w:b w:val="false"/>
          <w:i w:val="false"/>
          <w:color w:val="000000"/>
          <w:sz w:val="28"/>
        </w:rPr>
        <w:t>
      5) өз құзыреті шегінде бұйрықтар шығарады, Комитет және ведомстволық бағынысты ұйымдардың қызметкерлерінің орындауы міндетті нұсқаулар береді;</w:t>
      </w:r>
    </w:p>
    <w:p>
      <w:pPr>
        <w:spacing w:after="0"/>
        <w:ind w:left="0"/>
        <w:jc w:val="both"/>
      </w:pPr>
      <w:r>
        <w:rPr>
          <w:rFonts w:ascii="Times New Roman"/>
          <w:b w:val="false"/>
          <w:i w:val="false"/>
          <w:color w:val="000000"/>
          <w:sz w:val="28"/>
        </w:rPr>
        <w:t>
      6) Комитеттің құрылымдық бөлімшелерінің қызметтеріне жетекшілік етеді, Қазақстан Республикасы заңнамасымен көзделген шекте салааралық үйлестіруді қамтамасыз етеді;</w:t>
      </w:r>
    </w:p>
    <w:p>
      <w:pPr>
        <w:spacing w:after="0"/>
        <w:ind w:left="0"/>
        <w:jc w:val="both"/>
      </w:pPr>
      <w:r>
        <w:rPr>
          <w:rFonts w:ascii="Times New Roman"/>
          <w:b w:val="false"/>
          <w:i w:val="false"/>
          <w:color w:val="000000"/>
          <w:sz w:val="28"/>
        </w:rPr>
        <w:t>
      7) мемлекеттік органдарда және өзге де ұйымдарда қолданыстағы заңнамаға сәйкес Комитеттің мүддесін білдіреді;</w:t>
      </w:r>
    </w:p>
    <w:p>
      <w:pPr>
        <w:spacing w:after="0"/>
        <w:ind w:left="0"/>
        <w:jc w:val="both"/>
      </w:pPr>
      <w:r>
        <w:rPr>
          <w:rFonts w:ascii="Times New Roman"/>
          <w:b w:val="false"/>
          <w:i w:val="false"/>
          <w:color w:val="000000"/>
          <w:sz w:val="28"/>
        </w:rPr>
        <w:t>
      8) Комитетте сыбайлас жемқорлыққа қарсы іс-қимылға бағытталған шаралар қабылдайды және сыбайлас жемқорлыққа қарсы қабылданған шараларға дербес жауапты болады;</w:t>
      </w:r>
    </w:p>
    <w:p>
      <w:pPr>
        <w:spacing w:after="0"/>
        <w:ind w:left="0"/>
        <w:jc w:val="both"/>
      </w:pPr>
      <w:r>
        <w:rPr>
          <w:rFonts w:ascii="Times New Roman"/>
          <w:b w:val="false"/>
          <w:i w:val="false"/>
          <w:color w:val="000000"/>
          <w:sz w:val="28"/>
        </w:rPr>
        <w:t>
      9) азаматтық қоғамды дамытуға үлес қосқан адамдарды алғыс хаттармен және құрмет грамоталарымен көтермелеу жөніндегі мәселелерді шешеді;</w:t>
      </w:r>
    </w:p>
    <w:p>
      <w:pPr>
        <w:spacing w:after="0"/>
        <w:ind w:left="0"/>
        <w:jc w:val="both"/>
      </w:pPr>
      <w:r>
        <w:rPr>
          <w:rFonts w:ascii="Times New Roman"/>
          <w:b w:val="false"/>
          <w:i w:val="false"/>
          <w:color w:val="000000"/>
          <w:sz w:val="28"/>
        </w:rPr>
        <w:t>
      10) өз құзыреті шеңберінде басқа да мәселелер бойынша шешім қабылдайды.</w:t>
      </w:r>
    </w:p>
    <w:bookmarkStart w:name="z70" w:id="67"/>
    <w:p>
      <w:pPr>
        <w:spacing w:after="0"/>
        <w:ind w:left="0"/>
        <w:jc w:val="both"/>
      </w:pPr>
      <w:r>
        <w:rPr>
          <w:rFonts w:ascii="Times New Roman"/>
          <w:b w:val="false"/>
          <w:i w:val="false"/>
          <w:color w:val="000000"/>
          <w:sz w:val="28"/>
        </w:rPr>
        <w:t>
      21. Комитет төрағасы болмаған кезеңде оның өкілеттіктерін орындауды қолданыстағы заңнамаға сәйкес оны алмастыратын адам жүзеге асырады.</w:t>
      </w:r>
    </w:p>
    <w:bookmarkEnd w:id="67"/>
    <w:bookmarkStart w:name="z71" w:id="68"/>
    <w:p>
      <w:pPr>
        <w:spacing w:after="0"/>
        <w:ind w:left="0"/>
        <w:jc w:val="both"/>
      </w:pPr>
      <w:r>
        <w:rPr>
          <w:rFonts w:ascii="Times New Roman"/>
          <w:b w:val="false"/>
          <w:i w:val="false"/>
          <w:color w:val="000000"/>
          <w:sz w:val="28"/>
        </w:rPr>
        <w:t>
      22. Комитет төрағасының орынбасарлары:</w:t>
      </w:r>
    </w:p>
    <w:bookmarkEnd w:id="68"/>
    <w:p>
      <w:pPr>
        <w:spacing w:after="0"/>
        <w:ind w:left="0"/>
        <w:jc w:val="both"/>
      </w:pPr>
      <w:r>
        <w:rPr>
          <w:rFonts w:ascii="Times New Roman"/>
          <w:b w:val="false"/>
          <w:i w:val="false"/>
          <w:color w:val="000000"/>
          <w:sz w:val="28"/>
        </w:rPr>
        <w:t>
      1) өз өкілеттіктері шегінде Комитеттің қызметін үйлестіреді;</w:t>
      </w:r>
    </w:p>
    <w:p>
      <w:pPr>
        <w:spacing w:after="0"/>
        <w:ind w:left="0"/>
        <w:jc w:val="both"/>
      </w:pPr>
      <w:r>
        <w:rPr>
          <w:rFonts w:ascii="Times New Roman"/>
          <w:b w:val="false"/>
          <w:i w:val="false"/>
          <w:color w:val="000000"/>
          <w:sz w:val="28"/>
        </w:rPr>
        <w:t>
      2) Комитет төрағасы белгілеген өзге де функцияларды жүзеге асырады.</w:t>
      </w:r>
    </w:p>
    <w:bookmarkStart w:name="z72" w:id="69"/>
    <w:p>
      <w:pPr>
        <w:spacing w:after="0"/>
        <w:ind w:left="0"/>
        <w:jc w:val="both"/>
      </w:pPr>
      <w:r>
        <w:rPr>
          <w:rFonts w:ascii="Times New Roman"/>
          <w:b w:val="false"/>
          <w:i w:val="false"/>
          <w:color w:val="000000"/>
          <w:sz w:val="28"/>
        </w:rPr>
        <w:t>
      23. Комитеттің консультациялық - кеңесші органы болып табылатын алқасы болуы мүмкін. Алқаның сандық және жеке құрамын Комитеттің төрағасы бекітеді.</w:t>
      </w:r>
    </w:p>
    <w:bookmarkEnd w:id="69"/>
    <w:bookmarkStart w:name="z73" w:id="70"/>
    <w:p>
      <w:pPr>
        <w:spacing w:after="0"/>
        <w:ind w:left="0"/>
        <w:jc w:val="both"/>
      </w:pPr>
      <w:r>
        <w:rPr>
          <w:rFonts w:ascii="Times New Roman"/>
          <w:b w:val="false"/>
          <w:i w:val="false"/>
          <w:color w:val="000000"/>
          <w:sz w:val="28"/>
        </w:rPr>
        <w:t>
      24. Комитет қызметін ұйымдастыру бойынша –өзге де мәселелер Қазақстан Республикасының нормативтік құқықтық актілерімен, Министрліктің және Комитеттің бұйрықтарымен реттеледі.</w:t>
      </w:r>
    </w:p>
    <w:bookmarkEnd w:id="70"/>
    <w:bookmarkStart w:name="z74" w:id="71"/>
    <w:p>
      <w:pPr>
        <w:spacing w:after="0"/>
        <w:ind w:left="0"/>
        <w:jc w:val="left"/>
      </w:pPr>
      <w:r>
        <w:rPr>
          <w:rFonts w:ascii="Times New Roman"/>
          <w:b/>
          <w:i w:val="false"/>
          <w:color w:val="000000"/>
        </w:rPr>
        <w:t xml:space="preserve"> 4-тарау. Комитеттің мүлкі</w:t>
      </w:r>
    </w:p>
    <w:bookmarkEnd w:id="71"/>
    <w:bookmarkStart w:name="z75" w:id="72"/>
    <w:p>
      <w:pPr>
        <w:spacing w:after="0"/>
        <w:ind w:left="0"/>
        <w:jc w:val="both"/>
      </w:pPr>
      <w:r>
        <w:rPr>
          <w:rFonts w:ascii="Times New Roman"/>
          <w:b w:val="false"/>
          <w:i w:val="false"/>
          <w:color w:val="000000"/>
          <w:sz w:val="28"/>
        </w:rPr>
        <w:t>
      25. Комитеттің жедел басқару құқығындағы оқшауланған мүлкі болады.</w:t>
      </w:r>
    </w:p>
    <w:bookmarkEnd w:id="72"/>
    <w:p>
      <w:pPr>
        <w:spacing w:after="0"/>
        <w:ind w:left="0"/>
        <w:jc w:val="both"/>
      </w:pPr>
      <w:r>
        <w:rPr>
          <w:rFonts w:ascii="Times New Roman"/>
          <w:b w:val="false"/>
          <w:i w:val="false"/>
          <w:color w:val="000000"/>
          <w:sz w:val="28"/>
        </w:rPr>
        <w:t>
      Комитеттің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76" w:id="73"/>
    <w:p>
      <w:pPr>
        <w:spacing w:after="0"/>
        <w:ind w:left="0"/>
        <w:jc w:val="both"/>
      </w:pPr>
      <w:r>
        <w:rPr>
          <w:rFonts w:ascii="Times New Roman"/>
          <w:b w:val="false"/>
          <w:i w:val="false"/>
          <w:color w:val="000000"/>
          <w:sz w:val="28"/>
        </w:rPr>
        <w:t>
      26. Комитетке бекітілген мүлік республикалық меншікке жатады.</w:t>
      </w:r>
    </w:p>
    <w:bookmarkEnd w:id="73"/>
    <w:bookmarkStart w:name="z77" w:id="74"/>
    <w:p>
      <w:pPr>
        <w:spacing w:after="0"/>
        <w:ind w:left="0"/>
        <w:jc w:val="both"/>
      </w:pPr>
      <w:r>
        <w:rPr>
          <w:rFonts w:ascii="Times New Roman"/>
          <w:b w:val="false"/>
          <w:i w:val="false"/>
          <w:color w:val="000000"/>
          <w:sz w:val="28"/>
        </w:rPr>
        <w:t xml:space="preserve">
      27. Егер заңнамада өзгеше көзделмесе, Комитеттің өзіне бекітілген мүлікті және қаржыландыру жоспары бойынша өзіне бөлінген қаражат есебінен сатып алынған мүлікті өз бетімен иеліктен айыруға немесе оған өзгедей тәсілмен билік етуге құқығы жоқ. </w:t>
      </w:r>
    </w:p>
    <w:bookmarkEnd w:id="74"/>
    <w:p>
      <w:pPr>
        <w:spacing w:after="0"/>
        <w:ind w:left="0"/>
        <w:jc w:val="left"/>
      </w:pPr>
      <w:r>
        <w:rPr>
          <w:rFonts w:ascii="Times New Roman"/>
          <w:b/>
          <w:i w:val="false"/>
          <w:color w:val="000000"/>
        </w:rPr>
        <w:t xml:space="preserve"> 5-тарау. Комитетті қайта ұйымдастыру және тарату</w:t>
      </w:r>
    </w:p>
    <w:bookmarkStart w:name="z78" w:id="75"/>
    <w:p>
      <w:pPr>
        <w:spacing w:after="0"/>
        <w:ind w:left="0"/>
        <w:jc w:val="both"/>
      </w:pPr>
      <w:r>
        <w:rPr>
          <w:rFonts w:ascii="Times New Roman"/>
          <w:b w:val="false"/>
          <w:i w:val="false"/>
          <w:color w:val="000000"/>
          <w:sz w:val="28"/>
        </w:rPr>
        <w:t>
      28. Комитетті қайта ұйымдастыру және тарату Қазақстан Республикасының заңнамасына сәйкес жүзеге асырылады.</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 және қоғамдық даму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министрінің өзгерістер енгізілетін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кейбір бұйрықтардың тізбесіне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Ақпарат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қоғамдық даму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28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32 бұйрығымен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80" w:id="76"/>
    <w:p>
      <w:pPr>
        <w:spacing w:after="0"/>
        <w:ind w:left="0"/>
        <w:jc w:val="left"/>
      </w:pPr>
      <w:r>
        <w:rPr>
          <w:rFonts w:ascii="Times New Roman"/>
          <w:b/>
          <w:i w:val="false"/>
          <w:color w:val="000000"/>
        </w:rPr>
        <w:t xml:space="preserve"> Қазақстан Республикасы Ақпарат және қоғамдық даму министрлігінің Ақпарат комитеті туралы ережесі</w:t>
      </w:r>
    </w:p>
    <w:bookmarkEnd w:id="76"/>
    <w:bookmarkStart w:name="z81" w:id="77"/>
    <w:p>
      <w:pPr>
        <w:spacing w:after="0"/>
        <w:ind w:left="0"/>
        <w:jc w:val="left"/>
      </w:pPr>
      <w:r>
        <w:rPr>
          <w:rFonts w:ascii="Times New Roman"/>
          <w:b/>
          <w:i w:val="false"/>
          <w:color w:val="000000"/>
        </w:rPr>
        <w:t xml:space="preserve"> 1-тарау. Жалпы ережелер</w:t>
      </w:r>
    </w:p>
    <w:bookmarkEnd w:id="77"/>
    <w:bookmarkStart w:name="z82" w:id="78"/>
    <w:p>
      <w:pPr>
        <w:spacing w:after="0"/>
        <w:ind w:left="0"/>
        <w:jc w:val="both"/>
      </w:pPr>
      <w:r>
        <w:rPr>
          <w:rFonts w:ascii="Times New Roman"/>
          <w:b w:val="false"/>
          <w:i w:val="false"/>
          <w:color w:val="000000"/>
          <w:sz w:val="28"/>
        </w:rPr>
        <w:t>
      1. Қазақстан Республикасы Ақпарат және қоғамдық даму министрлігінің Ақпарат комитеті (бұдан әрі – Комитет) Қазақстан Республикасы Ақпарат және қоғамдық даму министрлігінің (бұдан әрі – Министрлік) ақпарат саласындағы басшылықты жүзеге асыратын ведомствосы болып табылады.</w:t>
      </w:r>
    </w:p>
    <w:bookmarkEnd w:id="78"/>
    <w:bookmarkStart w:name="z83" w:id="79"/>
    <w:p>
      <w:pPr>
        <w:spacing w:after="0"/>
        <w:ind w:left="0"/>
        <w:jc w:val="both"/>
      </w:pPr>
      <w:r>
        <w:rPr>
          <w:rFonts w:ascii="Times New Roman"/>
          <w:b w:val="false"/>
          <w:i w:val="false"/>
          <w:color w:val="000000"/>
          <w:sz w:val="28"/>
        </w:rPr>
        <w:t>
      2. Комитет өз қызметінде Қазақстан Республикасының Конституциясын, Қазақстан Республикасының заңдарын, Қазақстан Республикасы Президентінің және Үкіметінің актілерін, өзге де нормативтік құқықтық актілерді, сондай-ақ осы Ережені басшылыққа алады.</w:t>
      </w:r>
    </w:p>
    <w:bookmarkEnd w:id="79"/>
    <w:bookmarkStart w:name="z84" w:id="80"/>
    <w:p>
      <w:pPr>
        <w:spacing w:after="0"/>
        <w:ind w:left="0"/>
        <w:jc w:val="both"/>
      </w:pPr>
      <w:r>
        <w:rPr>
          <w:rFonts w:ascii="Times New Roman"/>
          <w:b w:val="false"/>
          <w:i w:val="false"/>
          <w:color w:val="000000"/>
          <w:sz w:val="28"/>
        </w:rPr>
        <w:t xml:space="preserve">
      3. Комитет мемлекеттік мекеменің ұйымдастырушылық-құқықтық нысанындағы заңды тұлға болып табылады, мемлекеттік тілде өз атауы жазылған мөрі мен мөртабандары, белгіленген үлгідегі бланкілері бар. </w:t>
      </w:r>
    </w:p>
    <w:bookmarkEnd w:id="80"/>
    <w:bookmarkStart w:name="z85" w:id="81"/>
    <w:p>
      <w:pPr>
        <w:spacing w:after="0"/>
        <w:ind w:left="0"/>
        <w:jc w:val="both"/>
      </w:pPr>
      <w:r>
        <w:rPr>
          <w:rFonts w:ascii="Times New Roman"/>
          <w:b w:val="false"/>
          <w:i w:val="false"/>
          <w:color w:val="000000"/>
          <w:sz w:val="28"/>
        </w:rPr>
        <w:t>
      4. Комитет өз атынан азаматтық-құқықтық қатынастарға түседi.</w:t>
      </w:r>
    </w:p>
    <w:bookmarkEnd w:id="81"/>
    <w:bookmarkStart w:name="z86" w:id="82"/>
    <w:p>
      <w:pPr>
        <w:spacing w:after="0"/>
        <w:ind w:left="0"/>
        <w:jc w:val="both"/>
      </w:pPr>
      <w:r>
        <w:rPr>
          <w:rFonts w:ascii="Times New Roman"/>
          <w:b w:val="false"/>
          <w:i w:val="false"/>
          <w:color w:val="000000"/>
          <w:sz w:val="28"/>
        </w:rPr>
        <w:t>
      5. Егер Комитетке Қазақстан Республикасы заңнамасына сәйкес уәкілеттілік берілсе, оның мемлекеттің атынан азаматтық-құқықтық қатынастардың тарапы болуға құқығы бар.</w:t>
      </w:r>
    </w:p>
    <w:bookmarkEnd w:id="82"/>
    <w:bookmarkStart w:name="z87" w:id="83"/>
    <w:p>
      <w:pPr>
        <w:spacing w:after="0"/>
        <w:ind w:left="0"/>
        <w:jc w:val="both"/>
      </w:pPr>
      <w:r>
        <w:rPr>
          <w:rFonts w:ascii="Times New Roman"/>
          <w:b w:val="false"/>
          <w:i w:val="false"/>
          <w:color w:val="000000"/>
          <w:sz w:val="28"/>
        </w:rPr>
        <w:t>
      6. Комитет өз құзыретінің мәселелері бойынша Қазақстан Республикасы заңнамасында белгіленген тәртіппен Комитет төрағасының бұйрықтарымен рәсімделетін шешімдер қабылдайды.</w:t>
      </w:r>
    </w:p>
    <w:bookmarkEnd w:id="83"/>
    <w:bookmarkStart w:name="z88" w:id="84"/>
    <w:p>
      <w:pPr>
        <w:spacing w:after="0"/>
        <w:ind w:left="0"/>
        <w:jc w:val="both"/>
      </w:pPr>
      <w:r>
        <w:rPr>
          <w:rFonts w:ascii="Times New Roman"/>
          <w:b w:val="false"/>
          <w:i w:val="false"/>
          <w:color w:val="000000"/>
          <w:sz w:val="28"/>
        </w:rPr>
        <w:t>
      7. Комитеттің штат санының лимиті және құрылымы қолданыстағы Қазақстан Республикасының заңнамасына сәйкес бекітіледі.</w:t>
      </w:r>
    </w:p>
    <w:bookmarkEnd w:id="84"/>
    <w:bookmarkStart w:name="z89" w:id="85"/>
    <w:p>
      <w:pPr>
        <w:spacing w:after="0"/>
        <w:ind w:left="0"/>
        <w:jc w:val="both"/>
      </w:pPr>
      <w:r>
        <w:rPr>
          <w:rFonts w:ascii="Times New Roman"/>
          <w:b w:val="false"/>
          <w:i w:val="false"/>
          <w:color w:val="000000"/>
          <w:sz w:val="28"/>
        </w:rPr>
        <w:t>
      8. Комитеттің орналасқан жері: 010000, Қазакстан Республикасы, Нұр-Сұлтан қаласы, Есіл ауданы, Мәңгілік ел көшесі, № 8 үй, "Министрліктер үйі" ғимараты, 14-кіреберіс.</w:t>
      </w:r>
    </w:p>
    <w:bookmarkEnd w:id="85"/>
    <w:bookmarkStart w:name="z90" w:id="86"/>
    <w:p>
      <w:pPr>
        <w:spacing w:after="0"/>
        <w:ind w:left="0"/>
        <w:jc w:val="both"/>
      </w:pPr>
      <w:r>
        <w:rPr>
          <w:rFonts w:ascii="Times New Roman"/>
          <w:b w:val="false"/>
          <w:i w:val="false"/>
          <w:color w:val="000000"/>
          <w:sz w:val="28"/>
        </w:rPr>
        <w:t>
      9. Комитеттің толық атауы – "Қазақстан Республикасы Ақпарат және қоғамдық даму министрлігінің Ақпарат комитеті" республикалық мемлекеттiк мекемесi.</w:t>
      </w:r>
    </w:p>
    <w:bookmarkEnd w:id="86"/>
    <w:bookmarkStart w:name="z91" w:id="87"/>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87"/>
    <w:bookmarkStart w:name="z92" w:id="88"/>
    <w:p>
      <w:pPr>
        <w:spacing w:after="0"/>
        <w:ind w:left="0"/>
        <w:jc w:val="both"/>
      </w:pPr>
      <w:r>
        <w:rPr>
          <w:rFonts w:ascii="Times New Roman"/>
          <w:b w:val="false"/>
          <w:i w:val="false"/>
          <w:color w:val="000000"/>
          <w:sz w:val="28"/>
        </w:rPr>
        <w:t>
      11. Комитеттің қызметін қаржыландыру республикалық бюджеттен жүзеге асырылады.</w:t>
      </w:r>
    </w:p>
    <w:bookmarkEnd w:id="88"/>
    <w:bookmarkStart w:name="z93" w:id="89"/>
    <w:p>
      <w:pPr>
        <w:spacing w:after="0"/>
        <w:ind w:left="0"/>
        <w:jc w:val="both"/>
      </w:pPr>
      <w:r>
        <w:rPr>
          <w:rFonts w:ascii="Times New Roman"/>
          <w:b w:val="false"/>
          <w:i w:val="false"/>
          <w:color w:val="000000"/>
          <w:sz w:val="28"/>
        </w:rPr>
        <w:t>
      12. Комитеттің кәсіпкерлік субъектілерімен Комитеттің функциясы болып табылатын міндеттерді орындау тұрғысында шарттық қатынастарға түсуге құғығы жоқ.</w:t>
      </w:r>
    </w:p>
    <w:bookmarkEnd w:id="89"/>
    <w:p>
      <w:pPr>
        <w:spacing w:after="0"/>
        <w:ind w:left="0"/>
        <w:jc w:val="both"/>
      </w:pPr>
      <w:r>
        <w:rPr>
          <w:rFonts w:ascii="Times New Roman"/>
          <w:b w:val="false"/>
          <w:i w:val="false"/>
          <w:color w:val="000000"/>
          <w:sz w:val="28"/>
        </w:rPr>
        <w:t>
      Егер Комитетке Қазақстан Республикасының заңнамалық актілерімен кірістер әкелетін қызметті жүзеге асыру құқығы берілсе, онда осындай қызметтен түскен кірістер республикалық бюджеттің кірісіне жіберіледі.</w:t>
      </w:r>
    </w:p>
    <w:bookmarkStart w:name="z94" w:id="90"/>
    <w:p>
      <w:pPr>
        <w:spacing w:after="0"/>
        <w:ind w:left="0"/>
        <w:jc w:val="both"/>
      </w:pPr>
      <w:r>
        <w:rPr>
          <w:rFonts w:ascii="Times New Roman"/>
          <w:b w:val="false"/>
          <w:i w:val="false"/>
          <w:color w:val="000000"/>
          <w:sz w:val="28"/>
        </w:rPr>
        <w:t>
      13. Комитет құрамына мыналар кіреді:</w:t>
      </w:r>
    </w:p>
    <w:bookmarkEnd w:id="90"/>
    <w:p>
      <w:pPr>
        <w:spacing w:after="0"/>
        <w:ind w:left="0"/>
        <w:jc w:val="both"/>
      </w:pPr>
      <w:r>
        <w:rPr>
          <w:rFonts w:ascii="Times New Roman"/>
          <w:b w:val="false"/>
          <w:i w:val="false"/>
          <w:color w:val="000000"/>
          <w:sz w:val="28"/>
        </w:rPr>
        <w:t>
      1) Баспа БАҚ-та ақпараттық жұмыс басқармасы;</w:t>
      </w:r>
    </w:p>
    <w:p>
      <w:pPr>
        <w:spacing w:after="0"/>
        <w:ind w:left="0"/>
        <w:jc w:val="both"/>
      </w:pPr>
      <w:r>
        <w:rPr>
          <w:rFonts w:ascii="Times New Roman"/>
          <w:b w:val="false"/>
          <w:i w:val="false"/>
          <w:color w:val="000000"/>
          <w:sz w:val="28"/>
        </w:rPr>
        <w:t>
      2) Теле-, радиоарналарда ақпараттық жұмыс басқармасы;</w:t>
      </w:r>
    </w:p>
    <w:p>
      <w:pPr>
        <w:spacing w:after="0"/>
        <w:ind w:left="0"/>
        <w:jc w:val="both"/>
      </w:pPr>
      <w:r>
        <w:rPr>
          <w:rFonts w:ascii="Times New Roman"/>
          <w:b w:val="false"/>
          <w:i w:val="false"/>
          <w:color w:val="000000"/>
          <w:sz w:val="28"/>
        </w:rPr>
        <w:t>
      3) Интернет кеңістікте және әлеуметтік желілерде ақпараттық жұмыс жүргізу басқармасы;</w:t>
      </w:r>
    </w:p>
    <w:p>
      <w:pPr>
        <w:spacing w:after="0"/>
        <w:ind w:left="0"/>
        <w:jc w:val="both"/>
      </w:pPr>
      <w:r>
        <w:rPr>
          <w:rFonts w:ascii="Times New Roman"/>
          <w:b w:val="false"/>
          <w:i w:val="false"/>
          <w:color w:val="000000"/>
          <w:sz w:val="28"/>
        </w:rPr>
        <w:t>
      4) Қоғаммен байланыс орнату және мемлекеттік органдармен үйлестіру басқармасы;</w:t>
      </w:r>
    </w:p>
    <w:p>
      <w:pPr>
        <w:spacing w:after="0"/>
        <w:ind w:left="0"/>
        <w:jc w:val="both"/>
      </w:pPr>
      <w:r>
        <w:rPr>
          <w:rFonts w:ascii="Times New Roman"/>
          <w:b w:val="false"/>
          <w:i w:val="false"/>
          <w:color w:val="000000"/>
          <w:sz w:val="28"/>
        </w:rPr>
        <w:t>
      5) Бұқаралық ақпарат құралдары саласындағы бақылау басқармасы;</w:t>
      </w:r>
    </w:p>
    <w:p>
      <w:pPr>
        <w:spacing w:after="0"/>
        <w:ind w:left="0"/>
        <w:jc w:val="both"/>
      </w:pPr>
      <w:r>
        <w:rPr>
          <w:rFonts w:ascii="Times New Roman"/>
          <w:b w:val="false"/>
          <w:i w:val="false"/>
          <w:color w:val="000000"/>
          <w:sz w:val="28"/>
        </w:rPr>
        <w:t>
      6) Бұқаралық ақпарат құралдары саласындағы рұқсат беру құжаттары басқармасы;</w:t>
      </w:r>
    </w:p>
    <w:p>
      <w:pPr>
        <w:spacing w:after="0"/>
        <w:ind w:left="0"/>
        <w:jc w:val="both"/>
      </w:pPr>
      <w:r>
        <w:rPr>
          <w:rFonts w:ascii="Times New Roman"/>
          <w:b w:val="false"/>
          <w:i w:val="false"/>
          <w:color w:val="000000"/>
          <w:sz w:val="28"/>
        </w:rPr>
        <w:t xml:space="preserve">
      7) Мемлекеттік ақпаратық саясатты талдау басқармасы; </w:t>
      </w:r>
    </w:p>
    <w:p>
      <w:pPr>
        <w:spacing w:after="0"/>
        <w:ind w:left="0"/>
        <w:jc w:val="both"/>
      </w:pPr>
      <w:r>
        <w:rPr>
          <w:rFonts w:ascii="Times New Roman"/>
          <w:b w:val="false"/>
          <w:i w:val="false"/>
          <w:color w:val="000000"/>
          <w:sz w:val="28"/>
        </w:rPr>
        <w:t xml:space="preserve">
      8) Телерадио хабарларын тарату саласындағы жобаларды дамыту басқармасы. </w:t>
      </w:r>
    </w:p>
    <w:bookmarkStart w:name="z95" w:id="91"/>
    <w:p>
      <w:pPr>
        <w:spacing w:after="0"/>
        <w:ind w:left="0"/>
        <w:jc w:val="left"/>
      </w:pPr>
      <w:r>
        <w:rPr>
          <w:rFonts w:ascii="Times New Roman"/>
          <w:b/>
          <w:i w:val="false"/>
          <w:color w:val="000000"/>
        </w:rPr>
        <w:t xml:space="preserve"> 2-тарау. Миссия, негiзгi мiндеттер, функциялар, құқықтар мен міндеттемелер</w:t>
      </w:r>
    </w:p>
    <w:bookmarkEnd w:id="91"/>
    <w:bookmarkStart w:name="z96" w:id="92"/>
    <w:p>
      <w:pPr>
        <w:spacing w:after="0"/>
        <w:ind w:left="0"/>
        <w:jc w:val="both"/>
      </w:pPr>
      <w:r>
        <w:rPr>
          <w:rFonts w:ascii="Times New Roman"/>
          <w:b w:val="false"/>
          <w:i w:val="false"/>
          <w:color w:val="000000"/>
          <w:sz w:val="28"/>
        </w:rPr>
        <w:t>
      14. Миссиясы:</w:t>
      </w:r>
    </w:p>
    <w:bookmarkEnd w:id="92"/>
    <w:p>
      <w:pPr>
        <w:spacing w:after="0"/>
        <w:ind w:left="0"/>
        <w:jc w:val="both"/>
      </w:pPr>
      <w:r>
        <w:rPr>
          <w:rFonts w:ascii="Times New Roman"/>
          <w:b w:val="false"/>
          <w:i w:val="false"/>
          <w:color w:val="000000"/>
          <w:sz w:val="28"/>
        </w:rPr>
        <w:t>
      ақпараттық коммуникациялық кешенді дамыту мақсатында ақпарат саласындағы тиімді мемлекеттік саясатты қалыптастыру және жүргізу.</w:t>
      </w:r>
    </w:p>
    <w:bookmarkStart w:name="z97" w:id="93"/>
    <w:p>
      <w:pPr>
        <w:spacing w:after="0"/>
        <w:ind w:left="0"/>
        <w:jc w:val="both"/>
      </w:pPr>
      <w:r>
        <w:rPr>
          <w:rFonts w:ascii="Times New Roman"/>
          <w:b w:val="false"/>
          <w:i w:val="false"/>
          <w:color w:val="000000"/>
          <w:sz w:val="28"/>
        </w:rPr>
        <w:t>
      15. Міндеті:</w:t>
      </w:r>
    </w:p>
    <w:bookmarkEnd w:id="93"/>
    <w:p>
      <w:pPr>
        <w:spacing w:after="0"/>
        <w:ind w:left="0"/>
        <w:jc w:val="both"/>
      </w:pPr>
      <w:r>
        <w:rPr>
          <w:rFonts w:ascii="Times New Roman"/>
          <w:b w:val="false"/>
          <w:i w:val="false"/>
          <w:color w:val="000000"/>
          <w:sz w:val="28"/>
        </w:rPr>
        <w:t>
      1) бұқаралық ақпарат құралдары және телерадио хабарларын тарату саласындағы мемлекеттік саясатты іске асыруға қатысу;</w:t>
      </w:r>
    </w:p>
    <w:p>
      <w:pPr>
        <w:spacing w:after="0"/>
        <w:ind w:left="0"/>
        <w:jc w:val="both"/>
      </w:pPr>
      <w:r>
        <w:rPr>
          <w:rFonts w:ascii="Times New Roman"/>
          <w:b w:val="false"/>
          <w:i w:val="false"/>
          <w:color w:val="000000"/>
          <w:sz w:val="28"/>
        </w:rPr>
        <w:t>
      2) бұқаралық ақпарат құралдары мен телерадио хабарларын тарату саласындағы мемлекеттік реттеуді және бақылауды жүзеге асыру;</w:t>
      </w:r>
    </w:p>
    <w:p>
      <w:pPr>
        <w:spacing w:after="0"/>
        <w:ind w:left="0"/>
        <w:jc w:val="both"/>
      </w:pPr>
      <w:r>
        <w:rPr>
          <w:rFonts w:ascii="Times New Roman"/>
          <w:b w:val="false"/>
          <w:i w:val="false"/>
          <w:color w:val="000000"/>
          <w:sz w:val="28"/>
        </w:rPr>
        <w:t>
      3) Қазақстан Республикасының заңнамасына сәйкес өз құзыреті шегінде бұқаралық ақпарат құралдары саласындағы халықаралық ынтымақтастық;</w:t>
      </w:r>
    </w:p>
    <w:p>
      <w:pPr>
        <w:spacing w:after="0"/>
        <w:ind w:left="0"/>
        <w:jc w:val="both"/>
      </w:pPr>
      <w:r>
        <w:rPr>
          <w:rFonts w:ascii="Times New Roman"/>
          <w:b w:val="false"/>
          <w:i w:val="false"/>
          <w:color w:val="000000"/>
          <w:sz w:val="28"/>
        </w:rPr>
        <w:t>
      4) мемлекеттік басқарудың тиісті саласына (аясына) басшылық етуді жүзеге асыру;</w:t>
      </w:r>
    </w:p>
    <w:p>
      <w:pPr>
        <w:spacing w:after="0"/>
        <w:ind w:left="0"/>
        <w:jc w:val="both"/>
      </w:pPr>
      <w:r>
        <w:rPr>
          <w:rFonts w:ascii="Times New Roman"/>
          <w:b w:val="false"/>
          <w:i w:val="false"/>
          <w:color w:val="000000"/>
          <w:sz w:val="28"/>
        </w:rPr>
        <w:t>
      5) қызметкерлерді жұмысқа қабылдау және жоғарылату кезінде меритократия қағидатын сақтау;</w:t>
      </w:r>
    </w:p>
    <w:p>
      <w:pPr>
        <w:spacing w:after="0"/>
        <w:ind w:left="0"/>
        <w:jc w:val="both"/>
      </w:pPr>
      <w:r>
        <w:rPr>
          <w:rFonts w:ascii="Times New Roman"/>
          <w:b w:val="false"/>
          <w:i w:val="false"/>
          <w:color w:val="000000"/>
          <w:sz w:val="28"/>
        </w:rPr>
        <w:t xml:space="preserve">
      6) телерадио хабарларын таратуды дамыту жөніндегі жобаларды әзірлеуге қатысу; </w:t>
      </w:r>
    </w:p>
    <w:p>
      <w:pPr>
        <w:spacing w:after="0"/>
        <w:ind w:left="0"/>
        <w:jc w:val="both"/>
      </w:pPr>
      <w:r>
        <w:rPr>
          <w:rFonts w:ascii="Times New Roman"/>
          <w:b w:val="false"/>
          <w:i w:val="false"/>
          <w:color w:val="000000"/>
          <w:sz w:val="28"/>
        </w:rPr>
        <w:t>
      7) өз құзыретi шегiнде Комитетке жүктелген өзге де мiндеттердi жүзеге асыру.</w:t>
      </w:r>
    </w:p>
    <w:bookmarkStart w:name="z98" w:id="94"/>
    <w:p>
      <w:pPr>
        <w:spacing w:after="0"/>
        <w:ind w:left="0"/>
        <w:jc w:val="both"/>
      </w:pPr>
      <w:r>
        <w:rPr>
          <w:rFonts w:ascii="Times New Roman"/>
          <w:b w:val="false"/>
          <w:i w:val="false"/>
          <w:color w:val="000000"/>
          <w:sz w:val="28"/>
        </w:rPr>
        <w:t>
      16. Функциялары:</w:t>
      </w:r>
    </w:p>
    <w:bookmarkEnd w:id="94"/>
    <w:p>
      <w:pPr>
        <w:spacing w:after="0"/>
        <w:ind w:left="0"/>
        <w:jc w:val="both"/>
      </w:pPr>
      <w:r>
        <w:rPr>
          <w:rFonts w:ascii="Times New Roman"/>
          <w:b w:val="false"/>
          <w:i w:val="false"/>
          <w:color w:val="000000"/>
          <w:sz w:val="28"/>
        </w:rPr>
        <w:t>
      Баспа БАҚ-та ақпараттық жұмыс жүргізу басқармасы:</w:t>
      </w:r>
    </w:p>
    <w:p>
      <w:pPr>
        <w:spacing w:after="0"/>
        <w:ind w:left="0"/>
        <w:jc w:val="both"/>
      </w:pPr>
      <w:r>
        <w:rPr>
          <w:rFonts w:ascii="Times New Roman"/>
          <w:b w:val="false"/>
          <w:i w:val="false"/>
          <w:color w:val="000000"/>
          <w:sz w:val="28"/>
        </w:rPr>
        <w:t>
      стратегиялық:</w:t>
      </w:r>
    </w:p>
    <w:p>
      <w:pPr>
        <w:spacing w:after="0"/>
        <w:ind w:left="0"/>
        <w:jc w:val="both"/>
      </w:pPr>
      <w:r>
        <w:rPr>
          <w:rFonts w:ascii="Times New Roman"/>
          <w:b w:val="false"/>
          <w:i w:val="false"/>
          <w:color w:val="000000"/>
          <w:sz w:val="28"/>
        </w:rPr>
        <w:t>
      Министрліктің құзыретіне жататын мәселелер бойынша стратегиялық және бағдарламалық құжаттарды әзірлеу;</w:t>
      </w:r>
    </w:p>
    <w:p>
      <w:pPr>
        <w:spacing w:after="0"/>
        <w:ind w:left="0"/>
        <w:jc w:val="both"/>
      </w:pPr>
      <w:r>
        <w:rPr>
          <w:rFonts w:ascii="Times New Roman"/>
          <w:b w:val="false"/>
          <w:i w:val="false"/>
          <w:color w:val="000000"/>
          <w:sz w:val="28"/>
        </w:rPr>
        <w:t>
      өз құзыреті шегінде халықаралық ынтымақтастықты жүзеге асыру;</w:t>
      </w:r>
    </w:p>
    <w:p>
      <w:pPr>
        <w:spacing w:after="0"/>
        <w:ind w:left="0"/>
        <w:jc w:val="both"/>
      </w:pPr>
      <w:r>
        <w:rPr>
          <w:rFonts w:ascii="Times New Roman"/>
          <w:b w:val="false"/>
          <w:i w:val="false"/>
          <w:color w:val="000000"/>
          <w:sz w:val="28"/>
        </w:rPr>
        <w:t>
      реттеуші:</w:t>
      </w:r>
    </w:p>
    <w:p>
      <w:pPr>
        <w:spacing w:after="0"/>
        <w:ind w:left="0"/>
        <w:jc w:val="both"/>
      </w:pPr>
      <w:r>
        <w:rPr>
          <w:rFonts w:ascii="Times New Roman"/>
          <w:b w:val="false"/>
          <w:i w:val="false"/>
          <w:color w:val="000000"/>
          <w:sz w:val="28"/>
        </w:rPr>
        <w:t>
      адамның және азаматтың құқықтары мен бостандықтарын қозғайтын нормативтік құқықтық актілерді қоспағанда, Министрдің бұйрықтарында оларды бекіту бойынша тікелей құзыреті болған кезде ведомствоның құзыретіне кіретін мәселелер бойынша басқарманың құзыреті шегінде нормативтік құқықтық және құқықтық актілерді әзірлеу, келісу және бекіту;</w:t>
      </w:r>
    </w:p>
    <w:p>
      <w:pPr>
        <w:spacing w:after="0"/>
        <w:ind w:left="0"/>
        <w:jc w:val="both"/>
      </w:pPr>
      <w:r>
        <w:rPr>
          <w:rFonts w:ascii="Times New Roman"/>
          <w:b w:val="false"/>
          <w:i w:val="false"/>
          <w:color w:val="000000"/>
          <w:sz w:val="28"/>
        </w:rPr>
        <w:t>
      тиісті салаларда нормативтік құқықтық және құқықтық актілерді, сондай-ақ келісімдерді, меморандумдар мен шарттарды әзірлеу;</w:t>
      </w:r>
    </w:p>
    <w:p>
      <w:pPr>
        <w:spacing w:after="0"/>
        <w:ind w:left="0"/>
        <w:jc w:val="both"/>
      </w:pPr>
      <w:r>
        <w:rPr>
          <w:rFonts w:ascii="Times New Roman"/>
          <w:b w:val="false"/>
          <w:i w:val="false"/>
          <w:color w:val="000000"/>
          <w:sz w:val="28"/>
        </w:rPr>
        <w:t>
      мерзімді баспасөз басылымдарының заңнамалық актілерді ресми жариялау құқығын алуға конкурс өткізу қағидаларын әзірлеу;</w:t>
      </w:r>
    </w:p>
    <w:p>
      <w:pPr>
        <w:spacing w:after="0"/>
        <w:ind w:left="0"/>
        <w:jc w:val="both"/>
      </w:pPr>
      <w:r>
        <w:rPr>
          <w:rFonts w:ascii="Times New Roman"/>
          <w:b w:val="false"/>
          <w:i w:val="false"/>
          <w:color w:val="000000"/>
          <w:sz w:val="28"/>
        </w:rPr>
        <w:t>
      мерзімді баспасөз басылымдарының міндетті тегін даналарының электрондық архивін қалыптастыру қағидаларын әзірлеу;</w:t>
      </w:r>
    </w:p>
    <w:p>
      <w:pPr>
        <w:spacing w:after="0"/>
        <w:ind w:left="0"/>
        <w:jc w:val="both"/>
      </w:pPr>
      <w:r>
        <w:rPr>
          <w:rFonts w:ascii="Times New Roman"/>
          <w:b w:val="false"/>
          <w:i w:val="false"/>
          <w:color w:val="000000"/>
          <w:sz w:val="28"/>
        </w:rPr>
        <w:t>
      іске асыру:</w:t>
      </w:r>
    </w:p>
    <w:p>
      <w:pPr>
        <w:spacing w:after="0"/>
        <w:ind w:left="0"/>
        <w:jc w:val="both"/>
      </w:pPr>
      <w:r>
        <w:rPr>
          <w:rFonts w:ascii="Times New Roman"/>
          <w:b w:val="false"/>
          <w:i w:val="false"/>
          <w:color w:val="000000"/>
          <w:sz w:val="28"/>
        </w:rPr>
        <w:t>
      құзыреті шегінде мемлекеттік саясатты іске асыруды қамтамасыз ету;</w:t>
      </w:r>
    </w:p>
    <w:p>
      <w:pPr>
        <w:spacing w:after="0"/>
        <w:ind w:left="0"/>
        <w:jc w:val="both"/>
      </w:pPr>
      <w:r>
        <w:rPr>
          <w:rFonts w:ascii="Times New Roman"/>
          <w:b w:val="false"/>
          <w:i w:val="false"/>
          <w:color w:val="000000"/>
          <w:sz w:val="28"/>
        </w:rPr>
        <w:t>
      басқарманың құзыретіне жататын мәселелер бойынша ақпараттық-түсіндіру жұмыстарын жүзеге асыруды қамтамасыз ету;</w:t>
      </w:r>
    </w:p>
    <w:p>
      <w:pPr>
        <w:spacing w:after="0"/>
        <w:ind w:left="0"/>
        <w:jc w:val="both"/>
      </w:pPr>
      <w:r>
        <w:rPr>
          <w:rFonts w:ascii="Times New Roman"/>
          <w:b w:val="false"/>
          <w:i w:val="false"/>
          <w:color w:val="000000"/>
          <w:sz w:val="28"/>
        </w:rPr>
        <w:t>
      ақпараттық сүйемелдеу және түсіндіру бағдарламасының жобасын келісу;</w:t>
      </w:r>
    </w:p>
    <w:p>
      <w:pPr>
        <w:spacing w:after="0"/>
        <w:ind w:left="0"/>
        <w:jc w:val="both"/>
      </w:pPr>
      <w:r>
        <w:rPr>
          <w:rFonts w:ascii="Times New Roman"/>
          <w:b w:val="false"/>
          <w:i w:val="false"/>
          <w:color w:val="000000"/>
          <w:sz w:val="28"/>
        </w:rPr>
        <w:t>
      басқарма құзыреті шегінде Қазақстан Республикасының заңнамасында белгіленген тәртіппен республикалық деңгейде мемлекеттік ақпараттық саясат жүргізу жөніндегі мемлекеттік тапсырысты қалыптастыру және оның жүзеге асырылуын бақылау;</w:t>
      </w:r>
    </w:p>
    <w:p>
      <w:pPr>
        <w:spacing w:after="0"/>
        <w:ind w:left="0"/>
        <w:jc w:val="both"/>
      </w:pPr>
      <w:r>
        <w:rPr>
          <w:rFonts w:ascii="Times New Roman"/>
          <w:b w:val="false"/>
          <w:i w:val="false"/>
          <w:color w:val="000000"/>
          <w:sz w:val="28"/>
        </w:rPr>
        <w:t xml:space="preserve">
      мемлекеттік жастар саясаты бойынша мемлекеттік ақпараттық саясат жүргізу жөніндегі мемлекеттік тапсырысты орналастыру; </w:t>
      </w:r>
    </w:p>
    <w:p>
      <w:pPr>
        <w:spacing w:after="0"/>
        <w:ind w:left="0"/>
        <w:jc w:val="both"/>
      </w:pPr>
      <w:r>
        <w:rPr>
          <w:rFonts w:ascii="Times New Roman"/>
          <w:b w:val="false"/>
          <w:i w:val="false"/>
          <w:color w:val="000000"/>
          <w:sz w:val="28"/>
        </w:rPr>
        <w:t xml:space="preserve">
      құзыреті шегінде мемелекеттік стратегиялық және бағдарламалық құжаттарды түсіндіру және насихаттау жөніндегі ақпараттық шараларды ұйымдастыру және жүзеге асыруға қатысу; </w:t>
      </w:r>
    </w:p>
    <w:p>
      <w:pPr>
        <w:spacing w:after="0"/>
        <w:ind w:left="0"/>
        <w:jc w:val="both"/>
      </w:pPr>
      <w:r>
        <w:rPr>
          <w:rFonts w:ascii="Times New Roman"/>
          <w:b w:val="false"/>
          <w:i w:val="false"/>
          <w:color w:val="000000"/>
          <w:sz w:val="28"/>
        </w:rPr>
        <w:t xml:space="preserve">
      Комитет құзыреті шегіндегі мәселелер бойынша ведомствалық бағынышты мекемелерді мемлекеттік басқаруға қатысты тиісті салаға (аясына) басшылық етуді жүзеге асыру; </w:t>
      </w:r>
    </w:p>
    <w:p>
      <w:pPr>
        <w:spacing w:after="0"/>
        <w:ind w:left="0"/>
        <w:jc w:val="both"/>
      </w:pPr>
      <w:r>
        <w:rPr>
          <w:rFonts w:ascii="Times New Roman"/>
          <w:b w:val="false"/>
          <w:i w:val="false"/>
          <w:color w:val="000000"/>
          <w:sz w:val="28"/>
        </w:rPr>
        <w:t>
      бұқаралық ақпарат құралдары мәселелері бойынша жастар ұйымдарымен өзара іс-қимылды және ынтымақтастықты жүзеге асыру;</w:t>
      </w:r>
    </w:p>
    <w:p>
      <w:pPr>
        <w:spacing w:after="0"/>
        <w:ind w:left="0"/>
        <w:jc w:val="both"/>
      </w:pPr>
      <w:r>
        <w:rPr>
          <w:rFonts w:ascii="Times New Roman"/>
          <w:b w:val="false"/>
          <w:i w:val="false"/>
          <w:color w:val="000000"/>
          <w:sz w:val="28"/>
        </w:rPr>
        <w:t>
      Комитеттің құзыреті шегінде нысаналы индикаторларға, көрсеткіштерге қол жеткізу, Мемлекеттік жоспарлау жүйесі құжаттарының іс-шараларын сапалы және уақтылы орындау жөніндегі жұмысты қамтамасыз ету;</w:t>
      </w:r>
    </w:p>
    <w:p>
      <w:pPr>
        <w:spacing w:after="0"/>
        <w:ind w:left="0"/>
        <w:jc w:val="both"/>
      </w:pPr>
      <w:r>
        <w:rPr>
          <w:rFonts w:ascii="Times New Roman"/>
          <w:b w:val="false"/>
          <w:i w:val="false"/>
          <w:color w:val="000000"/>
          <w:sz w:val="28"/>
        </w:rPr>
        <w:t>
      басқарма құзыреті шегінде талаптар мен оларға сәйкестікті растайтын құжаттар тізбесін Қазақстан Республикасының заңнамасына сәйкес әзірлеу;</w:t>
      </w:r>
    </w:p>
    <w:p>
      <w:pPr>
        <w:spacing w:after="0"/>
        <w:ind w:left="0"/>
        <w:jc w:val="both"/>
      </w:pPr>
      <w:r>
        <w:rPr>
          <w:rFonts w:ascii="Times New Roman"/>
          <w:b w:val="false"/>
          <w:i w:val="false"/>
          <w:color w:val="000000"/>
          <w:sz w:val="28"/>
        </w:rPr>
        <w:t>
      басқарма құзыреті шегінде ұлттық қауіпсіздік саласындағы заңдар мен өзге де нормативтік құқықтық актілердің сақталуын қамтамасыз ету;</w:t>
      </w:r>
    </w:p>
    <w:p>
      <w:pPr>
        <w:spacing w:after="0"/>
        <w:ind w:left="0"/>
        <w:jc w:val="both"/>
      </w:pPr>
      <w:r>
        <w:rPr>
          <w:rFonts w:ascii="Times New Roman"/>
          <w:b w:val="false"/>
          <w:i w:val="false"/>
          <w:color w:val="000000"/>
          <w:sz w:val="28"/>
        </w:rPr>
        <w:t>
      басқарма құзыреті шегінде мемлекеттік құпияны қорғау саласындағы заңнаманы сақтай отырып, ұлттық қауіпсіздіктің жай-күйі және оны қамтамасыз ету бойынша қабылданатын шаралар туралы халықты хабардар ету, насихаттау және қарсы насихаттау қызметін жүргізу;</w:t>
      </w:r>
    </w:p>
    <w:p>
      <w:pPr>
        <w:spacing w:after="0"/>
        <w:ind w:left="0"/>
        <w:jc w:val="both"/>
      </w:pPr>
      <w:r>
        <w:rPr>
          <w:rFonts w:ascii="Times New Roman"/>
          <w:b w:val="false"/>
          <w:i w:val="false"/>
          <w:color w:val="000000"/>
          <w:sz w:val="28"/>
        </w:rPr>
        <w:t>
      Қазақстан Республикасының заңнамасына сәйкес жеке және заңды тұлғалардың өтініштерін қарау;</w:t>
      </w:r>
    </w:p>
    <w:p>
      <w:pPr>
        <w:spacing w:after="0"/>
        <w:ind w:left="0"/>
        <w:jc w:val="both"/>
      </w:pPr>
      <w:r>
        <w:rPr>
          <w:rFonts w:ascii="Times New Roman"/>
          <w:b w:val="false"/>
          <w:i w:val="false"/>
          <w:color w:val="000000"/>
          <w:sz w:val="28"/>
        </w:rPr>
        <w:t>
      басқарма құзыреті шегінде іс-әрекеттерi (немесе әрекетсiздiгi) Қазақстан Республикасының ұлттық мүдделерінiң бұзылуына, ұлттық қауiпсiздiгiне қауіп төнуіне әкеп соғатын лауазымды адамдарды, мемлекеттiк қызметшiлердi жауаптылыққа тарту;</w:t>
      </w:r>
    </w:p>
    <w:p>
      <w:pPr>
        <w:spacing w:after="0"/>
        <w:ind w:left="0"/>
        <w:jc w:val="both"/>
      </w:pPr>
      <w:r>
        <w:rPr>
          <w:rFonts w:ascii="Times New Roman"/>
          <w:b w:val="false"/>
          <w:i w:val="false"/>
          <w:color w:val="000000"/>
          <w:sz w:val="28"/>
        </w:rPr>
        <w:t>
      республикалық бюджеттік бағдарламаларды іске асыру;</w:t>
      </w:r>
    </w:p>
    <w:p>
      <w:pPr>
        <w:spacing w:after="0"/>
        <w:ind w:left="0"/>
        <w:jc w:val="both"/>
      </w:pPr>
      <w:r>
        <w:rPr>
          <w:rFonts w:ascii="Times New Roman"/>
          <w:b w:val="false"/>
          <w:i w:val="false"/>
          <w:color w:val="000000"/>
          <w:sz w:val="28"/>
        </w:rPr>
        <w:t>
      басқарманың құзыреті шегінде нормативтік құқықтық актілерге құқықтық мониторинг жүргізу;</w:t>
      </w:r>
    </w:p>
    <w:p>
      <w:pPr>
        <w:spacing w:after="0"/>
        <w:ind w:left="0"/>
        <w:jc w:val="both"/>
      </w:pPr>
      <w:r>
        <w:rPr>
          <w:rFonts w:ascii="Times New Roman"/>
          <w:b w:val="false"/>
          <w:i w:val="false"/>
          <w:color w:val="000000"/>
          <w:sz w:val="28"/>
        </w:rPr>
        <w:t>
      басқарманың құзыреті шегінде көрсетілген қызметтердің актілерін қарау және келісу;</w:t>
      </w:r>
    </w:p>
    <w:p>
      <w:pPr>
        <w:spacing w:after="0"/>
        <w:ind w:left="0"/>
        <w:jc w:val="both"/>
      </w:pPr>
      <w:r>
        <w:rPr>
          <w:rFonts w:ascii="Times New Roman"/>
          <w:b w:val="false"/>
          <w:i w:val="false"/>
          <w:color w:val="000000"/>
          <w:sz w:val="28"/>
        </w:rPr>
        <w:t>
      басқарманың құзыреті шегінде мемлекеттік сатып алу саласындағы қызметті жүзеге асыру;</w:t>
      </w:r>
    </w:p>
    <w:p>
      <w:pPr>
        <w:spacing w:after="0"/>
        <w:ind w:left="0"/>
        <w:jc w:val="both"/>
      </w:pPr>
      <w:r>
        <w:rPr>
          <w:rFonts w:ascii="Times New Roman"/>
          <w:b w:val="false"/>
          <w:i w:val="false"/>
          <w:color w:val="000000"/>
          <w:sz w:val="28"/>
        </w:rPr>
        <w:t>
      мемлекеттік құпияларды қамтитын нормативтік құқықтық актілерді қоспағанда, кәсіпкерлік субъектілердің мүдделерін қозғайтын нормативтік құқықтық актілердің жобаларын сараптамалық кеңестің қарауына енгізу;</w:t>
      </w:r>
    </w:p>
    <w:p>
      <w:pPr>
        <w:spacing w:after="0"/>
        <w:ind w:left="0"/>
        <w:jc w:val="both"/>
      </w:pPr>
      <w:r>
        <w:rPr>
          <w:rFonts w:ascii="Times New Roman"/>
          <w:b w:val="false"/>
          <w:i w:val="false"/>
          <w:color w:val="000000"/>
          <w:sz w:val="28"/>
        </w:rPr>
        <w:t>
      қоғамдық кеңестің ұсынымдарын қарау;</w:t>
      </w:r>
    </w:p>
    <w:p>
      <w:pPr>
        <w:spacing w:after="0"/>
        <w:ind w:left="0"/>
        <w:jc w:val="both"/>
      </w:pPr>
      <w:r>
        <w:rPr>
          <w:rFonts w:ascii="Times New Roman"/>
          <w:b w:val="false"/>
          <w:i w:val="false"/>
          <w:color w:val="000000"/>
          <w:sz w:val="28"/>
        </w:rPr>
        <w:t>
      құзыреті шегінде мемлекеттік саясатты іске асурыды қаматамасыз ету;</w:t>
      </w:r>
    </w:p>
    <w:p>
      <w:pPr>
        <w:spacing w:after="0"/>
        <w:ind w:left="0"/>
        <w:jc w:val="both"/>
      </w:pPr>
      <w:r>
        <w:rPr>
          <w:rFonts w:ascii="Times New Roman"/>
          <w:b w:val="false"/>
          <w:i w:val="false"/>
          <w:color w:val="000000"/>
          <w:sz w:val="28"/>
        </w:rPr>
        <w:t>
      ашық нормативтік құқықтық актілер интернет-порталында ақпаратты орналастыру;</w:t>
      </w:r>
    </w:p>
    <w:p>
      <w:pPr>
        <w:spacing w:after="0"/>
        <w:ind w:left="0"/>
        <w:jc w:val="both"/>
      </w:pPr>
      <w:r>
        <w:rPr>
          <w:rFonts w:ascii="Times New Roman"/>
          <w:b w:val="false"/>
          <w:i w:val="false"/>
          <w:color w:val="000000"/>
          <w:sz w:val="28"/>
        </w:rPr>
        <w:t>
      басқарма құзыреті шегінде Мемлекеттік органдардың интернет-ресурстарының бірыңғай платформасында ақпаратты орналастыру және жаңарту;</w:t>
      </w:r>
    </w:p>
    <w:p>
      <w:pPr>
        <w:spacing w:after="0"/>
        <w:ind w:left="0"/>
        <w:jc w:val="both"/>
      </w:pPr>
      <w:r>
        <w:rPr>
          <w:rFonts w:ascii="Times New Roman"/>
          <w:b w:val="false"/>
          <w:i w:val="false"/>
          <w:color w:val="000000"/>
          <w:sz w:val="28"/>
        </w:rPr>
        <w:t>
      ақпаратты ашық деректердің интернет-пор Қазақстан Республикасының заңдарымен, Қазақстан Республикасының Президенті мен Үкіметінің актілерімен және өзге де нормативтік құқықтық актілермен көзделген өзге де функцияларды өз құзыреті шегінде Қазақстан Республикасының заңнамсына сәйкес жүзеге асыру.</w:t>
      </w:r>
    </w:p>
    <w:p>
      <w:pPr>
        <w:spacing w:after="0"/>
        <w:ind w:left="0"/>
        <w:jc w:val="both"/>
      </w:pPr>
      <w:r>
        <w:rPr>
          <w:rFonts w:ascii="Times New Roman"/>
          <w:b w:val="false"/>
          <w:i w:val="false"/>
          <w:color w:val="000000"/>
          <w:sz w:val="28"/>
        </w:rPr>
        <w:t>
      Теле-, радиоарналарда ақпараттық жұмыс басқармасы:</w:t>
      </w:r>
    </w:p>
    <w:p>
      <w:pPr>
        <w:spacing w:after="0"/>
        <w:ind w:left="0"/>
        <w:jc w:val="both"/>
      </w:pPr>
      <w:r>
        <w:rPr>
          <w:rFonts w:ascii="Times New Roman"/>
          <w:b w:val="false"/>
          <w:i w:val="false"/>
          <w:color w:val="000000"/>
          <w:sz w:val="28"/>
        </w:rPr>
        <w:t>
      стратегиялық:</w:t>
      </w:r>
    </w:p>
    <w:p>
      <w:pPr>
        <w:spacing w:after="0"/>
        <w:ind w:left="0"/>
        <w:jc w:val="both"/>
      </w:pPr>
      <w:r>
        <w:rPr>
          <w:rFonts w:ascii="Times New Roman"/>
          <w:b w:val="false"/>
          <w:i w:val="false"/>
          <w:color w:val="000000"/>
          <w:sz w:val="28"/>
        </w:rPr>
        <w:t>
      Министрліктің құзыретіне жататын мәселелер бойынша стратегиялық және бағдарламалық құжаттарды әзірлеу;</w:t>
      </w:r>
    </w:p>
    <w:p>
      <w:pPr>
        <w:spacing w:after="0"/>
        <w:ind w:left="0"/>
        <w:jc w:val="both"/>
      </w:pPr>
      <w:r>
        <w:rPr>
          <w:rFonts w:ascii="Times New Roman"/>
          <w:b w:val="false"/>
          <w:i w:val="false"/>
          <w:color w:val="000000"/>
          <w:sz w:val="28"/>
        </w:rPr>
        <w:t>
      өз құзыреті шегінде халықаралық ынтымақтастықты жүзеге асыру;</w:t>
      </w:r>
    </w:p>
    <w:p>
      <w:pPr>
        <w:spacing w:after="0"/>
        <w:ind w:left="0"/>
        <w:jc w:val="both"/>
      </w:pPr>
      <w:r>
        <w:rPr>
          <w:rFonts w:ascii="Times New Roman"/>
          <w:b w:val="false"/>
          <w:i w:val="false"/>
          <w:color w:val="000000"/>
          <w:sz w:val="28"/>
        </w:rPr>
        <w:t>
      реттеуші:</w:t>
      </w:r>
    </w:p>
    <w:p>
      <w:pPr>
        <w:spacing w:after="0"/>
        <w:ind w:left="0"/>
        <w:jc w:val="both"/>
      </w:pPr>
      <w:r>
        <w:rPr>
          <w:rFonts w:ascii="Times New Roman"/>
          <w:b w:val="false"/>
          <w:i w:val="false"/>
          <w:color w:val="000000"/>
          <w:sz w:val="28"/>
        </w:rPr>
        <w:t>
      адамның және азаматтың құқықтары мен бостандықтарын қозғайтын нормативтік құқықтық актілерді қоспағанда, Министрдің бұйрықтарында оларды бекіту бойынша тікелей құзыреті болған кезде ведомствоның құзыретіне кіретін мәселелер бойынша басқарманың құзыреті шегінде нормативтік құқықтық және құқықтық актілерді әзірлеу, келісу және бекіту;</w:t>
      </w:r>
    </w:p>
    <w:p>
      <w:pPr>
        <w:spacing w:after="0"/>
        <w:ind w:left="0"/>
        <w:jc w:val="both"/>
      </w:pPr>
      <w:r>
        <w:rPr>
          <w:rFonts w:ascii="Times New Roman"/>
          <w:b w:val="false"/>
          <w:i w:val="false"/>
          <w:color w:val="000000"/>
          <w:sz w:val="28"/>
        </w:rPr>
        <w:t>
      тиісті салаларда келісімдерді, меморандумдар мен шарттарды әзірлеу;</w:t>
      </w:r>
    </w:p>
    <w:p>
      <w:pPr>
        <w:spacing w:after="0"/>
        <w:ind w:left="0"/>
        <w:jc w:val="both"/>
      </w:pPr>
      <w:r>
        <w:rPr>
          <w:rFonts w:ascii="Times New Roman"/>
          <w:b w:val="false"/>
          <w:i w:val="false"/>
          <w:color w:val="000000"/>
          <w:sz w:val="28"/>
        </w:rPr>
        <w:t>
      "Тұмар" және "Үркер" ұлттық сыйлықтарын беру тәртібін, олардың ақшалай сыйақы мөлшері мен номинацияларын әзірлеу;</w:t>
      </w:r>
    </w:p>
    <w:p>
      <w:pPr>
        <w:spacing w:after="0"/>
        <w:ind w:left="0"/>
        <w:jc w:val="both"/>
      </w:pPr>
      <w:r>
        <w:rPr>
          <w:rFonts w:ascii="Times New Roman"/>
          <w:b w:val="false"/>
          <w:i w:val="false"/>
          <w:color w:val="000000"/>
          <w:sz w:val="28"/>
        </w:rPr>
        <w:t>
      іске асыру:</w:t>
      </w:r>
    </w:p>
    <w:p>
      <w:pPr>
        <w:spacing w:after="0"/>
        <w:ind w:left="0"/>
        <w:jc w:val="both"/>
      </w:pPr>
      <w:r>
        <w:rPr>
          <w:rFonts w:ascii="Times New Roman"/>
          <w:b w:val="false"/>
          <w:i w:val="false"/>
          <w:color w:val="000000"/>
          <w:sz w:val="28"/>
        </w:rPr>
        <w:t>
      басқарма құзыреті шегінде мемлекеттік саясатты іске асыруды қамтамасыз ету;</w:t>
      </w:r>
    </w:p>
    <w:p>
      <w:pPr>
        <w:spacing w:after="0"/>
        <w:ind w:left="0"/>
        <w:jc w:val="both"/>
      </w:pPr>
      <w:r>
        <w:rPr>
          <w:rFonts w:ascii="Times New Roman"/>
          <w:b w:val="false"/>
          <w:i w:val="false"/>
          <w:color w:val="000000"/>
          <w:sz w:val="28"/>
        </w:rPr>
        <w:t>
      ақпараттық сүйемелдеу және түсіндіру бағдарламасының жобасын келісу;</w:t>
      </w:r>
    </w:p>
    <w:p>
      <w:pPr>
        <w:spacing w:after="0"/>
        <w:ind w:left="0"/>
        <w:jc w:val="both"/>
      </w:pPr>
      <w:r>
        <w:rPr>
          <w:rFonts w:ascii="Times New Roman"/>
          <w:b w:val="false"/>
          <w:i w:val="false"/>
          <w:color w:val="000000"/>
          <w:sz w:val="28"/>
        </w:rPr>
        <w:t>
      басқарманың құзыретіне жататын мәселелер бойынша ақпараттық-түсіндіру жұмыстарын жүзеге асыруды қамтамасыз ету;</w:t>
      </w:r>
    </w:p>
    <w:p>
      <w:pPr>
        <w:spacing w:after="0"/>
        <w:ind w:left="0"/>
        <w:jc w:val="both"/>
      </w:pPr>
      <w:r>
        <w:rPr>
          <w:rFonts w:ascii="Times New Roman"/>
          <w:b w:val="false"/>
          <w:i w:val="false"/>
          <w:color w:val="000000"/>
          <w:sz w:val="28"/>
        </w:rPr>
        <w:t xml:space="preserve">
      басқарма құзыреті шегінде Қазақстан Республикасының заңнамасында белгіленген тәртіппен республикалық деңгейде мемлекеттік ақпарат саясатын жүргізу жөніндегі мемлекеттік тапсырысты қалыптастыру және оның жүзеге асырылуын бақылау; </w:t>
      </w:r>
    </w:p>
    <w:p>
      <w:pPr>
        <w:spacing w:after="0"/>
        <w:ind w:left="0"/>
        <w:jc w:val="both"/>
      </w:pPr>
      <w:r>
        <w:rPr>
          <w:rFonts w:ascii="Times New Roman"/>
          <w:b w:val="false"/>
          <w:i w:val="false"/>
          <w:color w:val="000000"/>
          <w:sz w:val="28"/>
        </w:rPr>
        <w:t xml:space="preserve">
      мемлекеттік жастар саясаты бойынша мемлекеттік ақпараттық саясат жүргізу жөніндегі мемлекеттік тапсырысты орналастыру; </w:t>
      </w:r>
    </w:p>
    <w:p>
      <w:pPr>
        <w:spacing w:after="0"/>
        <w:ind w:left="0"/>
        <w:jc w:val="both"/>
      </w:pPr>
      <w:r>
        <w:rPr>
          <w:rFonts w:ascii="Times New Roman"/>
          <w:b w:val="false"/>
          <w:i w:val="false"/>
          <w:color w:val="000000"/>
          <w:sz w:val="28"/>
        </w:rPr>
        <w:t xml:space="preserve">
      құзыреті шегінде мемлекеттік стратегиялық және бағдарламалық құжаттарды түсіндіру және насихаттау жөніндегі ақпараттық іс-шараларды ұйымдастыру және жүзеге асыру; </w:t>
      </w:r>
    </w:p>
    <w:p>
      <w:pPr>
        <w:spacing w:after="0"/>
        <w:ind w:left="0"/>
        <w:jc w:val="both"/>
      </w:pPr>
      <w:r>
        <w:rPr>
          <w:rFonts w:ascii="Times New Roman"/>
          <w:b w:val="false"/>
          <w:i w:val="false"/>
          <w:color w:val="000000"/>
          <w:sz w:val="28"/>
        </w:rPr>
        <w:t xml:space="preserve">
      Ақпарат комитеті құзыретінекіретін мәселелер бойынша ведомствалық бағынысты ұйымдарға қатысты мемлекеттік басқарудың тиісті салаын (аясына) басшылық етуді жүзеге асыру; </w:t>
      </w:r>
    </w:p>
    <w:p>
      <w:pPr>
        <w:spacing w:after="0"/>
        <w:ind w:left="0"/>
        <w:jc w:val="both"/>
      </w:pPr>
      <w:r>
        <w:rPr>
          <w:rFonts w:ascii="Times New Roman"/>
          <w:b w:val="false"/>
          <w:i w:val="false"/>
          <w:color w:val="000000"/>
          <w:sz w:val="28"/>
        </w:rPr>
        <w:t>
      бұқаралық ақпарат құралдары мәселелері бойынша жастар ұйымдарымен өзара іс-қимылды және ынтымақтастықты жүзеге асыру;</w:t>
      </w:r>
    </w:p>
    <w:p>
      <w:pPr>
        <w:spacing w:after="0"/>
        <w:ind w:left="0"/>
        <w:jc w:val="both"/>
      </w:pPr>
      <w:r>
        <w:rPr>
          <w:rFonts w:ascii="Times New Roman"/>
          <w:b w:val="false"/>
          <w:i w:val="false"/>
          <w:color w:val="000000"/>
          <w:sz w:val="28"/>
        </w:rPr>
        <w:t>
      Комитеттің құзыреті шегінде нысаналы индикаторларға, көрсеткіштерге қол жеткізу, Мемлекеттік жоспарлау жүйесі құжаттарының іс-шараларын сапалы және уақтылы орындау жөніндегі жұмысты қамтамасыз ету;басқарма құзыреті шегінде бұқаралық ақпарат құралдары және телерадио хабарларын тарату мәселелері бойынша орталық және жергілікті атқарушы органдардың қызметін үйлестіру;</w:t>
      </w:r>
    </w:p>
    <w:p>
      <w:pPr>
        <w:spacing w:after="0"/>
        <w:ind w:left="0"/>
        <w:jc w:val="both"/>
      </w:pPr>
      <w:r>
        <w:rPr>
          <w:rFonts w:ascii="Times New Roman"/>
          <w:b w:val="false"/>
          <w:i w:val="false"/>
          <w:color w:val="000000"/>
          <w:sz w:val="28"/>
        </w:rPr>
        <w:t>
      басқарма құзыреті шегінде заңдардың және ұлттық қауіпсіздік саласындағы өзге де нормативтік құқықтық актілердің сақталуын қамтамасыз ету;</w:t>
      </w:r>
    </w:p>
    <w:p>
      <w:pPr>
        <w:spacing w:after="0"/>
        <w:ind w:left="0"/>
        <w:jc w:val="both"/>
      </w:pPr>
      <w:r>
        <w:rPr>
          <w:rFonts w:ascii="Times New Roman"/>
          <w:b w:val="false"/>
          <w:i w:val="false"/>
          <w:color w:val="000000"/>
          <w:sz w:val="28"/>
        </w:rPr>
        <w:t>
       басқарма құзыреті шегінде мемлекеттік құпияны қорғау саласындағы заңнаманы сақтай отырып, ұлттық қауіпсіздіктің жай-күйі және оны қамтамасыз ету бойынша қабылданатын шаралар туралы халықты хабардар ету, насихаттау және қарсы насихаттау қызметін жүргізу;</w:t>
      </w:r>
    </w:p>
    <w:p>
      <w:pPr>
        <w:spacing w:after="0"/>
        <w:ind w:left="0"/>
        <w:jc w:val="both"/>
      </w:pPr>
      <w:r>
        <w:rPr>
          <w:rFonts w:ascii="Times New Roman"/>
          <w:b w:val="false"/>
          <w:i w:val="false"/>
          <w:color w:val="000000"/>
          <w:sz w:val="28"/>
        </w:rPr>
        <w:t>
      басқарма құзыреті шегінде іс-әрекеттерi (немесе әрекетсiздiгi) Қазақстан Республикасының ұлттық мүдделерінiң бұзылуына, ұлттық қауiпсiздiгiне қауіп төнуіне әкеп соқтыратын жауапты лауазымды адамдарды, мемлекеттiк қызметшiлердi жауаптылыққа тарту;</w:t>
      </w:r>
    </w:p>
    <w:p>
      <w:pPr>
        <w:spacing w:after="0"/>
        <w:ind w:left="0"/>
        <w:jc w:val="both"/>
      </w:pPr>
      <w:r>
        <w:rPr>
          <w:rFonts w:ascii="Times New Roman"/>
          <w:b w:val="false"/>
          <w:i w:val="false"/>
          <w:color w:val="000000"/>
          <w:sz w:val="28"/>
        </w:rPr>
        <w:t>
      республикалық бюджеттік бағдарламаларды іске асыру;</w:t>
      </w:r>
    </w:p>
    <w:p>
      <w:pPr>
        <w:spacing w:after="0"/>
        <w:ind w:left="0"/>
        <w:jc w:val="both"/>
      </w:pPr>
      <w:r>
        <w:rPr>
          <w:rFonts w:ascii="Times New Roman"/>
          <w:b w:val="false"/>
          <w:i w:val="false"/>
          <w:color w:val="000000"/>
          <w:sz w:val="28"/>
        </w:rPr>
        <w:t>
      Қазақстан Республикасының заңнамасына сәйкес жеке және заңды тұлғалардың өтініштерін қарау;</w:t>
      </w:r>
    </w:p>
    <w:p>
      <w:pPr>
        <w:spacing w:after="0"/>
        <w:ind w:left="0"/>
        <w:jc w:val="both"/>
      </w:pPr>
      <w:r>
        <w:rPr>
          <w:rFonts w:ascii="Times New Roman"/>
          <w:b w:val="false"/>
          <w:i w:val="false"/>
          <w:color w:val="000000"/>
          <w:sz w:val="28"/>
        </w:rPr>
        <w:t>
      басқарманың құзыреті шегінде нормативтік құқықтық актілерге құқықтық мониторинг жүргізу;</w:t>
      </w:r>
    </w:p>
    <w:p>
      <w:pPr>
        <w:spacing w:after="0"/>
        <w:ind w:left="0"/>
        <w:jc w:val="both"/>
      </w:pPr>
      <w:r>
        <w:rPr>
          <w:rFonts w:ascii="Times New Roman"/>
          <w:b w:val="false"/>
          <w:i w:val="false"/>
          <w:color w:val="000000"/>
          <w:sz w:val="28"/>
        </w:rPr>
        <w:t>
      басқарманың құзыреті шегінде көрсетілген қызметтердің актілерін қарау және келісу;</w:t>
      </w:r>
    </w:p>
    <w:p>
      <w:pPr>
        <w:spacing w:after="0"/>
        <w:ind w:left="0"/>
        <w:jc w:val="both"/>
      </w:pPr>
      <w:r>
        <w:rPr>
          <w:rFonts w:ascii="Times New Roman"/>
          <w:b w:val="false"/>
          <w:i w:val="false"/>
          <w:color w:val="000000"/>
          <w:sz w:val="28"/>
        </w:rPr>
        <w:t>
      басқарманың құзыреті шегінде мемлекеттік сатып алу саласындағы қызметті жүзеге асыру;</w:t>
      </w:r>
    </w:p>
    <w:p>
      <w:pPr>
        <w:spacing w:after="0"/>
        <w:ind w:left="0"/>
        <w:jc w:val="both"/>
      </w:pPr>
      <w:r>
        <w:rPr>
          <w:rFonts w:ascii="Times New Roman"/>
          <w:b w:val="false"/>
          <w:i w:val="false"/>
          <w:color w:val="000000"/>
          <w:sz w:val="28"/>
        </w:rPr>
        <w:t>
      мемлекеттік құпияларды қамтитын нормативтік құқықтық актілерді қоспағанда, кәсіпкерлік субъектілердің мүдделерін қозғайтын нормативтік құқықтық актілердің жобаларын сараптамалық кеңестің қарауына енгізу;</w:t>
      </w:r>
    </w:p>
    <w:p>
      <w:pPr>
        <w:spacing w:after="0"/>
        <w:ind w:left="0"/>
        <w:jc w:val="both"/>
      </w:pPr>
      <w:r>
        <w:rPr>
          <w:rFonts w:ascii="Times New Roman"/>
          <w:b w:val="false"/>
          <w:i w:val="false"/>
          <w:color w:val="000000"/>
          <w:sz w:val="28"/>
        </w:rPr>
        <w:t>
      қоғамдық кеңестің ұсынымдарын қарау;</w:t>
      </w:r>
    </w:p>
    <w:p>
      <w:pPr>
        <w:spacing w:after="0"/>
        <w:ind w:left="0"/>
        <w:jc w:val="both"/>
      </w:pPr>
      <w:r>
        <w:rPr>
          <w:rFonts w:ascii="Times New Roman"/>
          <w:b w:val="false"/>
          <w:i w:val="false"/>
          <w:color w:val="000000"/>
          <w:sz w:val="28"/>
        </w:rPr>
        <w:t>
      құзыреті шегінде мемлекеттік саясатты іске асурыды қаматамасыз ету;</w:t>
      </w:r>
    </w:p>
    <w:p>
      <w:pPr>
        <w:spacing w:after="0"/>
        <w:ind w:left="0"/>
        <w:jc w:val="both"/>
      </w:pPr>
      <w:r>
        <w:rPr>
          <w:rFonts w:ascii="Times New Roman"/>
          <w:b w:val="false"/>
          <w:i w:val="false"/>
          <w:color w:val="000000"/>
          <w:sz w:val="28"/>
        </w:rPr>
        <w:t>
      ашық нормативтік құқықтық актілер интернет-порталында ақпаратты орналастыру;</w:t>
      </w:r>
    </w:p>
    <w:p>
      <w:pPr>
        <w:spacing w:after="0"/>
        <w:ind w:left="0"/>
        <w:jc w:val="both"/>
      </w:pPr>
      <w:r>
        <w:rPr>
          <w:rFonts w:ascii="Times New Roman"/>
          <w:b w:val="false"/>
          <w:i w:val="false"/>
          <w:color w:val="000000"/>
          <w:sz w:val="28"/>
        </w:rPr>
        <w:t>
      басқарма құзыреті шегінде Мемлекеттік органдардың интернет-ресурстарының бірыңғай платформасында ақпаратты орналастыру және жаңарту;</w:t>
      </w:r>
    </w:p>
    <w:p>
      <w:pPr>
        <w:spacing w:after="0"/>
        <w:ind w:left="0"/>
        <w:jc w:val="both"/>
      </w:pPr>
      <w:r>
        <w:rPr>
          <w:rFonts w:ascii="Times New Roman"/>
          <w:b w:val="false"/>
          <w:i w:val="false"/>
          <w:color w:val="000000"/>
          <w:sz w:val="28"/>
        </w:rPr>
        <w:t>
      ақпаратты ашық деректердің интернет-порталында орналастыру;</w:t>
      </w:r>
    </w:p>
    <w:p>
      <w:pPr>
        <w:spacing w:after="0"/>
        <w:ind w:left="0"/>
        <w:jc w:val="both"/>
      </w:pPr>
      <w:r>
        <w:rPr>
          <w:rFonts w:ascii="Times New Roman"/>
          <w:b w:val="false"/>
          <w:i w:val="false"/>
          <w:color w:val="000000"/>
          <w:sz w:val="28"/>
        </w:rPr>
        <w:t>
      Қазақстан Республикасының заңдарымен, Қазақстан Республикасының Президенті мен Үкіметінің актілерімен және өзге де нормативтік құқықтық актілермен көзделген өзге де функцияларды өз құзыреті шегінде Қазақстан Республикасының заңнамасына сәйкес жүзеге асыру.</w:t>
      </w:r>
    </w:p>
    <w:p>
      <w:pPr>
        <w:spacing w:after="0"/>
        <w:ind w:left="0"/>
        <w:jc w:val="both"/>
      </w:pPr>
      <w:r>
        <w:rPr>
          <w:rFonts w:ascii="Times New Roman"/>
          <w:b w:val="false"/>
          <w:i w:val="false"/>
          <w:color w:val="000000"/>
          <w:sz w:val="28"/>
        </w:rPr>
        <w:t>
      Интернет кеңістікте және әлеуметтік желілерде ақпараттық жұмыс жүргізу басқармасы:</w:t>
      </w:r>
    </w:p>
    <w:p>
      <w:pPr>
        <w:spacing w:after="0"/>
        <w:ind w:left="0"/>
        <w:jc w:val="both"/>
      </w:pPr>
      <w:r>
        <w:rPr>
          <w:rFonts w:ascii="Times New Roman"/>
          <w:b w:val="false"/>
          <w:i w:val="false"/>
          <w:color w:val="000000"/>
          <w:sz w:val="28"/>
        </w:rPr>
        <w:t>
      стратегиялық:</w:t>
      </w:r>
    </w:p>
    <w:p>
      <w:pPr>
        <w:spacing w:after="0"/>
        <w:ind w:left="0"/>
        <w:jc w:val="both"/>
      </w:pPr>
      <w:r>
        <w:rPr>
          <w:rFonts w:ascii="Times New Roman"/>
          <w:b w:val="false"/>
          <w:i w:val="false"/>
          <w:color w:val="000000"/>
          <w:sz w:val="28"/>
        </w:rPr>
        <w:t>
      Министрліктің құзыретіне жататын мәселелер бойынша стратегиялық және бағдарламалық құжаттарды әзірлеу;</w:t>
      </w:r>
    </w:p>
    <w:p>
      <w:pPr>
        <w:spacing w:after="0"/>
        <w:ind w:left="0"/>
        <w:jc w:val="both"/>
      </w:pPr>
      <w:r>
        <w:rPr>
          <w:rFonts w:ascii="Times New Roman"/>
          <w:b w:val="false"/>
          <w:i w:val="false"/>
          <w:color w:val="000000"/>
          <w:sz w:val="28"/>
        </w:rPr>
        <w:t>
      өз құзыреті шегінде халықаралық ынтымақтастықты жүзеге асыру;</w:t>
      </w:r>
    </w:p>
    <w:p>
      <w:pPr>
        <w:spacing w:after="0"/>
        <w:ind w:left="0"/>
        <w:jc w:val="both"/>
      </w:pPr>
      <w:r>
        <w:rPr>
          <w:rFonts w:ascii="Times New Roman"/>
          <w:b w:val="false"/>
          <w:i w:val="false"/>
          <w:color w:val="000000"/>
          <w:sz w:val="28"/>
        </w:rPr>
        <w:t>
      реттеуші:</w:t>
      </w:r>
    </w:p>
    <w:p>
      <w:pPr>
        <w:spacing w:after="0"/>
        <w:ind w:left="0"/>
        <w:jc w:val="both"/>
      </w:pPr>
      <w:r>
        <w:rPr>
          <w:rFonts w:ascii="Times New Roman"/>
          <w:b w:val="false"/>
          <w:i w:val="false"/>
          <w:color w:val="000000"/>
          <w:sz w:val="28"/>
        </w:rPr>
        <w:t>
      адамның және азаматтың құқықтары мен бостандықтарын қозғайтын нормативтік құқықтық актілерді қоспағанда, Министрдің бұйрықтарында оларды бекіту бойынша тікелей құзыреті болған кезде ведомствоның құзыретіне кіретін мәселелер бойынша басқарманың құзыреті шегінде нормативтік құқықтық және құқықтық актілерді әзірлеу, келісу және бекіту;</w:t>
      </w:r>
    </w:p>
    <w:p>
      <w:pPr>
        <w:spacing w:after="0"/>
        <w:ind w:left="0"/>
        <w:jc w:val="both"/>
      </w:pPr>
      <w:r>
        <w:rPr>
          <w:rFonts w:ascii="Times New Roman"/>
          <w:b w:val="false"/>
          <w:i w:val="false"/>
          <w:color w:val="000000"/>
          <w:sz w:val="28"/>
        </w:rPr>
        <w:t>
      тиісті салаларда нормативтік құқықтық және құқықтық актілерді, сондай-ақ келісімдерді, меморандумдар мен шарттарды әзірлеу;</w:t>
      </w:r>
    </w:p>
    <w:p>
      <w:pPr>
        <w:spacing w:after="0"/>
        <w:ind w:left="0"/>
        <w:jc w:val="both"/>
      </w:pPr>
      <w:r>
        <w:rPr>
          <w:rFonts w:ascii="Times New Roman"/>
          <w:b w:val="false"/>
          <w:i w:val="false"/>
          <w:color w:val="000000"/>
          <w:sz w:val="28"/>
        </w:rPr>
        <w:t>
      "Тұмар" және "Үркер" ұлттық сыйлықтарын беру тәртібін, олардың ақшалай сыйақы мөлшері мен номинацияларын әзірлеу;</w:t>
      </w:r>
    </w:p>
    <w:p>
      <w:pPr>
        <w:spacing w:after="0"/>
        <w:ind w:left="0"/>
        <w:jc w:val="both"/>
      </w:pPr>
      <w:r>
        <w:rPr>
          <w:rFonts w:ascii="Times New Roman"/>
          <w:b w:val="false"/>
          <w:i w:val="false"/>
          <w:color w:val="000000"/>
          <w:sz w:val="28"/>
        </w:rPr>
        <w:t>
      іске асыру:</w:t>
      </w:r>
    </w:p>
    <w:p>
      <w:pPr>
        <w:spacing w:after="0"/>
        <w:ind w:left="0"/>
        <w:jc w:val="both"/>
      </w:pPr>
      <w:r>
        <w:rPr>
          <w:rFonts w:ascii="Times New Roman"/>
          <w:b w:val="false"/>
          <w:i w:val="false"/>
          <w:color w:val="000000"/>
          <w:sz w:val="28"/>
        </w:rPr>
        <w:t>
      басқарма құзыреті шегінде мемлекеттік саясатты іске асыруды қамтамасыз ету;</w:t>
      </w:r>
    </w:p>
    <w:p>
      <w:pPr>
        <w:spacing w:after="0"/>
        <w:ind w:left="0"/>
        <w:jc w:val="both"/>
      </w:pPr>
      <w:r>
        <w:rPr>
          <w:rFonts w:ascii="Times New Roman"/>
          <w:b w:val="false"/>
          <w:i w:val="false"/>
          <w:color w:val="000000"/>
          <w:sz w:val="28"/>
        </w:rPr>
        <w:t>
      Министрлік ведомствосының құзыретіне жататын мәселелер бойынша ақпараттық-түсіндіру жұмыстарын жүзеге асыруды қамтамасыз ету;</w:t>
      </w:r>
    </w:p>
    <w:p>
      <w:pPr>
        <w:spacing w:after="0"/>
        <w:ind w:left="0"/>
        <w:jc w:val="both"/>
      </w:pPr>
      <w:r>
        <w:rPr>
          <w:rFonts w:ascii="Times New Roman"/>
          <w:b w:val="false"/>
          <w:i w:val="false"/>
          <w:color w:val="000000"/>
          <w:sz w:val="28"/>
        </w:rPr>
        <w:t>
      ақпараттық сүйемелдеу және түсіндіру бағдарламасының жобасын келісу;</w:t>
      </w:r>
    </w:p>
    <w:p>
      <w:pPr>
        <w:spacing w:after="0"/>
        <w:ind w:left="0"/>
        <w:jc w:val="both"/>
      </w:pPr>
      <w:r>
        <w:rPr>
          <w:rFonts w:ascii="Times New Roman"/>
          <w:b w:val="false"/>
          <w:i w:val="false"/>
          <w:color w:val="000000"/>
          <w:sz w:val="28"/>
        </w:rPr>
        <w:t xml:space="preserve">
      басқарма құзыреті шегінде Қазақстан Республикасының заңнамасында белгіленген тәртіппен республикалық деңгейде мемлекеттік ақпарат саясатын жүргізу жөніндегі мемлекеттік тапсырысты қалыптастыру және оның жүзеге асырылуын бақылау; </w:t>
      </w:r>
    </w:p>
    <w:p>
      <w:pPr>
        <w:spacing w:after="0"/>
        <w:ind w:left="0"/>
        <w:jc w:val="both"/>
      </w:pPr>
      <w:r>
        <w:rPr>
          <w:rFonts w:ascii="Times New Roman"/>
          <w:b w:val="false"/>
          <w:i w:val="false"/>
          <w:color w:val="000000"/>
          <w:sz w:val="28"/>
        </w:rPr>
        <w:t xml:space="preserve">
      мемлекеттік жастар саясаты бойынша мемлекеттік ақпараттық саясат жүргізу жөніндегі мемлекеттік тапсырысты орналастыру; </w:t>
      </w:r>
    </w:p>
    <w:p>
      <w:pPr>
        <w:spacing w:after="0"/>
        <w:ind w:left="0"/>
        <w:jc w:val="both"/>
      </w:pPr>
      <w:r>
        <w:rPr>
          <w:rFonts w:ascii="Times New Roman"/>
          <w:b w:val="false"/>
          <w:i w:val="false"/>
          <w:color w:val="000000"/>
          <w:sz w:val="28"/>
        </w:rPr>
        <w:t>
      құзыреті шегінде мемлекеттік стратегиялық және бағдарламалық құжаттарды түсіндіру және насихаттау жөніндегі ақпараттық шараларды ұйымдастыру және жүзеге асыруға қатысу;</w:t>
      </w:r>
    </w:p>
    <w:p>
      <w:pPr>
        <w:spacing w:after="0"/>
        <w:ind w:left="0"/>
        <w:jc w:val="both"/>
      </w:pPr>
      <w:r>
        <w:rPr>
          <w:rFonts w:ascii="Times New Roman"/>
          <w:b w:val="false"/>
          <w:i w:val="false"/>
          <w:color w:val="000000"/>
          <w:sz w:val="28"/>
        </w:rPr>
        <w:t>
      Комитеттің құзыреті шегінде нысаналы индикаторларға, көрсеткіштерге қол жеткізу, Мемлекеттік жоспарлау жүйесі құжаттарының іс-шараларын сапалы және уақтылы орындау жөніндегі жұмысты қамтамасыз ету;</w:t>
      </w:r>
    </w:p>
    <w:p>
      <w:pPr>
        <w:spacing w:after="0"/>
        <w:ind w:left="0"/>
        <w:jc w:val="both"/>
      </w:pPr>
      <w:r>
        <w:rPr>
          <w:rFonts w:ascii="Times New Roman"/>
          <w:b w:val="false"/>
          <w:i w:val="false"/>
          <w:color w:val="000000"/>
          <w:sz w:val="28"/>
        </w:rPr>
        <w:t xml:space="preserve">
      Комитет құзыреті шегіндегі мәселелер бойынша ведомствалық бағынышты мекемелерді мемлекеттік басқаруға қатысты тиісті салаға (аясына) басшылық етуді жүзеге асыру; </w:t>
      </w:r>
    </w:p>
    <w:p>
      <w:pPr>
        <w:spacing w:after="0"/>
        <w:ind w:left="0"/>
        <w:jc w:val="both"/>
      </w:pPr>
      <w:r>
        <w:rPr>
          <w:rFonts w:ascii="Times New Roman"/>
          <w:b w:val="false"/>
          <w:i w:val="false"/>
          <w:color w:val="000000"/>
          <w:sz w:val="28"/>
        </w:rPr>
        <w:t>
      бұқаралық ақпарат құралдары мәселелері бойынша жастар ұйымдарымен өзара іс-қимылды және ынтымақтастықты жүзеге асыру;</w:t>
      </w:r>
    </w:p>
    <w:p>
      <w:pPr>
        <w:spacing w:after="0"/>
        <w:ind w:left="0"/>
        <w:jc w:val="both"/>
      </w:pPr>
      <w:r>
        <w:rPr>
          <w:rFonts w:ascii="Times New Roman"/>
          <w:b w:val="false"/>
          <w:i w:val="false"/>
          <w:color w:val="000000"/>
          <w:sz w:val="28"/>
        </w:rPr>
        <w:t>
      басқарма құзыреті шегінде ұлттық қауiпсiздiк саласындағы заңдар мен өзге де нормативтiк құқықтық актiлердiң сақталуын қамтамасыз ету;</w:t>
      </w:r>
    </w:p>
    <w:p>
      <w:pPr>
        <w:spacing w:after="0"/>
        <w:ind w:left="0"/>
        <w:jc w:val="both"/>
      </w:pPr>
      <w:r>
        <w:rPr>
          <w:rFonts w:ascii="Times New Roman"/>
          <w:b w:val="false"/>
          <w:i w:val="false"/>
          <w:color w:val="000000"/>
          <w:sz w:val="28"/>
        </w:rPr>
        <w:t>
      басқарма құзыреті шегінде мемлекеттік құпияны қорғау саласындағы заңнаманы сақтай отырып, ұлттық қауіпсіздіктің жай-күйі және оны қамтамасыз ету бойынша қабылданатын шаралар туралы халықты хабардар ету, насихаттау және қарсы насихаттау қызметін жүргізу;</w:t>
      </w:r>
    </w:p>
    <w:p>
      <w:pPr>
        <w:spacing w:after="0"/>
        <w:ind w:left="0"/>
        <w:jc w:val="both"/>
      </w:pPr>
      <w:r>
        <w:rPr>
          <w:rFonts w:ascii="Times New Roman"/>
          <w:b w:val="false"/>
          <w:i w:val="false"/>
          <w:color w:val="000000"/>
          <w:sz w:val="28"/>
        </w:rPr>
        <w:t>
      басқарма құзыреті шегінде іс-әрекеттерi (немесе әрекетсiздiгi) Қазақстан Республикасының ұлттық мүдделерінiң бұзылуына, ұлттық қауiпсiздiгiне қауіп төнуіне әкеп соқтыратын лауазымды адамдарды, мемлекеттiк қызметшiлердi тиiсті жауаптылыққа тарту;</w:t>
      </w:r>
    </w:p>
    <w:p>
      <w:pPr>
        <w:spacing w:after="0"/>
        <w:ind w:left="0"/>
        <w:jc w:val="both"/>
      </w:pPr>
      <w:r>
        <w:rPr>
          <w:rFonts w:ascii="Times New Roman"/>
          <w:b w:val="false"/>
          <w:i w:val="false"/>
          <w:color w:val="000000"/>
          <w:sz w:val="28"/>
        </w:rPr>
        <w:t>
      республикалық бюджеттік бағдарламаларды іске асыру;</w:t>
      </w:r>
    </w:p>
    <w:p>
      <w:pPr>
        <w:spacing w:after="0"/>
        <w:ind w:left="0"/>
        <w:jc w:val="both"/>
      </w:pPr>
      <w:r>
        <w:rPr>
          <w:rFonts w:ascii="Times New Roman"/>
          <w:b w:val="false"/>
          <w:i w:val="false"/>
          <w:color w:val="000000"/>
          <w:sz w:val="28"/>
        </w:rPr>
        <w:t>
      Қазақстан Республикасының заңнамасына сәйкес жеке және заңды тұлғалардың өтініштерін қарау;</w:t>
      </w:r>
    </w:p>
    <w:p>
      <w:pPr>
        <w:spacing w:after="0"/>
        <w:ind w:left="0"/>
        <w:jc w:val="both"/>
      </w:pPr>
      <w:r>
        <w:rPr>
          <w:rFonts w:ascii="Times New Roman"/>
          <w:b w:val="false"/>
          <w:i w:val="false"/>
          <w:color w:val="000000"/>
          <w:sz w:val="28"/>
        </w:rPr>
        <w:t>
      басқарманың құзыреті шегінде нормативтік құқықтық актілерге құқықтық мониторинг жүргізу;</w:t>
      </w:r>
    </w:p>
    <w:p>
      <w:pPr>
        <w:spacing w:after="0"/>
        <w:ind w:left="0"/>
        <w:jc w:val="both"/>
      </w:pPr>
      <w:r>
        <w:rPr>
          <w:rFonts w:ascii="Times New Roman"/>
          <w:b w:val="false"/>
          <w:i w:val="false"/>
          <w:color w:val="000000"/>
          <w:sz w:val="28"/>
        </w:rPr>
        <w:t>
      басқарманың құзыреті шегінде көрсетілген қызметтердің актілерін қарау және келісу;</w:t>
      </w:r>
    </w:p>
    <w:p>
      <w:pPr>
        <w:spacing w:after="0"/>
        <w:ind w:left="0"/>
        <w:jc w:val="both"/>
      </w:pPr>
      <w:r>
        <w:rPr>
          <w:rFonts w:ascii="Times New Roman"/>
          <w:b w:val="false"/>
          <w:i w:val="false"/>
          <w:color w:val="000000"/>
          <w:sz w:val="28"/>
        </w:rPr>
        <w:t>
      басқарманың құзыреті шегінде мемлекеттік сатып алу саласындағы қызметті жүзеге асыру;</w:t>
      </w:r>
    </w:p>
    <w:p>
      <w:pPr>
        <w:spacing w:after="0"/>
        <w:ind w:left="0"/>
        <w:jc w:val="both"/>
      </w:pPr>
      <w:r>
        <w:rPr>
          <w:rFonts w:ascii="Times New Roman"/>
          <w:b w:val="false"/>
          <w:i w:val="false"/>
          <w:color w:val="000000"/>
          <w:sz w:val="28"/>
        </w:rPr>
        <w:t>
      мемлекеттік құпияларды қамтитын нормативтік құқықтық актілерді қоспағанда, кәсіпкерлік субъектілердің мүдделерін қозғайтын нормативтік құқықтық актілердің жобаларын сараптамалық кеңестің қарауына енгізу;</w:t>
      </w:r>
    </w:p>
    <w:p>
      <w:pPr>
        <w:spacing w:after="0"/>
        <w:ind w:left="0"/>
        <w:jc w:val="both"/>
      </w:pPr>
      <w:r>
        <w:rPr>
          <w:rFonts w:ascii="Times New Roman"/>
          <w:b w:val="false"/>
          <w:i w:val="false"/>
          <w:color w:val="000000"/>
          <w:sz w:val="28"/>
        </w:rPr>
        <w:t>
      қоғамдық кеңестің ұсынымдарын қарау;</w:t>
      </w:r>
    </w:p>
    <w:p>
      <w:pPr>
        <w:spacing w:after="0"/>
        <w:ind w:left="0"/>
        <w:jc w:val="both"/>
      </w:pPr>
      <w:r>
        <w:rPr>
          <w:rFonts w:ascii="Times New Roman"/>
          <w:b w:val="false"/>
          <w:i w:val="false"/>
          <w:color w:val="000000"/>
          <w:sz w:val="28"/>
        </w:rPr>
        <w:t>
      құзыреті шегінде мемлекеттік саясатты іске асыруды қамтамасыз ету;</w:t>
      </w:r>
    </w:p>
    <w:p>
      <w:pPr>
        <w:spacing w:after="0"/>
        <w:ind w:left="0"/>
        <w:jc w:val="both"/>
      </w:pPr>
      <w:r>
        <w:rPr>
          <w:rFonts w:ascii="Times New Roman"/>
          <w:b w:val="false"/>
          <w:i w:val="false"/>
          <w:color w:val="000000"/>
          <w:sz w:val="28"/>
        </w:rPr>
        <w:t>
      ашық нормативтік құқықтық актілер интернет-порталында ақпаратты орналастыру;</w:t>
      </w:r>
    </w:p>
    <w:p>
      <w:pPr>
        <w:spacing w:after="0"/>
        <w:ind w:left="0"/>
        <w:jc w:val="both"/>
      </w:pPr>
      <w:r>
        <w:rPr>
          <w:rFonts w:ascii="Times New Roman"/>
          <w:b w:val="false"/>
          <w:i w:val="false"/>
          <w:color w:val="000000"/>
          <w:sz w:val="28"/>
        </w:rPr>
        <w:t>
      басқарма құзыреті шегінде Мемлекеттік органдардың интернет-ресурстарының бірыңғай платформасында ақпаратты орналастыру және жаңарту;</w:t>
      </w:r>
    </w:p>
    <w:p>
      <w:pPr>
        <w:spacing w:after="0"/>
        <w:ind w:left="0"/>
        <w:jc w:val="both"/>
      </w:pPr>
      <w:r>
        <w:rPr>
          <w:rFonts w:ascii="Times New Roman"/>
          <w:b w:val="false"/>
          <w:i w:val="false"/>
          <w:color w:val="000000"/>
          <w:sz w:val="28"/>
        </w:rPr>
        <w:t>
      ақпаратты ашық деректердің интернет-порталында орналастыру;</w:t>
      </w:r>
    </w:p>
    <w:p>
      <w:pPr>
        <w:spacing w:after="0"/>
        <w:ind w:left="0"/>
        <w:jc w:val="both"/>
      </w:pPr>
      <w:r>
        <w:rPr>
          <w:rFonts w:ascii="Times New Roman"/>
          <w:b w:val="false"/>
          <w:i w:val="false"/>
          <w:color w:val="000000"/>
          <w:sz w:val="28"/>
        </w:rPr>
        <w:t>
      Қазақстан Республикасының заңдарымен, Қазақстан Республикасының Президенті мен Үкіметінің актілерімен және өзге де нормативтік құқықтық актілермен көзделген өзге де функцияларды басқарманың құзыреті шегінде Қазақстан Республикасының заңнамасына сәйкес жүзеге асыру.</w:t>
      </w:r>
    </w:p>
    <w:p>
      <w:pPr>
        <w:spacing w:after="0"/>
        <w:ind w:left="0"/>
        <w:jc w:val="both"/>
      </w:pPr>
      <w:r>
        <w:rPr>
          <w:rFonts w:ascii="Times New Roman"/>
          <w:b w:val="false"/>
          <w:i w:val="false"/>
          <w:color w:val="000000"/>
          <w:sz w:val="28"/>
        </w:rPr>
        <w:t>
      Қоғаммен байланыс орнату және мемлекеттік органдармен үйлестіру басқармасы:</w:t>
      </w:r>
    </w:p>
    <w:p>
      <w:pPr>
        <w:spacing w:after="0"/>
        <w:ind w:left="0"/>
        <w:jc w:val="both"/>
      </w:pPr>
      <w:r>
        <w:rPr>
          <w:rFonts w:ascii="Times New Roman"/>
          <w:b w:val="false"/>
          <w:i w:val="false"/>
          <w:color w:val="000000"/>
          <w:sz w:val="28"/>
        </w:rPr>
        <w:t>
      стратегиялық:</w:t>
      </w:r>
    </w:p>
    <w:p>
      <w:pPr>
        <w:spacing w:after="0"/>
        <w:ind w:left="0"/>
        <w:jc w:val="both"/>
      </w:pPr>
      <w:r>
        <w:rPr>
          <w:rFonts w:ascii="Times New Roman"/>
          <w:b w:val="false"/>
          <w:i w:val="false"/>
          <w:color w:val="000000"/>
          <w:sz w:val="28"/>
        </w:rPr>
        <w:t>
      Министрліктің құзыретіне жататын мәселелер бойынша стратегиялық және бағдарламалық құжаттарды әзірлеу;</w:t>
      </w:r>
    </w:p>
    <w:p>
      <w:pPr>
        <w:spacing w:after="0"/>
        <w:ind w:left="0"/>
        <w:jc w:val="both"/>
      </w:pPr>
      <w:r>
        <w:rPr>
          <w:rFonts w:ascii="Times New Roman"/>
          <w:b w:val="false"/>
          <w:i w:val="false"/>
          <w:color w:val="000000"/>
          <w:sz w:val="28"/>
        </w:rPr>
        <w:t>
      өз құзыреті шегінде халықаралық ынтымақтастықты жүзеге асыру;</w:t>
      </w:r>
    </w:p>
    <w:p>
      <w:pPr>
        <w:spacing w:after="0"/>
        <w:ind w:left="0"/>
        <w:jc w:val="both"/>
      </w:pPr>
      <w:r>
        <w:rPr>
          <w:rFonts w:ascii="Times New Roman"/>
          <w:b w:val="false"/>
          <w:i w:val="false"/>
          <w:color w:val="000000"/>
          <w:sz w:val="28"/>
        </w:rPr>
        <w:t>
      реттеуші:</w:t>
      </w:r>
    </w:p>
    <w:p>
      <w:pPr>
        <w:spacing w:after="0"/>
        <w:ind w:left="0"/>
        <w:jc w:val="both"/>
      </w:pPr>
      <w:r>
        <w:rPr>
          <w:rFonts w:ascii="Times New Roman"/>
          <w:b w:val="false"/>
          <w:i w:val="false"/>
          <w:color w:val="000000"/>
          <w:sz w:val="28"/>
        </w:rPr>
        <w:t>
      адамның және азаматтың құқықтары мен бостандықтарын қозғайтын нормативтік құқықтық актілерді қоспағанда, Министрдің бұйрықтарында оларды бекіту бойынша тікелей құзыреті болған кезде ведомствоның құзыретіне кіретін мәселелер бойынша басқармының құзыреті шегінде нормативтік құқықтық актілерді және актілерді әзірлеу, келісу және бекіту;</w:t>
      </w:r>
    </w:p>
    <w:p>
      <w:pPr>
        <w:spacing w:after="0"/>
        <w:ind w:left="0"/>
        <w:jc w:val="both"/>
      </w:pPr>
      <w:r>
        <w:rPr>
          <w:rFonts w:ascii="Times New Roman"/>
          <w:b w:val="false"/>
          <w:i w:val="false"/>
          <w:color w:val="000000"/>
          <w:sz w:val="28"/>
        </w:rPr>
        <w:t>
      тиісті салаларда нормативтік құқықтық және құқықтық актілерді, сондай-ақ келісімдерді, меморандумдар мен шарттарды әзірлеу;</w:t>
      </w:r>
    </w:p>
    <w:p>
      <w:pPr>
        <w:spacing w:after="0"/>
        <w:ind w:left="0"/>
        <w:jc w:val="both"/>
      </w:pPr>
      <w:r>
        <w:rPr>
          <w:rFonts w:ascii="Times New Roman"/>
          <w:b w:val="false"/>
          <w:i w:val="false"/>
          <w:color w:val="000000"/>
          <w:sz w:val="28"/>
        </w:rPr>
        <w:t>
      бұқаралық ақпарат құралдарымен өзара іс-қимыл жөніндегі уәкілетті тұлға (бөлімше) туралы үлгі ережені әзірлеу;</w:t>
      </w:r>
    </w:p>
    <w:p>
      <w:pPr>
        <w:spacing w:after="0"/>
        <w:ind w:left="0"/>
        <w:jc w:val="both"/>
      </w:pPr>
      <w:r>
        <w:rPr>
          <w:rFonts w:ascii="Times New Roman"/>
          <w:b w:val="false"/>
          <w:i w:val="false"/>
          <w:color w:val="000000"/>
          <w:sz w:val="28"/>
        </w:rPr>
        <w:t>
      мемлекеттік ақпараттық саясат мәселелері жөніндегі өңірлік комиссиялар туралы үлгілік ережені әзірлеу;</w:t>
      </w:r>
    </w:p>
    <w:p>
      <w:pPr>
        <w:spacing w:after="0"/>
        <w:ind w:left="0"/>
        <w:jc w:val="both"/>
      </w:pPr>
      <w:r>
        <w:rPr>
          <w:rFonts w:ascii="Times New Roman"/>
          <w:b w:val="false"/>
          <w:i w:val="false"/>
          <w:color w:val="000000"/>
          <w:sz w:val="28"/>
        </w:rPr>
        <w:t>
      бұқаралық ақпарат құралдарымен өзара іс-қимыл жөніндегі уәкілетті тұлғаның (бөлімшенің) бұқаралық ақпарат құралдары саласындағы уәкілетті органмен өзара іс-қимыл жасау қағидаларын әзірлеу;</w:t>
      </w:r>
    </w:p>
    <w:p>
      <w:pPr>
        <w:spacing w:after="0"/>
        <w:ind w:left="0"/>
        <w:jc w:val="both"/>
      </w:pPr>
      <w:r>
        <w:rPr>
          <w:rFonts w:ascii="Times New Roman"/>
          <w:b w:val="false"/>
          <w:i w:val="false"/>
          <w:color w:val="000000"/>
          <w:sz w:val="28"/>
        </w:rPr>
        <w:t xml:space="preserve">
      белгілі бір аумақта халықтың тіршілік ету жағдайлары бұзылған кезде бұқаралық ақпарат құралдарына ресми хабарламалар беру қағидаларын әзірлеу; </w:t>
      </w:r>
    </w:p>
    <w:p>
      <w:pPr>
        <w:spacing w:after="0"/>
        <w:ind w:left="0"/>
        <w:jc w:val="both"/>
      </w:pPr>
      <w:r>
        <w:rPr>
          <w:rFonts w:ascii="Times New Roman"/>
          <w:b w:val="false"/>
          <w:i w:val="false"/>
          <w:color w:val="000000"/>
          <w:sz w:val="28"/>
        </w:rPr>
        <w:t>
      іске асыру:</w:t>
      </w:r>
    </w:p>
    <w:p>
      <w:pPr>
        <w:spacing w:after="0"/>
        <w:ind w:left="0"/>
        <w:jc w:val="both"/>
      </w:pPr>
      <w:r>
        <w:rPr>
          <w:rFonts w:ascii="Times New Roman"/>
          <w:b w:val="false"/>
          <w:i w:val="false"/>
          <w:color w:val="000000"/>
          <w:sz w:val="28"/>
        </w:rPr>
        <w:t>
      басқарманың құзыреті шегінде жергілікті атқарушы органдарды үйлестіруді және оларға әдістемелік басшылық жасауды жүзеге асыру;</w:t>
      </w:r>
    </w:p>
    <w:p>
      <w:pPr>
        <w:spacing w:after="0"/>
        <w:ind w:left="0"/>
        <w:jc w:val="both"/>
      </w:pPr>
      <w:r>
        <w:rPr>
          <w:rFonts w:ascii="Times New Roman"/>
          <w:b w:val="false"/>
          <w:i w:val="false"/>
          <w:color w:val="000000"/>
          <w:sz w:val="28"/>
        </w:rPr>
        <w:t>
      басқарма құзыреті шегінде мемлекеттік саясатты іске асыруды қамтамасыз ету;</w:t>
      </w:r>
    </w:p>
    <w:p>
      <w:pPr>
        <w:spacing w:after="0"/>
        <w:ind w:left="0"/>
        <w:jc w:val="both"/>
      </w:pPr>
      <w:r>
        <w:rPr>
          <w:rFonts w:ascii="Times New Roman"/>
          <w:b w:val="false"/>
          <w:i w:val="false"/>
          <w:color w:val="000000"/>
          <w:sz w:val="28"/>
        </w:rPr>
        <w:t xml:space="preserve">
      нысаналы индикаторларға, көрсеткіштерге қол жеткізу, Мемлекеттік жоспарлау жүйесі құжаттарының іс-шараларын сапалы және уақтылы орындау жөніндегі жұмысты қамтамасыз ету; </w:t>
      </w:r>
    </w:p>
    <w:p>
      <w:pPr>
        <w:spacing w:after="0"/>
        <w:ind w:left="0"/>
        <w:jc w:val="both"/>
      </w:pPr>
      <w:r>
        <w:rPr>
          <w:rFonts w:ascii="Times New Roman"/>
          <w:b w:val="false"/>
          <w:i w:val="false"/>
          <w:color w:val="000000"/>
          <w:sz w:val="28"/>
        </w:rPr>
        <w:t>
      басқарманың құзыретіне жататын мәселелер бойынша ақпараттық-түсіндіру жұмыстарын жүзеге асыруды қамтамасыз ету;</w:t>
      </w:r>
    </w:p>
    <w:p>
      <w:pPr>
        <w:spacing w:after="0"/>
        <w:ind w:left="0"/>
        <w:jc w:val="both"/>
      </w:pPr>
      <w:r>
        <w:rPr>
          <w:rFonts w:ascii="Times New Roman"/>
          <w:b w:val="false"/>
          <w:i w:val="false"/>
          <w:color w:val="000000"/>
          <w:sz w:val="28"/>
        </w:rPr>
        <w:t>
      басқарма құзыреті шегінде Қазақстан Республикасы Президенті, Қазақстан Республикасының Үкіметі жанындағы консультативтік-кеңесші органдардың қызметін қамтамасыз етуге қатысу;</w:t>
      </w:r>
    </w:p>
    <w:p>
      <w:pPr>
        <w:spacing w:after="0"/>
        <w:ind w:left="0"/>
        <w:jc w:val="both"/>
      </w:pPr>
      <w:r>
        <w:rPr>
          <w:rFonts w:ascii="Times New Roman"/>
          <w:b w:val="false"/>
          <w:i w:val="false"/>
          <w:color w:val="000000"/>
          <w:sz w:val="28"/>
        </w:rPr>
        <w:t>
      құзыреті шегінде мемлекеттік стратегиялық және бағдарламалық құжаттарды түсіндіру және насихаттау жөніндегі ақпараттық шараларды ұйымдастыру және жүзеге асыру;</w:t>
      </w:r>
    </w:p>
    <w:p>
      <w:pPr>
        <w:spacing w:after="0"/>
        <w:ind w:left="0"/>
        <w:jc w:val="both"/>
      </w:pPr>
      <w:r>
        <w:rPr>
          <w:rFonts w:ascii="Times New Roman"/>
          <w:b w:val="false"/>
          <w:i w:val="false"/>
          <w:color w:val="000000"/>
          <w:sz w:val="28"/>
        </w:rPr>
        <w:t xml:space="preserve">
      басқарма құзыреті шегінде жастар ұйымдарымен, саяси партиялармен, коммерциялық емес ұйымдармен қарым қатынас және ынтымақтастықты жүзеге асыру; </w:t>
      </w:r>
    </w:p>
    <w:p>
      <w:pPr>
        <w:spacing w:after="0"/>
        <w:ind w:left="0"/>
        <w:jc w:val="both"/>
      </w:pPr>
      <w:r>
        <w:rPr>
          <w:rFonts w:ascii="Times New Roman"/>
          <w:b w:val="false"/>
          <w:i w:val="false"/>
          <w:color w:val="000000"/>
          <w:sz w:val="28"/>
        </w:rPr>
        <w:t>
      бұқаралық ақпарат құралдары мәселелері бойынша жастар ұйымдарымен өзара іс-қимылды және ынтымақтастықты жүзеге асыру;</w:t>
      </w:r>
    </w:p>
    <w:p>
      <w:pPr>
        <w:spacing w:after="0"/>
        <w:ind w:left="0"/>
        <w:jc w:val="both"/>
      </w:pPr>
      <w:r>
        <w:rPr>
          <w:rFonts w:ascii="Times New Roman"/>
          <w:b w:val="false"/>
          <w:i w:val="false"/>
          <w:color w:val="000000"/>
          <w:sz w:val="28"/>
        </w:rPr>
        <w:t>
      басқарма құзыреті шегінде мемлекеттік әлеуметтік тапсырысты қалыптастыру, іске асыру, іске асыру мониторингі мен нәтижесін бағалауды жүзеге асыру;</w:t>
      </w:r>
    </w:p>
    <w:p>
      <w:pPr>
        <w:spacing w:after="0"/>
        <w:ind w:left="0"/>
        <w:jc w:val="both"/>
      </w:pPr>
      <w:r>
        <w:rPr>
          <w:rFonts w:ascii="Times New Roman"/>
          <w:b w:val="false"/>
          <w:i w:val="false"/>
          <w:color w:val="000000"/>
          <w:sz w:val="28"/>
        </w:rPr>
        <w:t>
      Министрліктің интернет-ресурсында мемлекеттік әлеуметтік тапсырыстың жоспарланатын және іске асырылатын тақырыптарын және мемлекеттік әлеуметтік тапсырыстың нәтижелерін бағалауды орналастыру;</w:t>
      </w:r>
    </w:p>
    <w:p>
      <w:pPr>
        <w:spacing w:after="0"/>
        <w:ind w:left="0"/>
        <w:jc w:val="both"/>
      </w:pPr>
      <w:r>
        <w:rPr>
          <w:rFonts w:ascii="Times New Roman"/>
          <w:b w:val="false"/>
          <w:i w:val="false"/>
          <w:color w:val="000000"/>
          <w:sz w:val="28"/>
        </w:rPr>
        <w:t xml:space="preserve">
      Комитет құзыреті шегіндегі мәселелер бойынша ведомствалық бағынышты ұйымдарға қатысты мемлекеттік басқарудың тиісті саласына (аясына) басшылық етуді жүзеге асыру; </w:t>
      </w:r>
    </w:p>
    <w:p>
      <w:pPr>
        <w:spacing w:after="0"/>
        <w:ind w:left="0"/>
        <w:jc w:val="both"/>
      </w:pPr>
      <w:r>
        <w:rPr>
          <w:rFonts w:ascii="Times New Roman"/>
          <w:b w:val="false"/>
          <w:i w:val="false"/>
          <w:color w:val="000000"/>
          <w:sz w:val="28"/>
        </w:rPr>
        <w:t>
      Комитеттің құзыреті шегінде нысаналы индикаторларға, көрсеткіштерге қол жеткізу, Мемлекеттік жоспарлау жүйесі құжаттарының іс-шараларын сапалы және уақтылы орындау жөніндегі жұмысты қамтамасыз ету;</w:t>
      </w:r>
    </w:p>
    <w:p>
      <w:pPr>
        <w:spacing w:after="0"/>
        <w:ind w:left="0"/>
        <w:jc w:val="both"/>
      </w:pPr>
      <w:r>
        <w:rPr>
          <w:rFonts w:ascii="Times New Roman"/>
          <w:b w:val="false"/>
          <w:i w:val="false"/>
          <w:color w:val="000000"/>
          <w:sz w:val="28"/>
        </w:rPr>
        <w:t>
      басқарма құзыреті шегінде ұлттық қауiпсiздiк саласындағы заңдар мен өзге де нормативтiк құқықтық актiлердiң сақталуын қамтамасыз ету;</w:t>
      </w:r>
    </w:p>
    <w:p>
      <w:pPr>
        <w:spacing w:after="0"/>
        <w:ind w:left="0"/>
        <w:jc w:val="both"/>
      </w:pPr>
      <w:r>
        <w:rPr>
          <w:rFonts w:ascii="Times New Roman"/>
          <w:b w:val="false"/>
          <w:i w:val="false"/>
          <w:color w:val="000000"/>
          <w:sz w:val="28"/>
        </w:rPr>
        <w:t>
      басқарма құзыреті шегінде іс-әрекеттерi (немесе әрекетсiздiгi) Қазақстан Республикасының ұлттық мүдделерінiң бұзылуына, ұлттық қауiпсiздiгiне қауіп төнуіне әкеп соқтырған лауазымды адамдарды, мемлекеттiк қызметшiлердi жауаптылыққа тарту;</w:t>
      </w:r>
    </w:p>
    <w:p>
      <w:pPr>
        <w:spacing w:after="0"/>
        <w:ind w:left="0"/>
        <w:jc w:val="both"/>
      </w:pPr>
      <w:r>
        <w:rPr>
          <w:rFonts w:ascii="Times New Roman"/>
          <w:b w:val="false"/>
          <w:i w:val="false"/>
          <w:color w:val="000000"/>
          <w:sz w:val="28"/>
        </w:rPr>
        <w:t>
      Комитетінің құзыретіне жататын мәселелер бойынша саяси партиялармен, коммерциялық емес ұйымдармен және өзге де ұйымдармен өзара іс-қимыл жасау;</w:t>
      </w:r>
    </w:p>
    <w:p>
      <w:pPr>
        <w:spacing w:after="0"/>
        <w:ind w:left="0"/>
        <w:jc w:val="both"/>
      </w:pPr>
      <w:r>
        <w:rPr>
          <w:rFonts w:ascii="Times New Roman"/>
          <w:b w:val="false"/>
          <w:i w:val="false"/>
          <w:color w:val="000000"/>
          <w:sz w:val="28"/>
        </w:rPr>
        <w:t>
      республикалық бюджеттік бағдарламаларды іске асыру;</w:t>
      </w:r>
    </w:p>
    <w:p>
      <w:pPr>
        <w:spacing w:after="0"/>
        <w:ind w:left="0"/>
        <w:jc w:val="both"/>
      </w:pPr>
      <w:r>
        <w:rPr>
          <w:rFonts w:ascii="Times New Roman"/>
          <w:b w:val="false"/>
          <w:i w:val="false"/>
          <w:color w:val="000000"/>
          <w:sz w:val="28"/>
        </w:rPr>
        <w:t>
      Қазақстан Республикасының заңнамасына сәйкес жеке және заңды тұлғалардың өтініштерін қарау;</w:t>
      </w:r>
    </w:p>
    <w:p>
      <w:pPr>
        <w:spacing w:after="0"/>
        <w:ind w:left="0"/>
        <w:jc w:val="both"/>
      </w:pPr>
      <w:r>
        <w:rPr>
          <w:rFonts w:ascii="Times New Roman"/>
          <w:b w:val="false"/>
          <w:i w:val="false"/>
          <w:color w:val="000000"/>
          <w:sz w:val="28"/>
        </w:rPr>
        <w:t>
      басқарманың құзыреті шегінде нормативтік құқықтық актілерге құқықтық мониторинг жүргізу;</w:t>
      </w:r>
    </w:p>
    <w:p>
      <w:pPr>
        <w:spacing w:after="0"/>
        <w:ind w:left="0"/>
        <w:jc w:val="both"/>
      </w:pPr>
      <w:r>
        <w:rPr>
          <w:rFonts w:ascii="Times New Roman"/>
          <w:b w:val="false"/>
          <w:i w:val="false"/>
          <w:color w:val="000000"/>
          <w:sz w:val="28"/>
        </w:rPr>
        <w:t>
      басқарманың құзыреті шегінде көрсетілген қызметтердің актілерін қарау және келісу;</w:t>
      </w:r>
    </w:p>
    <w:p>
      <w:pPr>
        <w:spacing w:after="0"/>
        <w:ind w:left="0"/>
        <w:jc w:val="both"/>
      </w:pPr>
      <w:r>
        <w:rPr>
          <w:rFonts w:ascii="Times New Roman"/>
          <w:b w:val="false"/>
          <w:i w:val="false"/>
          <w:color w:val="000000"/>
          <w:sz w:val="28"/>
        </w:rPr>
        <w:t>
      басқарманың құзыреті шегінде мемлекеттік сатып алу саласындағы қызметті жүзеге асыру;</w:t>
      </w:r>
    </w:p>
    <w:p>
      <w:pPr>
        <w:spacing w:after="0"/>
        <w:ind w:left="0"/>
        <w:jc w:val="both"/>
      </w:pPr>
      <w:r>
        <w:rPr>
          <w:rFonts w:ascii="Times New Roman"/>
          <w:b w:val="false"/>
          <w:i w:val="false"/>
          <w:color w:val="000000"/>
          <w:sz w:val="28"/>
        </w:rPr>
        <w:t>
      мемлекеттік құпияларды қамтитын нормативтік құқықтық актілерді қоспағанда, кәсіпкерлік субъектілердің мүдделерін қозғайтын нормативтік құқықтық актілердің жобаларын сараптамалық кеңестің қарауына енгізу;</w:t>
      </w:r>
    </w:p>
    <w:p>
      <w:pPr>
        <w:spacing w:after="0"/>
        <w:ind w:left="0"/>
        <w:jc w:val="both"/>
      </w:pPr>
      <w:r>
        <w:rPr>
          <w:rFonts w:ascii="Times New Roman"/>
          <w:b w:val="false"/>
          <w:i w:val="false"/>
          <w:color w:val="000000"/>
          <w:sz w:val="28"/>
        </w:rPr>
        <w:t>
      қоғамдық кеңестің ұсынымдарын қарау;</w:t>
      </w:r>
    </w:p>
    <w:p>
      <w:pPr>
        <w:spacing w:after="0"/>
        <w:ind w:left="0"/>
        <w:jc w:val="both"/>
      </w:pPr>
      <w:r>
        <w:rPr>
          <w:rFonts w:ascii="Times New Roman"/>
          <w:b w:val="false"/>
          <w:i w:val="false"/>
          <w:color w:val="000000"/>
          <w:sz w:val="28"/>
        </w:rPr>
        <w:t>
      басқарма құзыреті шегінде мемлекеттік саясатты іске асыруды қамтамасыз ету;</w:t>
      </w:r>
    </w:p>
    <w:p>
      <w:pPr>
        <w:spacing w:after="0"/>
        <w:ind w:left="0"/>
        <w:jc w:val="both"/>
      </w:pPr>
      <w:r>
        <w:rPr>
          <w:rFonts w:ascii="Times New Roman"/>
          <w:b w:val="false"/>
          <w:i w:val="false"/>
          <w:color w:val="000000"/>
          <w:sz w:val="28"/>
        </w:rPr>
        <w:t>
      ашық нормативтік құқықтық актілер интернет-порталында ақпаратты орналастыру;</w:t>
      </w:r>
    </w:p>
    <w:p>
      <w:pPr>
        <w:spacing w:after="0"/>
        <w:ind w:left="0"/>
        <w:jc w:val="both"/>
      </w:pPr>
      <w:r>
        <w:rPr>
          <w:rFonts w:ascii="Times New Roman"/>
          <w:b w:val="false"/>
          <w:i w:val="false"/>
          <w:color w:val="000000"/>
          <w:sz w:val="28"/>
        </w:rPr>
        <w:t>
      басқарма құзыреті шегінде Мемлекеттік органдардың интернет-ресурстарының бірыңғай платформасында ақпаратты орналастыру және жаңарту;</w:t>
      </w:r>
    </w:p>
    <w:p>
      <w:pPr>
        <w:spacing w:after="0"/>
        <w:ind w:left="0"/>
        <w:jc w:val="both"/>
      </w:pPr>
      <w:r>
        <w:rPr>
          <w:rFonts w:ascii="Times New Roman"/>
          <w:b w:val="false"/>
          <w:i w:val="false"/>
          <w:color w:val="000000"/>
          <w:sz w:val="28"/>
        </w:rPr>
        <w:t>
      ақпаратты ашық деректердің интернет-порталында орналастыру;</w:t>
      </w:r>
    </w:p>
    <w:p>
      <w:pPr>
        <w:spacing w:after="0"/>
        <w:ind w:left="0"/>
        <w:jc w:val="both"/>
      </w:pPr>
      <w:r>
        <w:rPr>
          <w:rFonts w:ascii="Times New Roman"/>
          <w:b w:val="false"/>
          <w:i w:val="false"/>
          <w:color w:val="000000"/>
          <w:sz w:val="28"/>
        </w:rPr>
        <w:t>
      Қазақстан Республикасының заңдарымен, Қазақстан Республикасының Президенті мен Үкіметінің актілерімен және өзге де нормативтік құқықтық актілермен көзделген өзге де функцияларды басқарманың құзыреті шегінде Қазақстан Республикасының заңнамасына сәйкес жүзеге асыру.</w:t>
      </w:r>
    </w:p>
    <w:p>
      <w:pPr>
        <w:spacing w:after="0"/>
        <w:ind w:left="0"/>
        <w:jc w:val="both"/>
      </w:pPr>
      <w:r>
        <w:rPr>
          <w:rFonts w:ascii="Times New Roman"/>
          <w:b w:val="false"/>
          <w:i w:val="false"/>
          <w:color w:val="000000"/>
          <w:sz w:val="28"/>
        </w:rPr>
        <w:t>
      Бұқаралық ақпарат құралдары саласындағы бақылау басқармасы:</w:t>
      </w:r>
    </w:p>
    <w:p>
      <w:pPr>
        <w:spacing w:after="0"/>
        <w:ind w:left="0"/>
        <w:jc w:val="both"/>
      </w:pPr>
      <w:r>
        <w:rPr>
          <w:rFonts w:ascii="Times New Roman"/>
          <w:b w:val="false"/>
          <w:i w:val="false"/>
          <w:color w:val="000000"/>
          <w:sz w:val="28"/>
        </w:rPr>
        <w:t>
      стратегиялық:</w:t>
      </w:r>
    </w:p>
    <w:p>
      <w:pPr>
        <w:spacing w:after="0"/>
        <w:ind w:left="0"/>
        <w:jc w:val="both"/>
      </w:pPr>
      <w:r>
        <w:rPr>
          <w:rFonts w:ascii="Times New Roman"/>
          <w:b w:val="false"/>
          <w:i w:val="false"/>
          <w:color w:val="000000"/>
          <w:sz w:val="28"/>
        </w:rPr>
        <w:t>
      Министрліктің құзыретіне жататын мәселелер бойынша стратегиялық және бағдарламалық құжаттарды әзірлеу;</w:t>
      </w:r>
    </w:p>
    <w:p>
      <w:pPr>
        <w:spacing w:after="0"/>
        <w:ind w:left="0"/>
        <w:jc w:val="both"/>
      </w:pPr>
      <w:r>
        <w:rPr>
          <w:rFonts w:ascii="Times New Roman"/>
          <w:b w:val="false"/>
          <w:i w:val="false"/>
          <w:color w:val="000000"/>
          <w:sz w:val="28"/>
        </w:rPr>
        <w:t>
      өз құзыреті шегінде халықаралық ынтымақтастықты жүзеге асыру;</w:t>
      </w:r>
    </w:p>
    <w:p>
      <w:pPr>
        <w:spacing w:after="0"/>
        <w:ind w:left="0"/>
        <w:jc w:val="both"/>
      </w:pPr>
      <w:r>
        <w:rPr>
          <w:rFonts w:ascii="Times New Roman"/>
          <w:b w:val="false"/>
          <w:i w:val="false"/>
          <w:color w:val="000000"/>
          <w:sz w:val="28"/>
        </w:rPr>
        <w:t>
      реттеуші:</w:t>
      </w:r>
    </w:p>
    <w:p>
      <w:pPr>
        <w:spacing w:after="0"/>
        <w:ind w:left="0"/>
        <w:jc w:val="both"/>
      </w:pPr>
      <w:r>
        <w:rPr>
          <w:rFonts w:ascii="Times New Roman"/>
          <w:b w:val="false"/>
          <w:i w:val="false"/>
          <w:color w:val="000000"/>
          <w:sz w:val="28"/>
        </w:rPr>
        <w:t>
      адамның және азаматтың құқықтары мен бостандықтарын қозғайтын нормативтік құқықтық актілерді қоспағанда, Министрдің бұйрықтарында оларды бекіту бойынша тікелей құзыреті болған кезде ведомствоның құзыретіне кіретін мәселелер бойынша басқарманың құзыреті шегінде нормативтік құқықтық және құқықтық актілерді әзірлеу, келісу және бекіту;</w:t>
      </w:r>
    </w:p>
    <w:p>
      <w:pPr>
        <w:spacing w:after="0"/>
        <w:ind w:left="0"/>
        <w:jc w:val="both"/>
      </w:pPr>
      <w:r>
        <w:rPr>
          <w:rFonts w:ascii="Times New Roman"/>
          <w:b w:val="false"/>
          <w:i w:val="false"/>
          <w:color w:val="000000"/>
          <w:sz w:val="28"/>
        </w:rPr>
        <w:t>
      тиісті салаларда нормативтік құқықтық және құқықтық актілерді, сондай-ақ келісімдерді, меморандумдар мен шарттарды әзірлеу;</w:t>
      </w:r>
    </w:p>
    <w:p>
      <w:pPr>
        <w:spacing w:after="0"/>
        <w:ind w:left="0"/>
        <w:jc w:val="both"/>
      </w:pPr>
      <w:r>
        <w:rPr>
          <w:rFonts w:ascii="Times New Roman"/>
          <w:b w:val="false"/>
          <w:i w:val="false"/>
          <w:color w:val="000000"/>
          <w:sz w:val="28"/>
        </w:rPr>
        <w:t>
      кәсіпкерлік жөніндегі уәкілетті органмен бірлесіп тексеру парақтарын, тәуекел дәрежесін бағалау өлшемдерін әзірлеу;</w:t>
      </w:r>
    </w:p>
    <w:p>
      <w:pPr>
        <w:spacing w:after="0"/>
        <w:ind w:left="0"/>
        <w:jc w:val="both"/>
      </w:pPr>
      <w:r>
        <w:rPr>
          <w:rFonts w:ascii="Times New Roman"/>
          <w:b w:val="false"/>
          <w:i w:val="false"/>
          <w:color w:val="000000"/>
          <w:sz w:val="28"/>
        </w:rPr>
        <w:t>
      телерадио хабарларын тарату сапасын бақылауды жүргізу тәртібін әзірлеу;</w:t>
      </w:r>
    </w:p>
    <w:p>
      <w:pPr>
        <w:spacing w:after="0"/>
        <w:ind w:left="0"/>
        <w:jc w:val="both"/>
      </w:pPr>
      <w:r>
        <w:rPr>
          <w:rFonts w:ascii="Times New Roman"/>
          <w:b w:val="false"/>
          <w:i w:val="false"/>
          <w:color w:val="000000"/>
          <w:sz w:val="28"/>
        </w:rPr>
        <w:t>
      бақылау:</w:t>
      </w:r>
    </w:p>
    <w:p>
      <w:pPr>
        <w:spacing w:after="0"/>
        <w:ind w:left="0"/>
        <w:jc w:val="both"/>
      </w:pPr>
      <w:r>
        <w:rPr>
          <w:rFonts w:ascii="Times New Roman"/>
          <w:b w:val="false"/>
          <w:i w:val="false"/>
          <w:color w:val="000000"/>
          <w:sz w:val="28"/>
        </w:rPr>
        <w:t>
      Қазақстан Республикасының бұқаралық ақпарат құралдары және телерадио хабарларын тарату туралы заңнамасының сақталуын мемлекеттік бақылауды жүзеге асыру;</w:t>
      </w:r>
    </w:p>
    <w:p>
      <w:pPr>
        <w:spacing w:after="0"/>
        <w:ind w:left="0"/>
        <w:jc w:val="both"/>
      </w:pPr>
      <w:r>
        <w:rPr>
          <w:rFonts w:ascii="Times New Roman"/>
          <w:b w:val="false"/>
          <w:i w:val="false"/>
          <w:color w:val="000000"/>
          <w:sz w:val="28"/>
        </w:rPr>
        <w:t>
      заңнамада белгіленген жағдайларда әкімшілік құқық бұзушылық туралы хаттамалар жасау;</w:t>
      </w:r>
    </w:p>
    <w:p>
      <w:pPr>
        <w:spacing w:after="0"/>
        <w:ind w:left="0"/>
        <w:jc w:val="both"/>
      </w:pPr>
      <w:r>
        <w:rPr>
          <w:rFonts w:ascii="Times New Roman"/>
          <w:b w:val="false"/>
          <w:i w:val="false"/>
          <w:color w:val="000000"/>
          <w:sz w:val="28"/>
        </w:rPr>
        <w:t>
      Қазақстан Республикасының балаларды денсаулығы мен дамуына зиян келтіретін ақпараттан қорғау туралы заңнамасының сақталуына бұқаралық ақпарат құралдарында мемлекеттік бақылауды жүзеге асыру;</w:t>
      </w:r>
    </w:p>
    <w:p>
      <w:pPr>
        <w:spacing w:after="0"/>
        <w:ind w:left="0"/>
        <w:jc w:val="both"/>
      </w:pPr>
      <w:r>
        <w:rPr>
          <w:rFonts w:ascii="Times New Roman"/>
          <w:b w:val="false"/>
          <w:i w:val="false"/>
          <w:color w:val="000000"/>
          <w:sz w:val="28"/>
        </w:rPr>
        <w:t>
      бұқаралық ақпарат құралдарының мониторингін жүзеге асыру;</w:t>
      </w:r>
    </w:p>
    <w:p>
      <w:pPr>
        <w:spacing w:after="0"/>
        <w:ind w:left="0"/>
        <w:jc w:val="both"/>
      </w:pPr>
      <w:r>
        <w:rPr>
          <w:rFonts w:ascii="Times New Roman"/>
          <w:b w:val="false"/>
          <w:i w:val="false"/>
          <w:color w:val="000000"/>
          <w:sz w:val="28"/>
        </w:rPr>
        <w:t xml:space="preserve">
      "Балаларды денсаулығы мен дамуына зиян келтіретін ақпараттан қорғау туралы" Қазақстан Республикасы Заңының талаптарын сақтау тұрғысынан бұқаралық ақпарат құралдары өнімдерінің мониторингін жүзеге асыру; </w:t>
      </w:r>
    </w:p>
    <w:p>
      <w:pPr>
        <w:spacing w:after="0"/>
        <w:ind w:left="0"/>
        <w:jc w:val="both"/>
      </w:pPr>
      <w:r>
        <w:rPr>
          <w:rFonts w:ascii="Times New Roman"/>
          <w:b w:val="false"/>
          <w:i w:val="false"/>
          <w:color w:val="000000"/>
          <w:sz w:val="28"/>
        </w:rPr>
        <w:t>
      Қазақстан Республикасының телерадио хабар тарату жөніндегі заңнамасының, атап айтқанда, телерадио хабарларын тарату құралдарына техникалық талаптардың сақталуына бақылауды жүзеге асыру;</w:t>
      </w:r>
    </w:p>
    <w:p>
      <w:pPr>
        <w:spacing w:after="0"/>
        <w:ind w:left="0"/>
        <w:jc w:val="both"/>
      </w:pPr>
      <w:r>
        <w:rPr>
          <w:rFonts w:ascii="Times New Roman"/>
          <w:b w:val="false"/>
          <w:i w:val="false"/>
          <w:color w:val="000000"/>
          <w:sz w:val="28"/>
        </w:rPr>
        <w:t>
      телерадио хабарларын тарату сапасының техникалық параметрлерінің және телерадио хабарларын таратудың ұлттық стандарттарының сақталуын бақылауды жүзеге асыру;</w:t>
      </w:r>
    </w:p>
    <w:p>
      <w:pPr>
        <w:spacing w:after="0"/>
        <w:ind w:left="0"/>
        <w:jc w:val="both"/>
      </w:pPr>
      <w:r>
        <w:rPr>
          <w:rFonts w:ascii="Times New Roman"/>
          <w:b w:val="false"/>
          <w:i w:val="false"/>
          <w:color w:val="000000"/>
          <w:sz w:val="28"/>
        </w:rPr>
        <w:t xml:space="preserve">
      "Телерадио хабарларын тарату туралы" Қазақстан Республикасы Заңының 31-бабында көзделген талаптарды сақтау бөлігінде Қазақстан Республикасының телерадио хабарларын тарату туралы заңнамасының сақталуын бақылауды жүзеге асыру; </w:t>
      </w:r>
    </w:p>
    <w:p>
      <w:pPr>
        <w:spacing w:after="0"/>
        <w:ind w:left="0"/>
        <w:jc w:val="both"/>
      </w:pPr>
      <w:r>
        <w:rPr>
          <w:rFonts w:ascii="Times New Roman"/>
          <w:b w:val="false"/>
          <w:i w:val="false"/>
          <w:color w:val="000000"/>
          <w:sz w:val="28"/>
        </w:rPr>
        <w:t>
      лицензия алушының Қазақстан Республикасының заңнамасында бекітілген талаптарды сақтауына бақылауды жүзеге асыру;</w:t>
      </w:r>
    </w:p>
    <w:p>
      <w:pPr>
        <w:spacing w:after="0"/>
        <w:ind w:left="0"/>
        <w:jc w:val="both"/>
      </w:pPr>
      <w:r>
        <w:rPr>
          <w:rFonts w:ascii="Times New Roman"/>
          <w:b w:val="false"/>
          <w:i w:val="false"/>
          <w:color w:val="000000"/>
          <w:sz w:val="28"/>
        </w:rPr>
        <w:t>
      Қазақстан Республикасының бұқаралық ақпарат және телерадио хабарларын тарату туралы заңнамасының сақталуына мемлекеттік бақылау тиімділігінің мониторингін жүргізу;</w:t>
      </w:r>
    </w:p>
    <w:p>
      <w:pPr>
        <w:spacing w:after="0"/>
        <w:ind w:left="0"/>
        <w:jc w:val="both"/>
      </w:pPr>
      <w:r>
        <w:rPr>
          <w:rFonts w:ascii="Times New Roman"/>
          <w:b w:val="false"/>
          <w:i w:val="false"/>
          <w:color w:val="000000"/>
          <w:sz w:val="28"/>
        </w:rPr>
        <w:t xml:space="preserve">
      бақылау субъектісіне (объектісіне) бармай профилактикалық бақылау нәтижелері бойынша анықталған бұқаралық ақпарат құралдары және телерадио хабарларын тарату саласындағы бұзушылықтарды жою туралы ұсынымдар жолдау; </w:t>
      </w:r>
    </w:p>
    <w:p>
      <w:pPr>
        <w:spacing w:after="0"/>
        <w:ind w:left="0"/>
        <w:jc w:val="both"/>
      </w:pPr>
      <w:r>
        <w:rPr>
          <w:rFonts w:ascii="Times New Roman"/>
          <w:b w:val="false"/>
          <w:i w:val="false"/>
          <w:color w:val="000000"/>
          <w:sz w:val="28"/>
        </w:rPr>
        <w:t>
      "Бұқаралық ақпарат құралдары туралы" және "Телерадио хабарларын тарату туралы" Қазақстан Республикасы заңдарының талаптарын бұзу анықталған кезде нұсқамалар беру;</w:t>
      </w:r>
    </w:p>
    <w:p>
      <w:pPr>
        <w:spacing w:after="0"/>
        <w:ind w:left="0"/>
        <w:jc w:val="both"/>
      </w:pPr>
      <w:r>
        <w:rPr>
          <w:rFonts w:ascii="Times New Roman"/>
          <w:b w:val="false"/>
          <w:i w:val="false"/>
          <w:color w:val="000000"/>
          <w:sz w:val="28"/>
        </w:rPr>
        <w:t xml:space="preserve">
      хаттамаларды жасау, әкімшілік құқық бұзушылық туралы істерді қарау және "Әкімшілік құқық бұзушылық туралы" Қазақстан Республикасының Кодексінде белгіленген тәртіппен әкімшілік жаза қолдану; </w:t>
      </w:r>
    </w:p>
    <w:p>
      <w:pPr>
        <w:spacing w:after="0"/>
        <w:ind w:left="0"/>
        <w:jc w:val="both"/>
      </w:pPr>
      <w:r>
        <w:rPr>
          <w:rFonts w:ascii="Times New Roman"/>
          <w:b w:val="false"/>
          <w:i w:val="false"/>
          <w:color w:val="000000"/>
          <w:sz w:val="28"/>
        </w:rPr>
        <w:t>
      белгіленген құзырет шеңберінде тиісті техникалық регламенттер талаптарының сақталуына Қазақстан Республикасының Кәсіпкерлік кодексінде айқындалған тәртіппен мемлекеттік бақылауды және қадағалауды жүзеге асыру;</w:t>
      </w:r>
    </w:p>
    <w:p>
      <w:pPr>
        <w:spacing w:after="0"/>
        <w:ind w:left="0"/>
        <w:jc w:val="both"/>
      </w:pPr>
      <w:r>
        <w:rPr>
          <w:rFonts w:ascii="Times New Roman"/>
          <w:b w:val="false"/>
          <w:i w:val="false"/>
          <w:color w:val="000000"/>
          <w:sz w:val="28"/>
        </w:rPr>
        <w:t>
      "Байланыс туралы" Қазақстан Республикасының Заңында көзделген жағдайларда нұсқамалар мен хабарламалар жіберу;</w:t>
      </w:r>
    </w:p>
    <w:p>
      <w:pPr>
        <w:spacing w:after="0"/>
        <w:ind w:left="0"/>
        <w:jc w:val="both"/>
      </w:pPr>
      <w:r>
        <w:rPr>
          <w:rFonts w:ascii="Times New Roman"/>
          <w:b w:val="false"/>
          <w:i w:val="false"/>
          <w:color w:val="000000"/>
          <w:sz w:val="28"/>
        </w:rPr>
        <w:t xml:space="preserve">
      іске асыру: </w:t>
      </w:r>
    </w:p>
    <w:p>
      <w:pPr>
        <w:spacing w:after="0"/>
        <w:ind w:left="0"/>
        <w:jc w:val="both"/>
      </w:pPr>
      <w:r>
        <w:rPr>
          <w:rFonts w:ascii="Times New Roman"/>
          <w:b w:val="false"/>
          <w:i w:val="false"/>
          <w:color w:val="000000"/>
          <w:sz w:val="28"/>
        </w:rPr>
        <w:t>
      өз құзыреті шегінде мемлекеттік саясатты іске асыруды қамтамасыз ету;</w:t>
      </w:r>
    </w:p>
    <w:p>
      <w:pPr>
        <w:spacing w:after="0"/>
        <w:ind w:left="0"/>
        <w:jc w:val="both"/>
      </w:pPr>
      <w:r>
        <w:rPr>
          <w:rFonts w:ascii="Times New Roman"/>
          <w:b w:val="false"/>
          <w:i w:val="false"/>
          <w:color w:val="000000"/>
          <w:sz w:val="28"/>
        </w:rPr>
        <w:t>
      нысаналы индикаторларға, көрсеткіштерге қол жеткізу, Мемлекеттік жоспарлау жүйесі құжаттарының іс-шараларын сапалы және уақтылы орындау жөніндегі жұмысты қамтамасыз ету;</w:t>
      </w:r>
    </w:p>
    <w:p>
      <w:pPr>
        <w:spacing w:after="0"/>
        <w:ind w:left="0"/>
        <w:jc w:val="both"/>
      </w:pPr>
      <w:r>
        <w:rPr>
          <w:rFonts w:ascii="Times New Roman"/>
          <w:b w:val="false"/>
          <w:i w:val="false"/>
          <w:color w:val="000000"/>
          <w:sz w:val="28"/>
        </w:rPr>
        <w:t>
      басқарманың құзыретіне жататын мәселелер бойынша ақпараттық-түсіндіру жұмыстарын жүзеге асыруды қамтамасыз ету;</w:t>
      </w:r>
    </w:p>
    <w:p>
      <w:pPr>
        <w:spacing w:after="0"/>
        <w:ind w:left="0"/>
        <w:jc w:val="both"/>
      </w:pPr>
      <w:r>
        <w:rPr>
          <w:rFonts w:ascii="Times New Roman"/>
          <w:b w:val="false"/>
          <w:i w:val="false"/>
          <w:color w:val="000000"/>
          <w:sz w:val="28"/>
        </w:rPr>
        <w:t>
      Қазақстан Республикасының бірыңғай ақпараттық кеңістігін қалыптастыру, дамыту және қамтамасыз ету, сонымен қатар, ақпараттық кеңістіктің қауіпсіздігін қамтамасыз ету жөніндегі жұмысты ведомствоаралық үйлестіруді жүзеге асыру;</w:t>
      </w:r>
    </w:p>
    <w:p>
      <w:pPr>
        <w:spacing w:after="0"/>
        <w:ind w:left="0"/>
        <w:jc w:val="both"/>
      </w:pPr>
      <w:r>
        <w:rPr>
          <w:rFonts w:ascii="Times New Roman"/>
          <w:b w:val="false"/>
          <w:i w:val="false"/>
          <w:color w:val="000000"/>
          <w:sz w:val="28"/>
        </w:rPr>
        <w:t>
      басқарма құзыреті шегінде Қазақстан Республикасы Президенті, Қазақстан Республикасының Үкіметі жанындағы консультативтік-кеңесші органдардың қызметін қамтамасыз етуге қатысу;</w:t>
      </w:r>
    </w:p>
    <w:p>
      <w:pPr>
        <w:spacing w:after="0"/>
        <w:ind w:left="0"/>
        <w:jc w:val="both"/>
      </w:pPr>
      <w:r>
        <w:rPr>
          <w:rFonts w:ascii="Times New Roman"/>
          <w:b w:val="false"/>
          <w:i w:val="false"/>
          <w:color w:val="000000"/>
          <w:sz w:val="28"/>
        </w:rPr>
        <w:t xml:space="preserve">
      Ақпарат комитетінің құзыреті шегіндегі мәселелер бойынша ведомствалық бағынышты мекемелерді мемлекеттік басқаруға қатысты тиісті салаға (аясына) басшылық етуді жүзеге асыру; </w:t>
      </w:r>
    </w:p>
    <w:p>
      <w:pPr>
        <w:spacing w:after="0"/>
        <w:ind w:left="0"/>
        <w:jc w:val="both"/>
      </w:pPr>
      <w:r>
        <w:rPr>
          <w:rFonts w:ascii="Times New Roman"/>
          <w:b w:val="false"/>
          <w:i w:val="false"/>
          <w:color w:val="000000"/>
          <w:sz w:val="28"/>
        </w:rPr>
        <w:t>
      Комитеттің құзыреті шегінде нысаналы индикаторларға, көрсеткіштерге қол жеткізу, Мемлекеттік жоспарлау жүйесі құжаттарының іс-шараларын сапалы және уақтылы орындау жөніндегі жұмысты қамтамасыз ету;</w:t>
      </w:r>
    </w:p>
    <w:p>
      <w:pPr>
        <w:spacing w:after="0"/>
        <w:ind w:left="0"/>
        <w:jc w:val="both"/>
      </w:pPr>
      <w:r>
        <w:rPr>
          <w:rFonts w:ascii="Times New Roman"/>
          <w:b w:val="false"/>
          <w:i w:val="false"/>
          <w:color w:val="000000"/>
          <w:sz w:val="28"/>
        </w:rPr>
        <w:t>
      басқарма құзыреті шегінде ұлттық қауiпсiздiк саласындағы заңдар мен өзге де нормативтiк құқықтық актiлердiң сақталуын қамтамасыз ету;</w:t>
      </w:r>
    </w:p>
    <w:p>
      <w:pPr>
        <w:spacing w:after="0"/>
        <w:ind w:left="0"/>
        <w:jc w:val="both"/>
      </w:pPr>
      <w:r>
        <w:rPr>
          <w:rFonts w:ascii="Times New Roman"/>
          <w:b w:val="false"/>
          <w:i w:val="false"/>
          <w:color w:val="000000"/>
          <w:sz w:val="28"/>
        </w:rPr>
        <w:t>
      мерзiмдi баспа басылымдарының міндетті тегін даналарының электрондық архивтерін қалыптастыру;</w:t>
      </w:r>
    </w:p>
    <w:p>
      <w:pPr>
        <w:spacing w:after="0"/>
        <w:ind w:left="0"/>
        <w:jc w:val="both"/>
      </w:pPr>
      <w:r>
        <w:rPr>
          <w:rFonts w:ascii="Times New Roman"/>
          <w:b w:val="false"/>
          <w:i w:val="false"/>
          <w:color w:val="000000"/>
          <w:sz w:val="28"/>
        </w:rPr>
        <w:t>
      басқарма құзыреті шегінде іс-әрекеттерi (немесе әрекетсiздiгi) Қазақстан Республикасының ұлттық мүдделерінiң бұзылуына, ұлттық қауiпсiздiгiне қауіп төнуіне әкеп соқтыратын лауазымды адамдарды, мемлекеттiк қызметшiлердi жауаптылыққа тарту;</w:t>
      </w:r>
    </w:p>
    <w:p>
      <w:pPr>
        <w:spacing w:after="0"/>
        <w:ind w:left="0"/>
        <w:jc w:val="both"/>
      </w:pPr>
      <w:r>
        <w:rPr>
          <w:rFonts w:ascii="Times New Roman"/>
          <w:b w:val="false"/>
          <w:i w:val="false"/>
          <w:color w:val="000000"/>
          <w:sz w:val="28"/>
        </w:rPr>
        <w:t>
      Қазақстан Республикасының заңнамасына сәйкес соттарға талап қоюды беру;</w:t>
      </w:r>
    </w:p>
    <w:p>
      <w:pPr>
        <w:spacing w:after="0"/>
        <w:ind w:left="0"/>
        <w:jc w:val="both"/>
      </w:pPr>
      <w:r>
        <w:rPr>
          <w:rFonts w:ascii="Times New Roman"/>
          <w:b w:val="false"/>
          <w:i w:val="false"/>
          <w:color w:val="000000"/>
          <w:sz w:val="28"/>
        </w:rPr>
        <w:t>
      Қазақстан Республикасының заңнамасына сәйкес жеке және заңды тұлғалардың өтініштерін қарау;</w:t>
      </w:r>
    </w:p>
    <w:p>
      <w:pPr>
        <w:spacing w:after="0"/>
        <w:ind w:left="0"/>
        <w:jc w:val="both"/>
      </w:pPr>
      <w:r>
        <w:rPr>
          <w:rFonts w:ascii="Times New Roman"/>
          <w:b w:val="false"/>
          <w:i w:val="false"/>
          <w:color w:val="000000"/>
          <w:sz w:val="28"/>
        </w:rPr>
        <w:t>
      республикалық бюджеттік бағдарламаларды іске асыру;</w:t>
      </w:r>
    </w:p>
    <w:p>
      <w:pPr>
        <w:spacing w:after="0"/>
        <w:ind w:left="0"/>
        <w:jc w:val="both"/>
      </w:pPr>
      <w:r>
        <w:rPr>
          <w:rFonts w:ascii="Times New Roman"/>
          <w:b w:val="false"/>
          <w:i w:val="false"/>
          <w:color w:val="000000"/>
          <w:sz w:val="28"/>
        </w:rPr>
        <w:t>
      басқарманың құзыреті шегінде нормативтік құқықтық актілерге құқықтық мониторинг жүргізу;</w:t>
      </w:r>
    </w:p>
    <w:p>
      <w:pPr>
        <w:spacing w:after="0"/>
        <w:ind w:left="0"/>
        <w:jc w:val="both"/>
      </w:pPr>
      <w:r>
        <w:rPr>
          <w:rFonts w:ascii="Times New Roman"/>
          <w:b w:val="false"/>
          <w:i w:val="false"/>
          <w:color w:val="000000"/>
          <w:sz w:val="28"/>
        </w:rPr>
        <w:t>
      басқарманың құзыреті шегінде көрсетілген қызметтердің актілерін қарау және келісу;</w:t>
      </w:r>
    </w:p>
    <w:p>
      <w:pPr>
        <w:spacing w:after="0"/>
        <w:ind w:left="0"/>
        <w:jc w:val="both"/>
      </w:pPr>
      <w:r>
        <w:rPr>
          <w:rFonts w:ascii="Times New Roman"/>
          <w:b w:val="false"/>
          <w:i w:val="false"/>
          <w:color w:val="000000"/>
          <w:sz w:val="28"/>
        </w:rPr>
        <w:t>
      басқарманың құзыреті шегінде мемлекеттік сатып алу саласындағы қызметті жүзеге асыру;</w:t>
      </w:r>
    </w:p>
    <w:p>
      <w:pPr>
        <w:spacing w:after="0"/>
        <w:ind w:left="0"/>
        <w:jc w:val="both"/>
      </w:pPr>
      <w:r>
        <w:rPr>
          <w:rFonts w:ascii="Times New Roman"/>
          <w:b w:val="false"/>
          <w:i w:val="false"/>
          <w:color w:val="000000"/>
          <w:sz w:val="28"/>
        </w:rPr>
        <w:t>
      мемлекеттік құпияларды қамтитын нормативтік құқықтық актілерді қоспағанда, кәсіпкерлік субъектілердің мүдделерін қозғайтын нормативтік құқықтық актілердің жобаларын сараптамалық кеңестің қарауына енгізу;</w:t>
      </w:r>
    </w:p>
    <w:p>
      <w:pPr>
        <w:spacing w:after="0"/>
        <w:ind w:left="0"/>
        <w:jc w:val="both"/>
      </w:pPr>
      <w:r>
        <w:rPr>
          <w:rFonts w:ascii="Times New Roman"/>
          <w:b w:val="false"/>
          <w:i w:val="false"/>
          <w:color w:val="000000"/>
          <w:sz w:val="28"/>
        </w:rPr>
        <w:t>
      қоғамдық кеңестің ұсынымдарын қарау;</w:t>
      </w:r>
    </w:p>
    <w:p>
      <w:pPr>
        <w:spacing w:after="0"/>
        <w:ind w:left="0"/>
        <w:jc w:val="both"/>
      </w:pPr>
      <w:r>
        <w:rPr>
          <w:rFonts w:ascii="Times New Roman"/>
          <w:b w:val="false"/>
          <w:i w:val="false"/>
          <w:color w:val="000000"/>
          <w:sz w:val="28"/>
        </w:rPr>
        <w:t>
      басқарма құзыреті шегінде мемлекеттік саясатты іске асыруды қамтамасыз ету;</w:t>
      </w:r>
    </w:p>
    <w:p>
      <w:pPr>
        <w:spacing w:after="0"/>
        <w:ind w:left="0"/>
        <w:jc w:val="both"/>
      </w:pPr>
      <w:r>
        <w:rPr>
          <w:rFonts w:ascii="Times New Roman"/>
          <w:b w:val="false"/>
          <w:i w:val="false"/>
          <w:color w:val="000000"/>
          <w:sz w:val="28"/>
        </w:rPr>
        <w:t>
      ашық нормативтік құқықтық актілер интернет-порталында ақпаратты орналастыру;</w:t>
      </w:r>
    </w:p>
    <w:p>
      <w:pPr>
        <w:spacing w:after="0"/>
        <w:ind w:left="0"/>
        <w:jc w:val="both"/>
      </w:pPr>
      <w:r>
        <w:rPr>
          <w:rFonts w:ascii="Times New Roman"/>
          <w:b w:val="false"/>
          <w:i w:val="false"/>
          <w:color w:val="000000"/>
          <w:sz w:val="28"/>
        </w:rPr>
        <w:t>
      басқарма құзыреті шегінде Мемлекеттік органдардың интернет-ресурстарының бірыңғай платформасында ақпаратты орналастыру және жаңарту;</w:t>
      </w:r>
    </w:p>
    <w:p>
      <w:pPr>
        <w:spacing w:after="0"/>
        <w:ind w:left="0"/>
        <w:jc w:val="both"/>
      </w:pPr>
      <w:r>
        <w:rPr>
          <w:rFonts w:ascii="Times New Roman"/>
          <w:b w:val="false"/>
          <w:i w:val="false"/>
          <w:color w:val="000000"/>
          <w:sz w:val="28"/>
        </w:rPr>
        <w:t>
      ақпаратты ашық деректердің интернет-порталында орналастыру;</w:t>
      </w:r>
    </w:p>
    <w:p>
      <w:pPr>
        <w:spacing w:after="0"/>
        <w:ind w:left="0"/>
        <w:jc w:val="both"/>
      </w:pPr>
      <w:r>
        <w:rPr>
          <w:rFonts w:ascii="Times New Roman"/>
          <w:b w:val="false"/>
          <w:i w:val="false"/>
          <w:color w:val="000000"/>
          <w:sz w:val="28"/>
        </w:rPr>
        <w:t>
      Қазақстан Республикасының заңдарымен, Қазақстан Республикасының Президенті мен Үкіметінің актілерімен және өзге де нормативтік құқықтық актілермен көзделген өзге де функцияларды басқарманың құзыреті шегінде Қазақстан Республикасының заңнамасына сәйкес жүзеге асыру.</w:t>
      </w:r>
    </w:p>
    <w:p>
      <w:pPr>
        <w:spacing w:after="0"/>
        <w:ind w:left="0"/>
        <w:jc w:val="both"/>
      </w:pPr>
      <w:r>
        <w:rPr>
          <w:rFonts w:ascii="Times New Roman"/>
          <w:b w:val="false"/>
          <w:i w:val="false"/>
          <w:color w:val="000000"/>
          <w:sz w:val="28"/>
        </w:rPr>
        <w:t>
      Бұқаралық ақпарат құралдары саласындағы рұқсат беру құжаттары басқармасы:</w:t>
      </w:r>
    </w:p>
    <w:p>
      <w:pPr>
        <w:spacing w:after="0"/>
        <w:ind w:left="0"/>
        <w:jc w:val="both"/>
      </w:pPr>
      <w:r>
        <w:rPr>
          <w:rFonts w:ascii="Times New Roman"/>
          <w:b w:val="false"/>
          <w:i w:val="false"/>
          <w:color w:val="000000"/>
          <w:sz w:val="28"/>
        </w:rPr>
        <w:t>
      стратегиялық:</w:t>
      </w:r>
    </w:p>
    <w:p>
      <w:pPr>
        <w:spacing w:after="0"/>
        <w:ind w:left="0"/>
        <w:jc w:val="both"/>
      </w:pPr>
      <w:r>
        <w:rPr>
          <w:rFonts w:ascii="Times New Roman"/>
          <w:b w:val="false"/>
          <w:i w:val="false"/>
          <w:color w:val="000000"/>
          <w:sz w:val="28"/>
        </w:rPr>
        <w:t>
      Министрліктің құзыретіне жататын мәселелер бойынша стратегиялық және бағдарламалық құжаттарды әзірлеу;</w:t>
      </w:r>
    </w:p>
    <w:p>
      <w:pPr>
        <w:spacing w:after="0"/>
        <w:ind w:left="0"/>
        <w:jc w:val="both"/>
      </w:pPr>
      <w:r>
        <w:rPr>
          <w:rFonts w:ascii="Times New Roman"/>
          <w:b w:val="false"/>
          <w:i w:val="false"/>
          <w:color w:val="000000"/>
          <w:sz w:val="28"/>
        </w:rPr>
        <w:t>
      өз құзыреті шегінде халықаралық ынтымақтастықты жүзеге асыру;</w:t>
      </w:r>
    </w:p>
    <w:p>
      <w:pPr>
        <w:spacing w:after="0"/>
        <w:ind w:left="0"/>
        <w:jc w:val="both"/>
      </w:pPr>
      <w:r>
        <w:rPr>
          <w:rFonts w:ascii="Times New Roman"/>
          <w:b w:val="false"/>
          <w:i w:val="false"/>
          <w:color w:val="000000"/>
          <w:sz w:val="28"/>
        </w:rPr>
        <w:t>
      реттеуші:</w:t>
      </w:r>
    </w:p>
    <w:p>
      <w:pPr>
        <w:spacing w:after="0"/>
        <w:ind w:left="0"/>
        <w:jc w:val="both"/>
      </w:pPr>
      <w:r>
        <w:rPr>
          <w:rFonts w:ascii="Times New Roman"/>
          <w:b w:val="false"/>
          <w:i w:val="false"/>
          <w:color w:val="000000"/>
          <w:sz w:val="28"/>
        </w:rPr>
        <w:t>
      адамның және азаматтың құқықтары мен бостандықтарын қозғайтын нормативтік құқықтық актілерді қоспағанда, Министрдің бұйрықтарында оларды бекіту бойынша тікелей құзыреті болған кезде ведомствоның құзыретіне кіретін мәселелер бойынша басқарманың құзыреті шегінде нормативтік құқықтық және құқықтық актілерді әзірлеу, келісу және бекіту;</w:t>
      </w:r>
    </w:p>
    <w:p>
      <w:pPr>
        <w:spacing w:after="0"/>
        <w:ind w:left="0"/>
        <w:jc w:val="both"/>
      </w:pPr>
      <w:r>
        <w:rPr>
          <w:rFonts w:ascii="Times New Roman"/>
          <w:b w:val="false"/>
          <w:i w:val="false"/>
          <w:color w:val="000000"/>
          <w:sz w:val="28"/>
        </w:rPr>
        <w:t xml:space="preserve">
      тиісті салаларда нормативтік құқықтық және құқықтық актілерді, сондай-ақ келісімдерді, меморандумдар мен шарттарды әзірлеу; </w:t>
      </w:r>
    </w:p>
    <w:p>
      <w:pPr>
        <w:spacing w:after="0"/>
        <w:ind w:left="0"/>
        <w:jc w:val="both"/>
      </w:pPr>
      <w:r>
        <w:rPr>
          <w:rFonts w:ascii="Times New Roman"/>
          <w:b w:val="false"/>
          <w:i w:val="false"/>
          <w:color w:val="000000"/>
          <w:sz w:val="28"/>
        </w:rPr>
        <w:t>
      Қазақстан Республикасында таратылатын шетелдік мерзімді баспасөз басылымдарын есепке алуды жүзеге асыру қағидаларын әзірлеу;</w:t>
      </w:r>
    </w:p>
    <w:p>
      <w:pPr>
        <w:spacing w:after="0"/>
        <w:ind w:left="0"/>
        <w:jc w:val="both"/>
      </w:pPr>
      <w:r>
        <w:rPr>
          <w:rFonts w:ascii="Times New Roman"/>
          <w:b w:val="false"/>
          <w:i w:val="false"/>
          <w:color w:val="000000"/>
          <w:sz w:val="28"/>
        </w:rPr>
        <w:t>
      есепке қою үшін өтініш берген шетелдік теле-, радиоарналардың өнімдеріне Қазақстан Республикасының заңнамасына сәйкестігі тұрғысынан сараптама жүргізу қағидаларын әзірлеу;</w:t>
      </w:r>
    </w:p>
    <w:p>
      <w:pPr>
        <w:spacing w:after="0"/>
        <w:ind w:left="0"/>
        <w:jc w:val="both"/>
      </w:pPr>
      <w:r>
        <w:rPr>
          <w:rFonts w:ascii="Times New Roman"/>
          <w:b w:val="false"/>
          <w:i w:val="false"/>
          <w:color w:val="000000"/>
          <w:sz w:val="28"/>
        </w:rPr>
        <w:t xml:space="preserve">
      теле-, радиоарналарды тарату жөніндегі қызметті лицензиялауды жүзеге асыру жөніндегі лицензиарды және бұқаралық ақпарат құралдары саласында екінші санаттағы рұқсаттарды беруге уәкілетті органды айқындайтын нормативтік құқықтық актіні әзірлеу; </w:t>
      </w:r>
    </w:p>
    <w:p>
      <w:pPr>
        <w:spacing w:after="0"/>
        <w:ind w:left="0"/>
        <w:jc w:val="both"/>
      </w:pPr>
      <w:r>
        <w:rPr>
          <w:rFonts w:ascii="Times New Roman"/>
          <w:b w:val="false"/>
          <w:i w:val="false"/>
          <w:color w:val="000000"/>
          <w:sz w:val="28"/>
        </w:rPr>
        <w:t>
      телерадио хабарларын тарату саласындағы қызметті лицензиялау кезінде қойылатын біліктілік талаптарын және оларға сәйкестікті растайтын құжаттар тізбесін әзірлеу және рұқсаттар және хабарламалар саласындағы уәкілетті органмен келісу;</w:t>
      </w:r>
    </w:p>
    <w:p>
      <w:pPr>
        <w:spacing w:after="0"/>
        <w:ind w:left="0"/>
        <w:jc w:val="both"/>
      </w:pPr>
      <w:r>
        <w:rPr>
          <w:rFonts w:ascii="Times New Roman"/>
          <w:b w:val="false"/>
          <w:i w:val="false"/>
          <w:color w:val="000000"/>
          <w:sz w:val="28"/>
        </w:rPr>
        <w:t>
      Комитет реттейтін салада мемлекеттік қызметтер көрсету тәртібін айқындайтын заңға тәуелді нормативтік құқықтық актілерді әзірлеу;</w:t>
      </w:r>
    </w:p>
    <w:p>
      <w:pPr>
        <w:spacing w:after="0"/>
        <w:ind w:left="0"/>
        <w:jc w:val="both"/>
      </w:pPr>
      <w:r>
        <w:rPr>
          <w:rFonts w:ascii="Times New Roman"/>
          <w:b w:val="false"/>
          <w:i w:val="false"/>
          <w:color w:val="000000"/>
          <w:sz w:val="28"/>
        </w:rPr>
        <w:t>
      іске асыру:</w:t>
      </w:r>
    </w:p>
    <w:p>
      <w:pPr>
        <w:spacing w:after="0"/>
        <w:ind w:left="0"/>
        <w:jc w:val="both"/>
      </w:pPr>
      <w:r>
        <w:rPr>
          <w:rFonts w:ascii="Times New Roman"/>
          <w:b w:val="false"/>
          <w:i w:val="false"/>
          <w:color w:val="000000"/>
          <w:sz w:val="28"/>
        </w:rPr>
        <w:t>
      өз құзыреті шегінде мемлекеттік саясатты іске асыруды қамтамасыз ету;</w:t>
      </w:r>
    </w:p>
    <w:p>
      <w:pPr>
        <w:spacing w:after="0"/>
        <w:ind w:left="0"/>
        <w:jc w:val="both"/>
      </w:pPr>
      <w:r>
        <w:rPr>
          <w:rFonts w:ascii="Times New Roman"/>
          <w:b w:val="false"/>
          <w:i w:val="false"/>
          <w:color w:val="000000"/>
          <w:sz w:val="28"/>
        </w:rPr>
        <w:t>
      нысаналы индикаторларға, көрсеткіштерге қол жеткізу, Мемлекеттік жоспарлау жүйесі құжаттарының іс-шараларын сапалы және уақтылы орындау жөніндегі жұмысты қамтамасыз ету;</w:t>
      </w:r>
    </w:p>
    <w:p>
      <w:pPr>
        <w:spacing w:after="0"/>
        <w:ind w:left="0"/>
        <w:jc w:val="both"/>
      </w:pPr>
      <w:r>
        <w:rPr>
          <w:rFonts w:ascii="Times New Roman"/>
          <w:b w:val="false"/>
          <w:i w:val="false"/>
          <w:color w:val="000000"/>
          <w:sz w:val="28"/>
        </w:rPr>
        <w:t>
      Министрліктің ведомствосы құзыретіне жататын мәселелер бойынша ақпараттық-түсіндіру жұмыстарын жүзеге асыруды қамтамасыз ету;</w:t>
      </w:r>
    </w:p>
    <w:p>
      <w:pPr>
        <w:spacing w:after="0"/>
        <w:ind w:left="0"/>
        <w:jc w:val="both"/>
      </w:pPr>
      <w:r>
        <w:rPr>
          <w:rFonts w:ascii="Times New Roman"/>
          <w:b w:val="false"/>
          <w:i w:val="false"/>
          <w:color w:val="000000"/>
          <w:sz w:val="28"/>
        </w:rPr>
        <w:t>
      мерзімді баспасөз басылымдарын, ақпараттық агенттіктерді және желілік басылымдарды есепке қоюды, қайта есепке алуды жүзеге асыру;</w:t>
      </w:r>
    </w:p>
    <w:p>
      <w:pPr>
        <w:spacing w:after="0"/>
        <w:ind w:left="0"/>
        <w:jc w:val="both"/>
      </w:pPr>
      <w:r>
        <w:rPr>
          <w:rFonts w:ascii="Times New Roman"/>
          <w:b w:val="false"/>
          <w:i w:val="false"/>
          <w:color w:val="000000"/>
          <w:sz w:val="28"/>
        </w:rPr>
        <w:t>
      отандық теле-, радиоарналарды есепке қоюды, қайта есепке қоюды жүзеге асыру;</w:t>
      </w:r>
    </w:p>
    <w:p>
      <w:pPr>
        <w:spacing w:after="0"/>
        <w:ind w:left="0"/>
        <w:jc w:val="both"/>
      </w:pPr>
      <w:r>
        <w:rPr>
          <w:rFonts w:ascii="Times New Roman"/>
          <w:b w:val="false"/>
          <w:i w:val="false"/>
          <w:color w:val="000000"/>
          <w:sz w:val="28"/>
        </w:rPr>
        <w:t>
      Қазақстан Республикасының аумағында таратылатын шетелдік мерзімді баспасөз басылымдарын есепке алуды жүзеге асыру;</w:t>
      </w:r>
    </w:p>
    <w:p>
      <w:pPr>
        <w:spacing w:after="0"/>
        <w:ind w:left="0"/>
        <w:jc w:val="both"/>
      </w:pPr>
      <w:r>
        <w:rPr>
          <w:rFonts w:ascii="Times New Roman"/>
          <w:b w:val="false"/>
          <w:i w:val="false"/>
          <w:color w:val="000000"/>
          <w:sz w:val="28"/>
        </w:rPr>
        <w:t>
      Қазақстан Республикасының аумағында таратылатын шетелдік теле-, радиоарналарды есепке қоюды, қайта есепке қоюды жүзеге асыру;</w:t>
      </w:r>
    </w:p>
    <w:p>
      <w:pPr>
        <w:spacing w:after="0"/>
        <w:ind w:left="0"/>
        <w:jc w:val="both"/>
      </w:pPr>
      <w:r>
        <w:rPr>
          <w:rFonts w:ascii="Times New Roman"/>
          <w:b w:val="false"/>
          <w:i w:val="false"/>
          <w:color w:val="000000"/>
          <w:sz w:val="28"/>
        </w:rPr>
        <w:t xml:space="preserve">
      теле-, радиоарналарды тарату жөніндегі қызметпен айналысу үшін лицензия беру; </w:t>
      </w:r>
    </w:p>
    <w:p>
      <w:pPr>
        <w:spacing w:after="0"/>
        <w:ind w:left="0"/>
        <w:jc w:val="both"/>
      </w:pPr>
      <w:r>
        <w:rPr>
          <w:rFonts w:ascii="Times New Roman"/>
          <w:b w:val="false"/>
          <w:i w:val="false"/>
          <w:color w:val="000000"/>
          <w:sz w:val="28"/>
        </w:rPr>
        <w:t>
      есепке қойылған мерзімді баспасөз басылымдарының, ақпараттық агенттiктер мен желілік басылымдардың тізілімдерін жүргізу;</w:t>
      </w:r>
    </w:p>
    <w:p>
      <w:pPr>
        <w:spacing w:after="0"/>
        <w:ind w:left="0"/>
        <w:jc w:val="both"/>
      </w:pPr>
      <w:r>
        <w:rPr>
          <w:rFonts w:ascii="Times New Roman"/>
          <w:b w:val="false"/>
          <w:i w:val="false"/>
          <w:color w:val="000000"/>
          <w:sz w:val="28"/>
        </w:rPr>
        <w:t>
      Қазақстан Республикасының аумағында таратылатын шетелдiк мерзімді баспасөз басылымдарын есепке алудың бiрыңғай тiзiлiмiн жүргiзу;</w:t>
      </w:r>
    </w:p>
    <w:p>
      <w:pPr>
        <w:spacing w:after="0"/>
        <w:ind w:left="0"/>
        <w:jc w:val="both"/>
      </w:pPr>
      <w:r>
        <w:rPr>
          <w:rFonts w:ascii="Times New Roman"/>
          <w:b w:val="false"/>
          <w:i w:val="false"/>
          <w:color w:val="000000"/>
          <w:sz w:val="28"/>
        </w:rPr>
        <w:t>
      эротикалық сипаттағы материалдарды орналастыратын мерзімді баспасөз басылымдарын немесе интернет-ресурстарды тарататын субъектілердің тізілімін жүргізу;</w:t>
      </w:r>
    </w:p>
    <w:p>
      <w:pPr>
        <w:spacing w:after="0"/>
        <w:ind w:left="0"/>
        <w:jc w:val="both"/>
      </w:pPr>
      <w:r>
        <w:rPr>
          <w:rFonts w:ascii="Times New Roman"/>
          <w:b w:val="false"/>
          <w:i w:val="false"/>
          <w:color w:val="000000"/>
          <w:sz w:val="28"/>
        </w:rPr>
        <w:t>
      есепке қою үшін өтініш берген шетелдік теле-, радиоарналардың өнімдеріне Қазақстан Республикасының заңнамасына сәйкестігі тұрғысынан сараптама жүргізу;</w:t>
      </w:r>
    </w:p>
    <w:p>
      <w:pPr>
        <w:spacing w:after="0"/>
        <w:ind w:left="0"/>
        <w:jc w:val="both"/>
      </w:pPr>
      <w:r>
        <w:rPr>
          <w:rFonts w:ascii="Times New Roman"/>
          <w:b w:val="false"/>
          <w:i w:val="false"/>
          <w:color w:val="000000"/>
          <w:sz w:val="28"/>
        </w:rPr>
        <w:t>
      Қазақстан Республикасының заңнамасына сәйкес лицензиялауға жататын жекелеген қызмет түрлерін лицензиялауды жүзеге асыру;</w:t>
      </w:r>
    </w:p>
    <w:p>
      <w:pPr>
        <w:spacing w:after="0"/>
        <w:ind w:left="0"/>
        <w:jc w:val="both"/>
      </w:pPr>
      <w:r>
        <w:rPr>
          <w:rFonts w:ascii="Times New Roman"/>
          <w:b w:val="false"/>
          <w:i w:val="false"/>
          <w:color w:val="000000"/>
          <w:sz w:val="28"/>
        </w:rPr>
        <w:t xml:space="preserve">
      ақпараттандыру саласындағы өкілетті органның келісімімен, Қазақстан Республикасының заңнамасына сәйкес, мемелекеттік қызмет көрсету процесін автоматтандыру және оңтайландыруды қамтамасыз ету; </w:t>
      </w:r>
    </w:p>
    <w:p>
      <w:pPr>
        <w:spacing w:after="0"/>
        <w:ind w:left="0"/>
        <w:jc w:val="both"/>
      </w:pPr>
      <w:r>
        <w:rPr>
          <w:rFonts w:ascii="Times New Roman"/>
          <w:b w:val="false"/>
          <w:i w:val="false"/>
          <w:color w:val="000000"/>
          <w:sz w:val="28"/>
        </w:rPr>
        <w:t>
      басқарма құзыреті шегінде Қазақстан Республикасы Президенті, Қазақстан Республикасының Үкіметі жанындағы консультативтік-кеңесші органдардың қызметін қамтамасыз етуге қатысу;</w:t>
      </w:r>
    </w:p>
    <w:p>
      <w:pPr>
        <w:spacing w:after="0"/>
        <w:ind w:left="0"/>
        <w:jc w:val="both"/>
      </w:pPr>
      <w:r>
        <w:rPr>
          <w:rFonts w:ascii="Times New Roman"/>
          <w:b w:val="false"/>
          <w:i w:val="false"/>
          <w:color w:val="000000"/>
          <w:sz w:val="28"/>
        </w:rPr>
        <w:t>
      Комитеттің құзыреті шегінде нысаналы индикаторларға, көрсеткіштерге қол жеткізу, Мемлекеттік жоспарлау жүйесі құжаттарының іс-шараларын сапалы және уақтылы орындау жөніндегі жұмысты қамтамасыз ету;</w:t>
      </w:r>
    </w:p>
    <w:p>
      <w:pPr>
        <w:spacing w:after="0"/>
        <w:ind w:left="0"/>
        <w:jc w:val="both"/>
      </w:pPr>
      <w:r>
        <w:rPr>
          <w:rFonts w:ascii="Times New Roman"/>
          <w:b w:val="false"/>
          <w:i w:val="false"/>
          <w:color w:val="000000"/>
          <w:sz w:val="28"/>
        </w:rPr>
        <w:t>
      ақпараттандыру саласындағы уәкілетті органмен келісу бойынша Қазақстан Республикасының заңнамасына сәйкес мемлекеттік көрсетілетін қызметтер тізіліміне жаңа мемлекеттік көрсетілетін қызмет енгізілгеннен кейін оны электрондық форматта көрсетуге ауыстыру бойынша шаралар қабылдау;</w:t>
      </w:r>
    </w:p>
    <w:p>
      <w:pPr>
        <w:spacing w:after="0"/>
        <w:ind w:left="0"/>
        <w:jc w:val="both"/>
      </w:pPr>
      <w:r>
        <w:rPr>
          <w:rFonts w:ascii="Times New Roman"/>
          <w:b w:val="false"/>
          <w:i w:val="false"/>
          <w:color w:val="000000"/>
          <w:sz w:val="28"/>
        </w:rPr>
        <w:t>
      республикалық бюджеттік бағдарламаларды іске асыру;</w:t>
      </w:r>
    </w:p>
    <w:p>
      <w:pPr>
        <w:spacing w:after="0"/>
        <w:ind w:left="0"/>
        <w:jc w:val="both"/>
      </w:pPr>
      <w:r>
        <w:rPr>
          <w:rFonts w:ascii="Times New Roman"/>
          <w:b w:val="false"/>
          <w:i w:val="false"/>
          <w:color w:val="000000"/>
          <w:sz w:val="28"/>
        </w:rPr>
        <w:t>
      Қазақстан Республикасының заңнамасына сәйкес жеке және заңды тұлғалардың өтініштерін қарау;</w:t>
      </w:r>
    </w:p>
    <w:p>
      <w:pPr>
        <w:spacing w:after="0"/>
        <w:ind w:left="0"/>
        <w:jc w:val="both"/>
      </w:pPr>
      <w:r>
        <w:rPr>
          <w:rFonts w:ascii="Times New Roman"/>
          <w:b w:val="false"/>
          <w:i w:val="false"/>
          <w:color w:val="000000"/>
          <w:sz w:val="28"/>
        </w:rPr>
        <w:t>
      басқарманың құзыреті шегінде нормативтік құқықтық актілерге құқықтық мониторинг жүргізу;</w:t>
      </w:r>
    </w:p>
    <w:p>
      <w:pPr>
        <w:spacing w:after="0"/>
        <w:ind w:left="0"/>
        <w:jc w:val="both"/>
      </w:pPr>
      <w:r>
        <w:rPr>
          <w:rFonts w:ascii="Times New Roman"/>
          <w:b w:val="false"/>
          <w:i w:val="false"/>
          <w:color w:val="000000"/>
          <w:sz w:val="28"/>
        </w:rPr>
        <w:t>
      басқарманың құзыреті шегінде көрсетілген қызметтердің актілерін қарау және келісу;</w:t>
      </w:r>
    </w:p>
    <w:p>
      <w:pPr>
        <w:spacing w:after="0"/>
        <w:ind w:left="0"/>
        <w:jc w:val="both"/>
      </w:pPr>
      <w:r>
        <w:rPr>
          <w:rFonts w:ascii="Times New Roman"/>
          <w:b w:val="false"/>
          <w:i w:val="false"/>
          <w:color w:val="000000"/>
          <w:sz w:val="28"/>
        </w:rPr>
        <w:t>
      басқарманың құзыреті шегінде мемлекеттік сатып алу саласындағы қызметті жүзеге асыру;</w:t>
      </w:r>
    </w:p>
    <w:p>
      <w:pPr>
        <w:spacing w:after="0"/>
        <w:ind w:left="0"/>
        <w:jc w:val="both"/>
      </w:pPr>
      <w:r>
        <w:rPr>
          <w:rFonts w:ascii="Times New Roman"/>
          <w:b w:val="false"/>
          <w:i w:val="false"/>
          <w:color w:val="000000"/>
          <w:sz w:val="28"/>
        </w:rPr>
        <w:t>
      мемлекеттік құпияларды қамтитын нормативтік құқықтық актілерді қоспағанда, кәсіпкерлік субъектілердің мүдделерін қозғайтын нормативтік құқықтық актілердің жобаларын сараптамалық кеңестің қарауына енгізу;</w:t>
      </w:r>
    </w:p>
    <w:p>
      <w:pPr>
        <w:spacing w:after="0"/>
        <w:ind w:left="0"/>
        <w:jc w:val="both"/>
      </w:pPr>
      <w:r>
        <w:rPr>
          <w:rFonts w:ascii="Times New Roman"/>
          <w:b w:val="false"/>
          <w:i w:val="false"/>
          <w:color w:val="000000"/>
          <w:sz w:val="28"/>
        </w:rPr>
        <w:t>
      қоғамдық кеңестің ұсынымдарын қарау;</w:t>
      </w:r>
    </w:p>
    <w:p>
      <w:pPr>
        <w:spacing w:after="0"/>
        <w:ind w:left="0"/>
        <w:jc w:val="both"/>
      </w:pPr>
      <w:r>
        <w:rPr>
          <w:rFonts w:ascii="Times New Roman"/>
          <w:b w:val="false"/>
          <w:i w:val="false"/>
          <w:color w:val="000000"/>
          <w:sz w:val="28"/>
        </w:rPr>
        <w:t>
      басқарма құзыреті шегінде мемлекеттік саясатты іске асыруды қамтамасыз ету;</w:t>
      </w:r>
    </w:p>
    <w:p>
      <w:pPr>
        <w:spacing w:after="0"/>
        <w:ind w:left="0"/>
        <w:jc w:val="both"/>
      </w:pPr>
      <w:r>
        <w:rPr>
          <w:rFonts w:ascii="Times New Roman"/>
          <w:b w:val="false"/>
          <w:i w:val="false"/>
          <w:color w:val="000000"/>
          <w:sz w:val="28"/>
        </w:rPr>
        <w:t>
      ашық нормативтік құқықтық актілер интернет-порталында ақпаратты орналастыру;</w:t>
      </w:r>
    </w:p>
    <w:p>
      <w:pPr>
        <w:spacing w:after="0"/>
        <w:ind w:left="0"/>
        <w:jc w:val="both"/>
      </w:pPr>
      <w:r>
        <w:rPr>
          <w:rFonts w:ascii="Times New Roman"/>
          <w:b w:val="false"/>
          <w:i w:val="false"/>
          <w:color w:val="000000"/>
          <w:sz w:val="28"/>
        </w:rPr>
        <w:t>
      басқарма құзыреті шегінде Мемлекеттік органдардың интернет-ресурстарының бірыңғай платформасында ақпаратты орналастыру және жаңарту;</w:t>
      </w:r>
    </w:p>
    <w:p>
      <w:pPr>
        <w:spacing w:after="0"/>
        <w:ind w:left="0"/>
        <w:jc w:val="both"/>
      </w:pPr>
      <w:r>
        <w:rPr>
          <w:rFonts w:ascii="Times New Roman"/>
          <w:b w:val="false"/>
          <w:i w:val="false"/>
          <w:color w:val="000000"/>
          <w:sz w:val="28"/>
        </w:rPr>
        <w:t>
      ақпаратты ашық деректердің интернет-порталында орналастыру;</w:t>
      </w:r>
    </w:p>
    <w:p>
      <w:pPr>
        <w:spacing w:after="0"/>
        <w:ind w:left="0"/>
        <w:jc w:val="both"/>
      </w:pPr>
      <w:r>
        <w:rPr>
          <w:rFonts w:ascii="Times New Roman"/>
          <w:b w:val="false"/>
          <w:i w:val="false"/>
          <w:color w:val="000000"/>
          <w:sz w:val="28"/>
        </w:rPr>
        <w:t>
      Қазақстан Республикасының заңдарымен, Қазақстан Республикасының Президенті мен Үкіметінің актілерімен және өзге де нормативтік құқықтық актілермен көзделген өзге де функцияларды басқарманың құзыреті шегінде Қазақстан Республикасының заңнамасына сәйкес жүзеге асыру.</w:t>
      </w:r>
    </w:p>
    <w:p>
      <w:pPr>
        <w:spacing w:after="0"/>
        <w:ind w:left="0"/>
        <w:jc w:val="both"/>
      </w:pPr>
      <w:r>
        <w:rPr>
          <w:rFonts w:ascii="Times New Roman"/>
          <w:b w:val="false"/>
          <w:i w:val="false"/>
          <w:color w:val="000000"/>
          <w:sz w:val="28"/>
        </w:rPr>
        <w:t xml:space="preserve">
      Мемлекеттік ақпараттық саясатты талдау басқармасы: </w:t>
      </w:r>
    </w:p>
    <w:p>
      <w:pPr>
        <w:spacing w:after="0"/>
        <w:ind w:left="0"/>
        <w:jc w:val="both"/>
      </w:pPr>
      <w:r>
        <w:rPr>
          <w:rFonts w:ascii="Times New Roman"/>
          <w:b w:val="false"/>
          <w:i w:val="false"/>
          <w:color w:val="000000"/>
          <w:sz w:val="28"/>
        </w:rPr>
        <w:t>
      стратегиялық:</w:t>
      </w:r>
    </w:p>
    <w:p>
      <w:pPr>
        <w:spacing w:after="0"/>
        <w:ind w:left="0"/>
        <w:jc w:val="both"/>
      </w:pPr>
      <w:r>
        <w:rPr>
          <w:rFonts w:ascii="Times New Roman"/>
          <w:b w:val="false"/>
          <w:i w:val="false"/>
          <w:color w:val="000000"/>
          <w:sz w:val="28"/>
        </w:rPr>
        <w:t>
      Министрліктің құзыретіне жататын мәселелер бойынша стратегиялық және бағдарламалық құжаттарды әзірлеу;</w:t>
      </w:r>
    </w:p>
    <w:p>
      <w:pPr>
        <w:spacing w:after="0"/>
        <w:ind w:left="0"/>
        <w:jc w:val="both"/>
      </w:pPr>
      <w:r>
        <w:rPr>
          <w:rFonts w:ascii="Times New Roman"/>
          <w:b w:val="false"/>
          <w:i w:val="false"/>
          <w:color w:val="000000"/>
          <w:sz w:val="28"/>
        </w:rPr>
        <w:t>
      өз құзыреті шегінде халықаралық ынтымақтастықты жүзеге асыру;</w:t>
      </w:r>
    </w:p>
    <w:p>
      <w:pPr>
        <w:spacing w:after="0"/>
        <w:ind w:left="0"/>
        <w:jc w:val="both"/>
      </w:pPr>
      <w:r>
        <w:rPr>
          <w:rFonts w:ascii="Times New Roman"/>
          <w:b w:val="false"/>
          <w:i w:val="false"/>
          <w:color w:val="000000"/>
          <w:sz w:val="28"/>
        </w:rPr>
        <w:t>
      реттеуші:</w:t>
      </w:r>
    </w:p>
    <w:p>
      <w:pPr>
        <w:spacing w:after="0"/>
        <w:ind w:left="0"/>
        <w:jc w:val="both"/>
      </w:pPr>
      <w:r>
        <w:rPr>
          <w:rFonts w:ascii="Times New Roman"/>
          <w:b w:val="false"/>
          <w:i w:val="false"/>
          <w:color w:val="000000"/>
          <w:sz w:val="28"/>
        </w:rPr>
        <w:t xml:space="preserve">
      адамның және азаматтың құқықтары мен бостандықтарын қозғайтын нормативтік құқықтық актілерді қоспағанда, Министрдің бұйрықтарында оларды бекіту бойынша тікелей құзыреті болған кезде ведомствоның құзыретіне кіретін мәселелер бойынша басқарманың құзыреті шегінде нормативтік құқықтық және құқықтық актілерді әзірлеу, келісу және бекіту; </w:t>
      </w:r>
    </w:p>
    <w:p>
      <w:pPr>
        <w:spacing w:after="0"/>
        <w:ind w:left="0"/>
        <w:jc w:val="both"/>
      </w:pPr>
      <w:r>
        <w:rPr>
          <w:rFonts w:ascii="Times New Roman"/>
          <w:b w:val="false"/>
          <w:i w:val="false"/>
          <w:color w:val="000000"/>
          <w:sz w:val="28"/>
        </w:rPr>
        <w:t>
      тиісті салаларда нормативтік құқықтық және құқықтық актілерді, сондай-ақ келісімдерді, меморандумдар мен шарттарды әзірлеу;</w:t>
      </w:r>
    </w:p>
    <w:p>
      <w:pPr>
        <w:spacing w:after="0"/>
        <w:ind w:left="0"/>
        <w:jc w:val="both"/>
      </w:pPr>
      <w:r>
        <w:rPr>
          <w:rFonts w:ascii="Times New Roman"/>
          <w:b w:val="false"/>
          <w:i w:val="false"/>
          <w:color w:val="000000"/>
          <w:sz w:val="28"/>
        </w:rPr>
        <w:t>
      республикалық деңгейде бұқаралық ақпарат құралдарында мемлекеттік ақпараттық саясатты жүргізу үшін сатып алынатын көрсетілетін қызметтердің құнын айқындау әдістемесін әзірлеу;</w:t>
      </w:r>
    </w:p>
    <w:p>
      <w:pPr>
        <w:spacing w:after="0"/>
        <w:ind w:left="0"/>
        <w:jc w:val="both"/>
      </w:pPr>
      <w:r>
        <w:rPr>
          <w:rFonts w:ascii="Times New Roman"/>
          <w:b w:val="false"/>
          <w:i w:val="false"/>
          <w:color w:val="000000"/>
          <w:sz w:val="28"/>
        </w:rPr>
        <w:t>
      республикалық және өңірлік деңгейлерде мемлекеттік ақпараттық саясатты жүргізу жөніндегі мемлекеттік тапсырысты орналастыру қағидаларын әзірлеу;</w:t>
      </w:r>
    </w:p>
    <w:p>
      <w:pPr>
        <w:spacing w:after="0"/>
        <w:ind w:left="0"/>
        <w:jc w:val="both"/>
      </w:pPr>
      <w:r>
        <w:rPr>
          <w:rFonts w:ascii="Times New Roman"/>
          <w:b w:val="false"/>
          <w:i w:val="false"/>
          <w:color w:val="000000"/>
          <w:sz w:val="28"/>
        </w:rPr>
        <w:t>
      өңірлік деңгейде бұқаралық ақпарат құралдарында мемлекеттік ақпараттық саясатты жүргізу үшін сатып алынатын көрсетілетін қызметтердің құнын айқындаудың үлгілік әдістемесін әзірлеу;</w:t>
      </w:r>
    </w:p>
    <w:p>
      <w:pPr>
        <w:spacing w:after="0"/>
        <w:ind w:left="0"/>
        <w:jc w:val="both"/>
      </w:pPr>
      <w:r>
        <w:rPr>
          <w:rFonts w:ascii="Times New Roman"/>
          <w:b w:val="false"/>
          <w:i w:val="false"/>
          <w:color w:val="000000"/>
          <w:sz w:val="28"/>
        </w:rPr>
        <w:t>
      Мемлекеттік ақпараттық саясат мәселелері жөніндегі республикалық комиссия туралы ережені және оның құрамын әзірлеу;</w:t>
      </w:r>
    </w:p>
    <w:p>
      <w:pPr>
        <w:spacing w:after="0"/>
        <w:ind w:left="0"/>
        <w:jc w:val="both"/>
      </w:pPr>
      <w:r>
        <w:rPr>
          <w:rFonts w:ascii="Times New Roman"/>
          <w:b w:val="false"/>
          <w:i w:val="false"/>
          <w:color w:val="000000"/>
          <w:sz w:val="28"/>
        </w:rPr>
        <w:t xml:space="preserve">
      бюджетті жоспарлау саласындағы уәкілетті органның келісу бойынша республикалық бюджет қаражаты есебінен бұқаралық ақпарат құралдарында мемелекеттік ақпараттық саясат жүргізу үшін сатып алынатын қызметтердің құнын анықтау әдістемесін әзірлеу; </w:t>
      </w:r>
    </w:p>
    <w:p>
      <w:pPr>
        <w:spacing w:after="0"/>
        <w:ind w:left="0"/>
        <w:jc w:val="both"/>
      </w:pPr>
      <w:r>
        <w:rPr>
          <w:rFonts w:ascii="Times New Roman"/>
          <w:b w:val="false"/>
          <w:i w:val="false"/>
          <w:color w:val="000000"/>
          <w:sz w:val="28"/>
        </w:rPr>
        <w:t>
      іске асыру:</w:t>
      </w:r>
    </w:p>
    <w:p>
      <w:pPr>
        <w:spacing w:after="0"/>
        <w:ind w:left="0"/>
        <w:jc w:val="both"/>
      </w:pPr>
      <w:r>
        <w:rPr>
          <w:rFonts w:ascii="Times New Roman"/>
          <w:b w:val="false"/>
          <w:i w:val="false"/>
          <w:color w:val="000000"/>
          <w:sz w:val="28"/>
        </w:rPr>
        <w:t>
      басқарма құзыреті шегінде мемлекеттік саясатты іске асыруды қамтамасыз ету;</w:t>
      </w:r>
    </w:p>
    <w:p>
      <w:pPr>
        <w:spacing w:after="0"/>
        <w:ind w:left="0"/>
        <w:jc w:val="both"/>
      </w:pPr>
      <w:r>
        <w:rPr>
          <w:rFonts w:ascii="Times New Roman"/>
          <w:b w:val="false"/>
          <w:i w:val="false"/>
          <w:color w:val="000000"/>
          <w:sz w:val="28"/>
        </w:rPr>
        <w:t>
      нысаналы индикаторларға, көрсеткіштерге қол жеткізу, Мемлекеттік жоспарлау жүйесі құжаттарының іс-шараларын сапалы және уақтылы орындау жөніндегі жұмысты қамтамасыз ету;</w:t>
      </w:r>
    </w:p>
    <w:p>
      <w:pPr>
        <w:spacing w:after="0"/>
        <w:ind w:left="0"/>
        <w:jc w:val="both"/>
      </w:pPr>
      <w:r>
        <w:rPr>
          <w:rFonts w:ascii="Times New Roman"/>
          <w:b w:val="false"/>
          <w:i w:val="false"/>
          <w:color w:val="000000"/>
          <w:sz w:val="28"/>
        </w:rPr>
        <w:t>
      басқарманың құзыретіне жататын мәселелер бойынша ақпараттық-түсіндіру жұмыстарын жүзеге асыруды қамтамасыз ету;</w:t>
      </w:r>
    </w:p>
    <w:p>
      <w:pPr>
        <w:spacing w:after="0"/>
        <w:ind w:left="0"/>
        <w:jc w:val="both"/>
      </w:pPr>
      <w:r>
        <w:rPr>
          <w:rFonts w:ascii="Times New Roman"/>
          <w:b w:val="false"/>
          <w:i w:val="false"/>
          <w:color w:val="000000"/>
          <w:sz w:val="28"/>
        </w:rPr>
        <w:t>
      Қазақстан Республикасының заңнамасында белгіленген тәртіппен республикалық деңгейде мемлекеттік ақпарат саясатын жүргізу жөніндегі мемлекеттік тапсырысты қалыптастыру, орналастыру және оның жүзеге асырылуын бақылау;</w:t>
      </w:r>
    </w:p>
    <w:p>
      <w:pPr>
        <w:spacing w:after="0"/>
        <w:ind w:left="0"/>
        <w:jc w:val="both"/>
      </w:pPr>
      <w:r>
        <w:rPr>
          <w:rFonts w:ascii="Times New Roman"/>
          <w:b w:val="false"/>
          <w:i w:val="false"/>
          <w:color w:val="000000"/>
          <w:sz w:val="28"/>
        </w:rPr>
        <w:t>
      басқарма құзыреті шегінде Қазақстан Республикасы Президенті, Қазақстан Республикасының Үкіметі жанындағы консультативтік-кеңесші органдардың қызметін қамтамасыз етуге қатысу;</w:t>
      </w:r>
    </w:p>
    <w:p>
      <w:pPr>
        <w:spacing w:after="0"/>
        <w:ind w:left="0"/>
        <w:jc w:val="both"/>
      </w:pPr>
      <w:r>
        <w:rPr>
          <w:rFonts w:ascii="Times New Roman"/>
          <w:b w:val="false"/>
          <w:i w:val="false"/>
          <w:color w:val="000000"/>
          <w:sz w:val="28"/>
        </w:rPr>
        <w:t xml:space="preserve">
      жоғары тұрған мемлекеттік басқару органдарымен және Комитеттің құрылымдық бөлімшелерімен өзара іс-қимыл жасау; </w:t>
      </w:r>
    </w:p>
    <w:p>
      <w:pPr>
        <w:spacing w:after="0"/>
        <w:ind w:left="0"/>
        <w:jc w:val="both"/>
      </w:pPr>
      <w:r>
        <w:rPr>
          <w:rFonts w:ascii="Times New Roman"/>
          <w:b w:val="false"/>
          <w:i w:val="false"/>
          <w:color w:val="000000"/>
          <w:sz w:val="28"/>
        </w:rPr>
        <w:t xml:space="preserve">
      Ақпарат комитеті құзыреті шегіндегі мәселелер бойынша ведомствалық бағынысты ұйымдарға қатысты мемлекеттік басқарудың тиісті саласына (аясына) басшылық етуді жүзеге асыру; </w:t>
      </w:r>
    </w:p>
    <w:p>
      <w:pPr>
        <w:spacing w:after="0"/>
        <w:ind w:left="0"/>
        <w:jc w:val="both"/>
      </w:pPr>
      <w:r>
        <w:rPr>
          <w:rFonts w:ascii="Times New Roman"/>
          <w:b w:val="false"/>
          <w:i w:val="false"/>
          <w:color w:val="000000"/>
          <w:sz w:val="28"/>
        </w:rPr>
        <w:t>
      республикалық бюджеттік бағдарламаларды іске асыру;</w:t>
      </w:r>
    </w:p>
    <w:p>
      <w:pPr>
        <w:spacing w:after="0"/>
        <w:ind w:left="0"/>
        <w:jc w:val="both"/>
      </w:pPr>
      <w:r>
        <w:rPr>
          <w:rFonts w:ascii="Times New Roman"/>
          <w:b w:val="false"/>
          <w:i w:val="false"/>
          <w:color w:val="000000"/>
          <w:sz w:val="28"/>
        </w:rPr>
        <w:t>
      Ақпарат комитетінің құзыреті шеңберінде бюджеттік өтінімді, мемлекеттік сатып алу жоспарын қалыптастыру бойынша үйлестіру;</w:t>
      </w:r>
    </w:p>
    <w:p>
      <w:pPr>
        <w:spacing w:after="0"/>
        <w:ind w:left="0"/>
        <w:jc w:val="both"/>
      </w:pPr>
      <w:r>
        <w:rPr>
          <w:rFonts w:ascii="Times New Roman"/>
          <w:b w:val="false"/>
          <w:i w:val="false"/>
          <w:color w:val="000000"/>
          <w:sz w:val="28"/>
        </w:rPr>
        <w:t>
      Комитеттің құзыреті шегінде нысаналы индикаторларға, көрсеткіштерге қол жеткізу, Мемлекеттік жоспарлау жүйесі құжаттарының іс-шараларын сапалы және уақтылы орындау жөніндегі жұмысты қамтамасыз ету;</w:t>
      </w:r>
    </w:p>
    <w:p>
      <w:pPr>
        <w:spacing w:after="0"/>
        <w:ind w:left="0"/>
        <w:jc w:val="both"/>
      </w:pPr>
      <w:r>
        <w:rPr>
          <w:rFonts w:ascii="Times New Roman"/>
          <w:b w:val="false"/>
          <w:i w:val="false"/>
          <w:color w:val="000000"/>
          <w:sz w:val="28"/>
        </w:rPr>
        <w:t>
      Қазақстан Республикасының заңнамасында белгіленген тәртіппен республикалық деңгейде мемлекеттік ақпарат саясатын жүргізу жөніндегі мемлекеттік тапсырысты іске асыруды жалпы үйлестіру;</w:t>
      </w:r>
    </w:p>
    <w:p>
      <w:pPr>
        <w:spacing w:after="0"/>
        <w:ind w:left="0"/>
        <w:jc w:val="both"/>
      </w:pPr>
      <w:r>
        <w:rPr>
          <w:rFonts w:ascii="Times New Roman"/>
          <w:b w:val="false"/>
          <w:i w:val="false"/>
          <w:color w:val="000000"/>
          <w:sz w:val="28"/>
        </w:rPr>
        <w:t>
      мемлекеттік ақпараттық тапсырыс конкурсын өткізу туралы ақпараттық хабарламаны уәкілетті органның интернет-ресурсында орналастыру;</w:t>
      </w:r>
    </w:p>
    <w:p>
      <w:pPr>
        <w:spacing w:after="0"/>
        <w:ind w:left="0"/>
        <w:jc w:val="both"/>
      </w:pPr>
      <w:r>
        <w:rPr>
          <w:rFonts w:ascii="Times New Roman"/>
          <w:b w:val="false"/>
          <w:i w:val="false"/>
          <w:color w:val="000000"/>
          <w:sz w:val="28"/>
        </w:rPr>
        <w:t>
      мемлекеттік ақпараттық тапсырыс мәселелері жөніндегі комиссияның қызметін қамтамасыз ету;</w:t>
      </w:r>
    </w:p>
    <w:p>
      <w:pPr>
        <w:spacing w:after="0"/>
        <w:ind w:left="0"/>
        <w:jc w:val="both"/>
      </w:pPr>
      <w:r>
        <w:rPr>
          <w:rFonts w:ascii="Times New Roman"/>
          <w:b w:val="false"/>
          <w:i w:val="false"/>
          <w:color w:val="000000"/>
          <w:sz w:val="28"/>
        </w:rPr>
        <w:t>
      мемлекеттік ақпараттық тапсырысты жүргізуге арналған шарттарды әзірлеу;</w:t>
      </w:r>
    </w:p>
    <w:p>
      <w:pPr>
        <w:spacing w:after="0"/>
        <w:ind w:left="0"/>
        <w:jc w:val="both"/>
      </w:pPr>
      <w:r>
        <w:rPr>
          <w:rFonts w:ascii="Times New Roman"/>
          <w:b w:val="false"/>
          <w:i w:val="false"/>
          <w:color w:val="000000"/>
          <w:sz w:val="28"/>
        </w:rPr>
        <w:t>
      басқарма құзыреті шегінде ұлттық қауiпсiздiк саласындағы заңдар мен өзге де нормативтiк құқықтық актiлердiң сақталуын қамтамасыз ету;</w:t>
      </w:r>
    </w:p>
    <w:p>
      <w:pPr>
        <w:spacing w:after="0"/>
        <w:ind w:left="0"/>
        <w:jc w:val="both"/>
      </w:pPr>
      <w:r>
        <w:rPr>
          <w:rFonts w:ascii="Times New Roman"/>
          <w:b w:val="false"/>
          <w:i w:val="false"/>
          <w:color w:val="000000"/>
          <w:sz w:val="28"/>
        </w:rPr>
        <w:t>
      басқарма құзыреті шегінде іс-әрекеттерi (немесе әрекетсiздiгi) Қазақстан Республикасының ұлттық мүдделерінiң бұзылуына, ұлттық қауiпсiздiгiне қауіп төнуіне әкеп соқтыратын лауазымды адамдарды, мемлекеттiк қызметшiлердi жауаптылыққа тарту;</w:t>
      </w:r>
    </w:p>
    <w:p>
      <w:pPr>
        <w:spacing w:after="0"/>
        <w:ind w:left="0"/>
        <w:jc w:val="both"/>
      </w:pPr>
      <w:r>
        <w:rPr>
          <w:rFonts w:ascii="Times New Roman"/>
          <w:b w:val="false"/>
          <w:i w:val="false"/>
          <w:color w:val="000000"/>
          <w:sz w:val="28"/>
        </w:rPr>
        <w:t>
      Қазақстан Республикасының заңнамасына сәйкес жеке және заңды тұлғалардың өтініштерін қарау;</w:t>
      </w:r>
    </w:p>
    <w:p>
      <w:pPr>
        <w:spacing w:after="0"/>
        <w:ind w:left="0"/>
        <w:jc w:val="both"/>
      </w:pPr>
      <w:r>
        <w:rPr>
          <w:rFonts w:ascii="Times New Roman"/>
          <w:b w:val="false"/>
          <w:i w:val="false"/>
          <w:color w:val="000000"/>
          <w:sz w:val="28"/>
        </w:rPr>
        <w:t>
      басқарманың құзыреті шегінде нормативтік құқықтық актілерге құқықтық мониторинг жүргізу;</w:t>
      </w:r>
    </w:p>
    <w:p>
      <w:pPr>
        <w:spacing w:after="0"/>
        <w:ind w:left="0"/>
        <w:jc w:val="both"/>
      </w:pPr>
      <w:r>
        <w:rPr>
          <w:rFonts w:ascii="Times New Roman"/>
          <w:b w:val="false"/>
          <w:i w:val="false"/>
          <w:color w:val="000000"/>
          <w:sz w:val="28"/>
        </w:rPr>
        <w:t>
      басқарманың құзыреті шегінде көрсетілген қызметтердің актілерін қарау және келісу;</w:t>
      </w:r>
    </w:p>
    <w:p>
      <w:pPr>
        <w:spacing w:after="0"/>
        <w:ind w:left="0"/>
        <w:jc w:val="both"/>
      </w:pPr>
      <w:r>
        <w:rPr>
          <w:rFonts w:ascii="Times New Roman"/>
          <w:b w:val="false"/>
          <w:i w:val="false"/>
          <w:color w:val="000000"/>
          <w:sz w:val="28"/>
        </w:rPr>
        <w:t>
      басқарманың құзыреті шегінде мемлекеттік сатып алу саласындағы қызметті жүзеге асыру;</w:t>
      </w:r>
    </w:p>
    <w:p>
      <w:pPr>
        <w:spacing w:after="0"/>
        <w:ind w:left="0"/>
        <w:jc w:val="both"/>
      </w:pPr>
      <w:r>
        <w:rPr>
          <w:rFonts w:ascii="Times New Roman"/>
          <w:b w:val="false"/>
          <w:i w:val="false"/>
          <w:color w:val="000000"/>
          <w:sz w:val="28"/>
        </w:rPr>
        <w:t>
      мемлекеттік құпияларды қамтитын нормативтік құқықтық актілерді қоспағанда, кәсіпкерлік субъектілердің мүдделерін қозғайтын нормативтік құқықтық актілердің жобаларын сараптамалық кеңестің қарауына енгізу;</w:t>
      </w:r>
    </w:p>
    <w:p>
      <w:pPr>
        <w:spacing w:after="0"/>
        <w:ind w:left="0"/>
        <w:jc w:val="both"/>
      </w:pPr>
      <w:r>
        <w:rPr>
          <w:rFonts w:ascii="Times New Roman"/>
          <w:b w:val="false"/>
          <w:i w:val="false"/>
          <w:color w:val="000000"/>
          <w:sz w:val="28"/>
        </w:rPr>
        <w:t>
      қоғамдық кеңестің ұсынымдарын қарау;</w:t>
      </w:r>
    </w:p>
    <w:p>
      <w:pPr>
        <w:spacing w:after="0"/>
        <w:ind w:left="0"/>
        <w:jc w:val="both"/>
      </w:pPr>
      <w:r>
        <w:rPr>
          <w:rFonts w:ascii="Times New Roman"/>
          <w:b w:val="false"/>
          <w:i w:val="false"/>
          <w:color w:val="000000"/>
          <w:sz w:val="28"/>
        </w:rPr>
        <w:t>
      басқарма құзыреті шегінде мемлекеттік саясатты іске асыруды қамтамасыз ету;</w:t>
      </w:r>
    </w:p>
    <w:p>
      <w:pPr>
        <w:spacing w:after="0"/>
        <w:ind w:left="0"/>
        <w:jc w:val="both"/>
      </w:pPr>
      <w:r>
        <w:rPr>
          <w:rFonts w:ascii="Times New Roman"/>
          <w:b w:val="false"/>
          <w:i w:val="false"/>
          <w:color w:val="000000"/>
          <w:sz w:val="28"/>
        </w:rPr>
        <w:t>
      ашық нормативтік құқықтық актілер интернет-порталында ақпаратты орналастыру;</w:t>
      </w:r>
    </w:p>
    <w:p>
      <w:pPr>
        <w:spacing w:after="0"/>
        <w:ind w:left="0"/>
        <w:jc w:val="both"/>
      </w:pPr>
      <w:r>
        <w:rPr>
          <w:rFonts w:ascii="Times New Roman"/>
          <w:b w:val="false"/>
          <w:i w:val="false"/>
          <w:color w:val="000000"/>
          <w:sz w:val="28"/>
        </w:rPr>
        <w:t>
      басқарма құзыреті шегінде Мемлекеттік органдардың интернет-ресурстарының бірыңғай платформасында ақпаратты орналастыру және жаңарту;</w:t>
      </w:r>
    </w:p>
    <w:p>
      <w:pPr>
        <w:spacing w:after="0"/>
        <w:ind w:left="0"/>
        <w:jc w:val="both"/>
      </w:pPr>
      <w:r>
        <w:rPr>
          <w:rFonts w:ascii="Times New Roman"/>
          <w:b w:val="false"/>
          <w:i w:val="false"/>
          <w:color w:val="000000"/>
          <w:sz w:val="28"/>
        </w:rPr>
        <w:t>
      ақпаратты ашық деректердің интернет-порталында орналастыру;</w:t>
      </w:r>
    </w:p>
    <w:p>
      <w:pPr>
        <w:spacing w:after="0"/>
        <w:ind w:left="0"/>
        <w:jc w:val="both"/>
      </w:pPr>
      <w:r>
        <w:rPr>
          <w:rFonts w:ascii="Times New Roman"/>
          <w:b w:val="false"/>
          <w:i w:val="false"/>
          <w:color w:val="000000"/>
          <w:sz w:val="28"/>
        </w:rPr>
        <w:t>
      Қазақстан Республикасының заңдарымен, Қазақстан Республикасының Президенті мен Үкіметінің актілерімен көзделген өзге де функцияларды жүзеге асыру.</w:t>
      </w:r>
    </w:p>
    <w:p>
      <w:pPr>
        <w:spacing w:after="0"/>
        <w:ind w:left="0"/>
        <w:jc w:val="both"/>
      </w:pPr>
      <w:r>
        <w:rPr>
          <w:rFonts w:ascii="Times New Roman"/>
          <w:b w:val="false"/>
          <w:i w:val="false"/>
          <w:color w:val="000000"/>
          <w:sz w:val="28"/>
        </w:rPr>
        <w:t>
      Телерадио хабарларын тарату саласындағы жобаларды дамыту басқармасы:</w:t>
      </w:r>
    </w:p>
    <w:p>
      <w:pPr>
        <w:spacing w:after="0"/>
        <w:ind w:left="0"/>
        <w:jc w:val="both"/>
      </w:pPr>
      <w:r>
        <w:rPr>
          <w:rFonts w:ascii="Times New Roman"/>
          <w:b w:val="false"/>
          <w:i w:val="false"/>
          <w:color w:val="000000"/>
          <w:sz w:val="28"/>
        </w:rPr>
        <w:t>
      стратегиялық:</w:t>
      </w:r>
    </w:p>
    <w:p>
      <w:pPr>
        <w:spacing w:after="0"/>
        <w:ind w:left="0"/>
        <w:jc w:val="both"/>
      </w:pPr>
      <w:r>
        <w:rPr>
          <w:rFonts w:ascii="Times New Roman"/>
          <w:b w:val="false"/>
          <w:i w:val="false"/>
          <w:color w:val="000000"/>
          <w:sz w:val="28"/>
        </w:rPr>
        <w:t>
      Министрліктің құзыретіне жататын мәселелер бойынша стратегиялық және бағдарламалық құжаттарды әзірлеу;</w:t>
      </w:r>
    </w:p>
    <w:p>
      <w:pPr>
        <w:spacing w:after="0"/>
        <w:ind w:left="0"/>
        <w:jc w:val="both"/>
      </w:pPr>
      <w:r>
        <w:rPr>
          <w:rFonts w:ascii="Times New Roman"/>
          <w:b w:val="false"/>
          <w:i w:val="false"/>
          <w:color w:val="000000"/>
          <w:sz w:val="28"/>
        </w:rPr>
        <w:t>
      өз құзыреті шегінде халықаралық ынтымақтастықты жүзеге асыру;</w:t>
      </w:r>
    </w:p>
    <w:p>
      <w:pPr>
        <w:spacing w:after="0"/>
        <w:ind w:left="0"/>
        <w:jc w:val="both"/>
      </w:pPr>
      <w:r>
        <w:rPr>
          <w:rFonts w:ascii="Times New Roman"/>
          <w:b w:val="false"/>
          <w:i w:val="false"/>
          <w:color w:val="000000"/>
          <w:sz w:val="28"/>
        </w:rPr>
        <w:t>
      реттеуші:</w:t>
      </w:r>
    </w:p>
    <w:p>
      <w:pPr>
        <w:spacing w:after="0"/>
        <w:ind w:left="0"/>
        <w:jc w:val="both"/>
      </w:pPr>
      <w:r>
        <w:rPr>
          <w:rFonts w:ascii="Times New Roman"/>
          <w:b w:val="false"/>
          <w:i w:val="false"/>
          <w:color w:val="000000"/>
          <w:sz w:val="28"/>
        </w:rPr>
        <w:t xml:space="preserve">
      адамның және азаматтың құқықтары мен бостандықтарын қозғайтын нормативтік құқықтық актілерді қоспағанда, Министрдің бұйрықтарында оларды бекіту бойынша тікелей құзыреті болған кезде ведомствоның құзыретіне кіретін мәселелер бойынша басқарманың құзыреті шегінде нормативтік құқықтық және құқықтық актілерді әзірлеу, келісу және бекіту; </w:t>
      </w:r>
    </w:p>
    <w:p>
      <w:pPr>
        <w:spacing w:after="0"/>
        <w:ind w:left="0"/>
        <w:jc w:val="both"/>
      </w:pPr>
      <w:r>
        <w:rPr>
          <w:rFonts w:ascii="Times New Roman"/>
          <w:b w:val="false"/>
          <w:i w:val="false"/>
          <w:color w:val="000000"/>
          <w:sz w:val="28"/>
        </w:rPr>
        <w:t>
      тиісті салаларда нормативтік құқықтық және құқықтық актілерді, сондай-ақ келісімдерді, меморандумдар мен шарттарды әзірлеу;</w:t>
      </w:r>
    </w:p>
    <w:p>
      <w:pPr>
        <w:spacing w:after="0"/>
        <w:ind w:left="0"/>
        <w:jc w:val="both"/>
      </w:pPr>
      <w:r>
        <w:rPr>
          <w:rFonts w:ascii="Times New Roman"/>
          <w:b w:val="false"/>
          <w:i w:val="false"/>
          <w:color w:val="000000"/>
          <w:sz w:val="28"/>
        </w:rPr>
        <w:t>
      өз құзыреті шегінде техникалық регламенттер мен ұлттық стандарттарды әзірлеу бойынша жұмыстарды ұйымдастыру;</w:t>
      </w:r>
    </w:p>
    <w:p>
      <w:pPr>
        <w:spacing w:after="0"/>
        <w:ind w:left="0"/>
        <w:jc w:val="both"/>
      </w:pPr>
      <w:r>
        <w:rPr>
          <w:rFonts w:ascii="Times New Roman"/>
          <w:b w:val="false"/>
          <w:i w:val="false"/>
          <w:color w:val="000000"/>
          <w:sz w:val="28"/>
        </w:rPr>
        <w:t>
      міндетті теле-, радиоарналардың тізбесін қалыптастыру бойынша конкурс өткізу қағидаларын әзірлеу;</w:t>
      </w:r>
    </w:p>
    <w:p>
      <w:pPr>
        <w:spacing w:after="0"/>
        <w:ind w:left="0"/>
        <w:jc w:val="both"/>
      </w:pPr>
      <w:r>
        <w:rPr>
          <w:rFonts w:ascii="Times New Roman"/>
          <w:b w:val="false"/>
          <w:i w:val="false"/>
          <w:color w:val="000000"/>
          <w:sz w:val="28"/>
        </w:rPr>
        <w:t>
      міндетті теле -, радиоарналардың тізбесін әзірлеу;</w:t>
      </w:r>
    </w:p>
    <w:p>
      <w:pPr>
        <w:spacing w:after="0"/>
        <w:ind w:left="0"/>
        <w:jc w:val="both"/>
      </w:pPr>
      <w:r>
        <w:rPr>
          <w:rFonts w:ascii="Times New Roman"/>
          <w:b w:val="false"/>
          <w:i w:val="false"/>
          <w:color w:val="000000"/>
          <w:sz w:val="28"/>
        </w:rPr>
        <w:t>
      телерадио хабарларын тарату мақсаттары үшін жиіліктер белдеулерін, радиожиіліктерді (радиожиілік арналарын) бөлу қағидаларын әзірлеу;</w:t>
      </w:r>
    </w:p>
    <w:p>
      <w:pPr>
        <w:spacing w:after="0"/>
        <w:ind w:left="0"/>
        <w:jc w:val="both"/>
      </w:pPr>
      <w:r>
        <w:rPr>
          <w:rFonts w:ascii="Times New Roman"/>
          <w:b w:val="false"/>
          <w:i w:val="false"/>
          <w:color w:val="000000"/>
          <w:sz w:val="28"/>
        </w:rPr>
        <w:t xml:space="preserve">
      ұлттық оператор тарататын еркін қолжетімді теле -, радиоарналардың тізбесін әзірлеу; </w:t>
      </w:r>
    </w:p>
    <w:p>
      <w:pPr>
        <w:spacing w:after="0"/>
        <w:ind w:left="0"/>
        <w:jc w:val="both"/>
      </w:pPr>
      <w:r>
        <w:rPr>
          <w:rFonts w:ascii="Times New Roman"/>
          <w:b w:val="false"/>
          <w:i w:val="false"/>
          <w:color w:val="000000"/>
          <w:sz w:val="28"/>
        </w:rPr>
        <w:t xml:space="preserve">
      телерадио хабарларын таратудың ұлттық операторы тарататын еркін қолжетімді теле-, радиоарналардың тізбесін қалыптастыру бойынша конкурс өткізу қағидаларын әзірлеу; </w:t>
      </w:r>
    </w:p>
    <w:p>
      <w:pPr>
        <w:spacing w:after="0"/>
        <w:ind w:left="0"/>
        <w:jc w:val="both"/>
      </w:pPr>
      <w:r>
        <w:rPr>
          <w:rFonts w:ascii="Times New Roman"/>
          <w:b w:val="false"/>
          <w:i w:val="false"/>
          <w:color w:val="000000"/>
          <w:sz w:val="28"/>
        </w:rPr>
        <w:t>
      телерадио хабарларын тарату операторларының қызметтер көрсету қағидаларын әзірлеу;</w:t>
      </w:r>
    </w:p>
    <w:p>
      <w:pPr>
        <w:spacing w:after="0"/>
        <w:ind w:left="0"/>
        <w:jc w:val="both"/>
      </w:pPr>
      <w:r>
        <w:rPr>
          <w:rFonts w:ascii="Times New Roman"/>
          <w:b w:val="false"/>
          <w:i w:val="false"/>
          <w:color w:val="000000"/>
          <w:sz w:val="28"/>
        </w:rPr>
        <w:t>
      телерадио хабарларын тарату жүйелерін техникалық пайдалану қағидаларын әзірлеу;</w:t>
      </w:r>
    </w:p>
    <w:p>
      <w:pPr>
        <w:spacing w:after="0"/>
        <w:ind w:left="0"/>
        <w:jc w:val="both"/>
      </w:pPr>
      <w:r>
        <w:rPr>
          <w:rFonts w:ascii="Times New Roman"/>
          <w:b w:val="false"/>
          <w:i w:val="false"/>
          <w:color w:val="000000"/>
          <w:sz w:val="28"/>
        </w:rPr>
        <w:t xml:space="preserve">
      теле-, радиокомпаниялардың техникалық құралдарының телерадио хабар тарату операторлар желісіне қосылу тәртібін әзірлеу; </w:t>
      </w:r>
    </w:p>
    <w:p>
      <w:pPr>
        <w:spacing w:after="0"/>
        <w:ind w:left="0"/>
        <w:jc w:val="both"/>
      </w:pPr>
      <w:r>
        <w:rPr>
          <w:rFonts w:ascii="Times New Roman"/>
          <w:b w:val="false"/>
          <w:i w:val="false"/>
          <w:color w:val="000000"/>
          <w:sz w:val="28"/>
        </w:rPr>
        <w:t>
      Қазақстан Республикасында таратылатын шетелдік мерзімді баспа басылымдарын есепке алуды жүзеге асыру қағидаларын әзірлеу;</w:t>
      </w:r>
    </w:p>
    <w:p>
      <w:pPr>
        <w:spacing w:after="0"/>
        <w:ind w:left="0"/>
        <w:jc w:val="both"/>
      </w:pPr>
      <w:r>
        <w:rPr>
          <w:rFonts w:ascii="Times New Roman"/>
          <w:b w:val="false"/>
          <w:i w:val="false"/>
          <w:color w:val="000000"/>
          <w:sz w:val="28"/>
        </w:rPr>
        <w:t>
      телерадио хабарларын тарату сапасының техникалық параметрлерін және телерадио хабарларын тарату сапасының техникалық параметрлерін өлшеу әдістемесін әзірлеу;</w:t>
      </w:r>
    </w:p>
    <w:p>
      <w:pPr>
        <w:spacing w:after="0"/>
        <w:ind w:left="0"/>
        <w:jc w:val="both"/>
      </w:pPr>
      <w:r>
        <w:rPr>
          <w:rFonts w:ascii="Times New Roman"/>
          <w:b w:val="false"/>
          <w:i w:val="false"/>
          <w:color w:val="000000"/>
          <w:sz w:val="28"/>
        </w:rPr>
        <w:t>
      Телерадио хабарларын таратуды дамыту мәселелері жөніндегі комиссияның ережесін әзірлеу және құрамына ұсыныстар енгізу;</w:t>
      </w:r>
    </w:p>
    <w:p>
      <w:pPr>
        <w:spacing w:after="0"/>
        <w:ind w:left="0"/>
        <w:jc w:val="both"/>
      </w:pPr>
      <w:r>
        <w:rPr>
          <w:rFonts w:ascii="Times New Roman"/>
          <w:b w:val="false"/>
          <w:i w:val="false"/>
          <w:color w:val="000000"/>
          <w:sz w:val="28"/>
        </w:rPr>
        <w:t>
      өз құзыреті шегінде телерадио хабарларын тарату саласындағы нормативтік құқықтық және нормативтік техникалық актілерді, оның ішінде телерадио хабарларын тарату жүйелерін техникалық пайдалану қағидаларын, телерадио хабарларын тарату сапасына бақылау жүргізу қағидаларын, теле-, радиокомпаниялардың техникалық құралдарын телерадио хабарларын тарату операторларының желілеріне қосу қағидаларын әзірлеу;</w:t>
      </w:r>
    </w:p>
    <w:p>
      <w:pPr>
        <w:spacing w:after="0"/>
        <w:ind w:left="0"/>
        <w:jc w:val="both"/>
      </w:pPr>
      <w:r>
        <w:rPr>
          <w:rFonts w:ascii="Times New Roman"/>
          <w:b w:val="false"/>
          <w:i w:val="false"/>
          <w:color w:val="000000"/>
          <w:sz w:val="28"/>
        </w:rPr>
        <w:t>
      өз құзыреті шегінде телерадио хабарларын тарату саласындағы нормативтік құқықтық және нормативтік техникалық актілерді, оның ішінде телерадио хабарларын тарату қызметтерін көрсету қағидаларын әзірлеу;</w:t>
      </w:r>
    </w:p>
    <w:p>
      <w:pPr>
        <w:spacing w:after="0"/>
        <w:ind w:left="0"/>
        <w:jc w:val="both"/>
      </w:pPr>
      <w:r>
        <w:rPr>
          <w:rFonts w:ascii="Times New Roman"/>
          <w:b w:val="false"/>
          <w:i w:val="false"/>
          <w:color w:val="000000"/>
          <w:sz w:val="28"/>
        </w:rPr>
        <w:t>
      телерадио хабарларын таратудың ұлттық операторының еркін қолжетімді теле-, радиоарналардың (цифрлық эфирлік және спутниктік телерадио хабарларын тарату, сондай-ақ ұқсас телерадио хабарларын тарату арқылы) таралуын қаржылық қамтамасыз ету бөлігіндегі қызметін үйлестіру;</w:t>
      </w:r>
    </w:p>
    <w:p>
      <w:pPr>
        <w:spacing w:after="0"/>
        <w:ind w:left="0"/>
        <w:jc w:val="both"/>
      </w:pPr>
      <w:r>
        <w:rPr>
          <w:rFonts w:ascii="Times New Roman"/>
          <w:b w:val="false"/>
          <w:i w:val="false"/>
          <w:color w:val="000000"/>
          <w:sz w:val="28"/>
        </w:rPr>
        <w:t>
      іске асыру:</w:t>
      </w:r>
    </w:p>
    <w:p>
      <w:pPr>
        <w:spacing w:after="0"/>
        <w:ind w:left="0"/>
        <w:jc w:val="both"/>
      </w:pPr>
      <w:r>
        <w:rPr>
          <w:rFonts w:ascii="Times New Roman"/>
          <w:b w:val="false"/>
          <w:i w:val="false"/>
          <w:color w:val="000000"/>
          <w:sz w:val="28"/>
        </w:rPr>
        <w:t>
      басқарма құзыреті шегінде мемлекеттік саясатты іске асыруды қамтамасыз ету;</w:t>
      </w:r>
    </w:p>
    <w:p>
      <w:pPr>
        <w:spacing w:after="0"/>
        <w:ind w:left="0"/>
        <w:jc w:val="both"/>
      </w:pPr>
      <w:r>
        <w:rPr>
          <w:rFonts w:ascii="Times New Roman"/>
          <w:b w:val="false"/>
          <w:i w:val="false"/>
          <w:color w:val="000000"/>
          <w:sz w:val="28"/>
        </w:rPr>
        <w:t>
      нысаналы индикаторларға, көрсеткіштерге қол жеткізу, Мемлекеттік жоспарлау жүйесі құжаттарының іс-шараларын сапалы және уақтылы орындау жөніндегі жұмысты қамтамасыз ету;</w:t>
      </w:r>
    </w:p>
    <w:p>
      <w:pPr>
        <w:spacing w:after="0"/>
        <w:ind w:left="0"/>
        <w:jc w:val="both"/>
      </w:pPr>
      <w:r>
        <w:rPr>
          <w:rFonts w:ascii="Times New Roman"/>
          <w:b w:val="false"/>
          <w:i w:val="false"/>
          <w:color w:val="000000"/>
          <w:sz w:val="28"/>
        </w:rPr>
        <w:t>
      Министрлік ведомствосының құзыретіне жататын мәселелер бойынша ақпараттық-түсіндіру жұмыстарын жүзеге асыруды қамтамасыз ету;</w:t>
      </w:r>
    </w:p>
    <w:p>
      <w:pPr>
        <w:spacing w:after="0"/>
        <w:ind w:left="0"/>
        <w:jc w:val="both"/>
      </w:pPr>
      <w:r>
        <w:rPr>
          <w:rFonts w:ascii="Times New Roman"/>
          <w:b w:val="false"/>
          <w:i w:val="false"/>
          <w:color w:val="000000"/>
          <w:sz w:val="28"/>
        </w:rPr>
        <w:t xml:space="preserve">
      Телерадио хабар таратуды дамыту мәселелері жөніндегі комиссияның жұмысын қамтамасыз ету; </w:t>
      </w:r>
    </w:p>
    <w:p>
      <w:pPr>
        <w:spacing w:after="0"/>
        <w:ind w:left="0"/>
        <w:jc w:val="both"/>
      </w:pPr>
      <w:r>
        <w:rPr>
          <w:rFonts w:ascii="Times New Roman"/>
          <w:b w:val="false"/>
          <w:i w:val="false"/>
          <w:color w:val="000000"/>
          <w:sz w:val="28"/>
        </w:rPr>
        <w:t>
      Қазақстан Республикасы аумағында радиохабарларын таратуды дамыту мәселелері бойынша жобалар әзірлеу;</w:t>
      </w:r>
    </w:p>
    <w:p>
      <w:pPr>
        <w:spacing w:after="0"/>
        <w:ind w:left="0"/>
        <w:jc w:val="both"/>
      </w:pPr>
      <w:r>
        <w:rPr>
          <w:rFonts w:ascii="Times New Roman"/>
          <w:b w:val="false"/>
          <w:i w:val="false"/>
          <w:color w:val="000000"/>
          <w:sz w:val="28"/>
        </w:rPr>
        <w:t>
      басқарма құзыреті шегінде Қазақстан Республикасы Президенті, Қазақстан Республикасының Үкіметі жанындағы консультативтік-кеңесші органдардың қызметін қамтамасыз етуге қатысу;</w:t>
      </w:r>
    </w:p>
    <w:p>
      <w:pPr>
        <w:spacing w:after="0"/>
        <w:ind w:left="0"/>
        <w:jc w:val="both"/>
      </w:pPr>
      <w:r>
        <w:rPr>
          <w:rFonts w:ascii="Times New Roman"/>
          <w:b w:val="false"/>
          <w:i w:val="false"/>
          <w:color w:val="000000"/>
          <w:sz w:val="28"/>
        </w:rPr>
        <w:t xml:space="preserve">
      Ақпапарат комитеті құзыреті шегіндегі мәселелер бойынша ведомствалық бағынысты ұйымдарға қатысты мемлекеттік басқарудың тиісті саласына (аясына) басшылық етуді жүзеге асыру; </w:t>
      </w:r>
    </w:p>
    <w:p>
      <w:pPr>
        <w:spacing w:after="0"/>
        <w:ind w:left="0"/>
        <w:jc w:val="both"/>
      </w:pPr>
      <w:r>
        <w:rPr>
          <w:rFonts w:ascii="Times New Roman"/>
          <w:b w:val="false"/>
          <w:i w:val="false"/>
          <w:color w:val="000000"/>
          <w:sz w:val="28"/>
        </w:rPr>
        <w:t>
      цифрлық эфирлік хабар таратуды енгізу бөлігінде Телерадио хабарларын таратудың ұлттық операторының қызметін үйлестіру;</w:t>
      </w:r>
    </w:p>
    <w:p>
      <w:pPr>
        <w:spacing w:after="0"/>
        <w:ind w:left="0"/>
        <w:jc w:val="both"/>
      </w:pPr>
      <w:r>
        <w:rPr>
          <w:rFonts w:ascii="Times New Roman"/>
          <w:b w:val="false"/>
          <w:i w:val="false"/>
          <w:color w:val="000000"/>
          <w:sz w:val="28"/>
        </w:rPr>
        <w:t xml:space="preserve">
      Телерадиохабар тарату ұлттық операторының қызметін, оның ішінде міндетті теле-, раидоарналар мен еркі қолжетімді теле-, радиоарналардың қаржылық қамтамасыз етілуін үйлестіру; </w:t>
      </w:r>
    </w:p>
    <w:p>
      <w:pPr>
        <w:spacing w:after="0"/>
        <w:ind w:left="0"/>
        <w:jc w:val="both"/>
      </w:pPr>
      <w:r>
        <w:rPr>
          <w:rFonts w:ascii="Times New Roman"/>
          <w:b w:val="false"/>
          <w:i w:val="false"/>
          <w:color w:val="000000"/>
          <w:sz w:val="28"/>
        </w:rPr>
        <w:t>
      телерадио хабар тарату саласындағы материалдық-техникалық базаны жетілдіру мәселелері бойынша Министрлік бағынысындағы ұйымдардың қызметін үйлестіру;</w:t>
      </w:r>
    </w:p>
    <w:p>
      <w:pPr>
        <w:spacing w:after="0"/>
        <w:ind w:left="0"/>
        <w:jc w:val="both"/>
      </w:pPr>
      <w:r>
        <w:rPr>
          <w:rFonts w:ascii="Times New Roman"/>
          <w:b w:val="false"/>
          <w:i w:val="false"/>
          <w:color w:val="000000"/>
          <w:sz w:val="28"/>
        </w:rPr>
        <w:t>
      Ұлттық оператордың телерадио хабар тарату саласында көрсетілетін қызметтер тарифінің есептерін келісу;</w:t>
      </w:r>
    </w:p>
    <w:p>
      <w:pPr>
        <w:spacing w:after="0"/>
        <w:ind w:left="0"/>
        <w:jc w:val="both"/>
      </w:pPr>
      <w:r>
        <w:rPr>
          <w:rFonts w:ascii="Times New Roman"/>
          <w:b w:val="false"/>
          <w:i w:val="false"/>
          <w:color w:val="000000"/>
          <w:sz w:val="28"/>
        </w:rPr>
        <w:t>
      басқарма құзыреті шегінде бұқаралық ақпарат құралдары және телерадио хабар тарату мәселелері бойынша орталық және жергілікті атқарушы органдардың қызметін үйлестіру;</w:t>
      </w:r>
    </w:p>
    <w:p>
      <w:pPr>
        <w:spacing w:after="0"/>
        <w:ind w:left="0"/>
        <w:jc w:val="both"/>
      </w:pPr>
      <w:r>
        <w:rPr>
          <w:rFonts w:ascii="Times New Roman"/>
          <w:b w:val="false"/>
          <w:i w:val="false"/>
          <w:color w:val="000000"/>
          <w:sz w:val="28"/>
        </w:rPr>
        <w:t>
      Комитеттің құзыреті шегінде нысаналы индикаторларға, көрсеткіштерге қол жеткізу, Мемлекеттік жоспарлау жүйесі құжаттарының іс-шараларын сапалы және уақтылы орындау жөніндегі жұмысты қамтамасыз ету;</w:t>
      </w:r>
    </w:p>
    <w:p>
      <w:pPr>
        <w:spacing w:after="0"/>
        <w:ind w:left="0"/>
        <w:jc w:val="both"/>
      </w:pPr>
      <w:r>
        <w:rPr>
          <w:rFonts w:ascii="Times New Roman"/>
          <w:b w:val="false"/>
          <w:i w:val="false"/>
          <w:color w:val="000000"/>
          <w:sz w:val="28"/>
        </w:rPr>
        <w:t>
      басқарма құзыреті шегінде ұлттық қауiпсiздiк саласындағы заңдар мен өзге де нормативтiк құқықтық актiлердiң сақталуын қамтамасыз ету;</w:t>
      </w:r>
    </w:p>
    <w:p>
      <w:pPr>
        <w:spacing w:after="0"/>
        <w:ind w:left="0"/>
        <w:jc w:val="both"/>
      </w:pPr>
      <w:r>
        <w:rPr>
          <w:rFonts w:ascii="Times New Roman"/>
          <w:b w:val="false"/>
          <w:i w:val="false"/>
          <w:color w:val="000000"/>
          <w:sz w:val="28"/>
        </w:rPr>
        <w:t>
      басқарма құзыреті шегінде талаптар мен оларға сәйкестікті растайтын құжаттар тізбесін Қазақстан Республикасының заңнамасына сәйкес әзірлеу;</w:t>
      </w:r>
    </w:p>
    <w:p>
      <w:pPr>
        <w:spacing w:after="0"/>
        <w:ind w:left="0"/>
        <w:jc w:val="both"/>
      </w:pPr>
      <w:r>
        <w:rPr>
          <w:rFonts w:ascii="Times New Roman"/>
          <w:b w:val="false"/>
          <w:i w:val="false"/>
          <w:color w:val="000000"/>
          <w:sz w:val="28"/>
        </w:rPr>
        <w:t>
      басқарма құзыреті шегінде іс-әрекеттерi (немесе әрекетсiздiгi) Қазақстан Республикасының ұлттық мүдделерінiң бұзылуына, ұлттық қауiпсiздiгiне қауіп төнуіне әкеп соқтыратын лауазымды адамдарды, мемлекеттiк қызметшiлердi жауаптылыққа тарту;</w:t>
      </w:r>
    </w:p>
    <w:p>
      <w:pPr>
        <w:spacing w:after="0"/>
        <w:ind w:left="0"/>
        <w:jc w:val="both"/>
      </w:pPr>
      <w:r>
        <w:rPr>
          <w:rFonts w:ascii="Times New Roman"/>
          <w:b w:val="false"/>
          <w:i w:val="false"/>
          <w:color w:val="000000"/>
          <w:sz w:val="28"/>
        </w:rPr>
        <w:t xml:space="preserve">
      Телерадио хабар таратуды дамыту мәселелері жөніндегі комиссия құрамы жөнінде ұсыныс енгізу; </w:t>
      </w:r>
    </w:p>
    <w:p>
      <w:pPr>
        <w:spacing w:after="0"/>
        <w:ind w:left="0"/>
        <w:jc w:val="both"/>
      </w:pPr>
      <w:r>
        <w:rPr>
          <w:rFonts w:ascii="Times New Roman"/>
          <w:b w:val="false"/>
          <w:i w:val="false"/>
          <w:color w:val="000000"/>
          <w:sz w:val="28"/>
        </w:rPr>
        <w:t xml:space="preserve">
      телерадио хабарларын тарату мақсатында жиіліктер жолағын, радиожиіліктерді (радиожиілік арналарын) бөлу бойынша конкурстар ұйымдастыру және өткізу; </w:t>
      </w:r>
    </w:p>
    <w:p>
      <w:pPr>
        <w:spacing w:after="0"/>
        <w:ind w:left="0"/>
        <w:jc w:val="both"/>
      </w:pPr>
      <w:r>
        <w:rPr>
          <w:rFonts w:ascii="Times New Roman"/>
          <w:b w:val="false"/>
          <w:i w:val="false"/>
          <w:color w:val="000000"/>
          <w:sz w:val="28"/>
        </w:rPr>
        <w:t xml:space="preserve">
      телерадио хабарларын таратудың ұлттық операторы тарататын еркін қолжетімді теле, радиоарналардың тізбесін қалыптастыру және бекіту бойынша конкурстарды ұйымдастыру және өткізу; </w:t>
      </w:r>
    </w:p>
    <w:p>
      <w:pPr>
        <w:spacing w:after="0"/>
        <w:ind w:left="0"/>
        <w:jc w:val="both"/>
      </w:pPr>
      <w:r>
        <w:rPr>
          <w:rFonts w:ascii="Times New Roman"/>
          <w:b w:val="false"/>
          <w:i w:val="false"/>
          <w:color w:val="000000"/>
          <w:sz w:val="28"/>
        </w:rPr>
        <w:t>
      міндетті теле, радиоарналардың тізбесін қалыптастыру және бекіту бойынша конкурстарды ұйымдастыру және өткізу;</w:t>
      </w:r>
    </w:p>
    <w:p>
      <w:pPr>
        <w:spacing w:after="0"/>
        <w:ind w:left="0"/>
        <w:jc w:val="both"/>
      </w:pPr>
      <w:r>
        <w:rPr>
          <w:rFonts w:ascii="Times New Roman"/>
          <w:b w:val="false"/>
          <w:i w:val="false"/>
          <w:color w:val="000000"/>
          <w:sz w:val="28"/>
        </w:rPr>
        <w:t>
      республикалық бюджеттік бағдарламаларды іске асыру;</w:t>
      </w:r>
    </w:p>
    <w:p>
      <w:pPr>
        <w:spacing w:after="0"/>
        <w:ind w:left="0"/>
        <w:jc w:val="both"/>
      </w:pPr>
      <w:r>
        <w:rPr>
          <w:rFonts w:ascii="Times New Roman"/>
          <w:b w:val="false"/>
          <w:i w:val="false"/>
          <w:color w:val="000000"/>
          <w:sz w:val="28"/>
        </w:rPr>
        <w:t>
      техникалық реттеу саласындағы уәкілетті органмен келісу бойынша құзыретіне кіретін мәселелер бойынша техникалық регламенттерді әзірлеу;</w:t>
      </w:r>
    </w:p>
    <w:p>
      <w:pPr>
        <w:spacing w:after="0"/>
        <w:ind w:left="0"/>
        <w:jc w:val="both"/>
      </w:pPr>
      <w:r>
        <w:rPr>
          <w:rFonts w:ascii="Times New Roman"/>
          <w:b w:val="false"/>
          <w:i w:val="false"/>
          <w:color w:val="000000"/>
          <w:sz w:val="28"/>
        </w:rPr>
        <w:t>
      техникалық регламенттерді, оның ішінде Еуразиялық экономикалық одақтың техникалық регламенттерін іске асыру жөніндегі іс-шаралар жоспарларын әзірлеу және орындау;</w:t>
      </w:r>
    </w:p>
    <w:p>
      <w:pPr>
        <w:spacing w:after="0"/>
        <w:ind w:left="0"/>
        <w:jc w:val="both"/>
      </w:pPr>
      <w:r>
        <w:rPr>
          <w:rFonts w:ascii="Times New Roman"/>
          <w:b w:val="false"/>
          <w:i w:val="false"/>
          <w:color w:val="000000"/>
          <w:sz w:val="28"/>
        </w:rPr>
        <w:t>
      сәйкестікті растау жөніндегі органдарды және реттелетін салада сәйкестігі міндетті расталуға жататын өнім жөніндегі зертханаларды құру, жаңғырту және жарақтандыру жөнінде ұсыныстар дайындау;</w:t>
      </w:r>
    </w:p>
    <w:p>
      <w:pPr>
        <w:spacing w:after="0"/>
        <w:ind w:left="0"/>
        <w:jc w:val="both"/>
      </w:pPr>
      <w:r>
        <w:rPr>
          <w:rFonts w:ascii="Times New Roman"/>
          <w:b w:val="false"/>
          <w:i w:val="false"/>
          <w:color w:val="000000"/>
          <w:sz w:val="28"/>
        </w:rPr>
        <w:t>
      техникалық регламенттерді немесе техникалық регламенттерге өзгерістерді және (немесе) толықтыруларды әзірлеу туралы ұсыныстар дайындау және оларды Қазақстан Республикасының заңнамасында белгіленген тәртіппен техникалық реттеу саласындағы уәкілетті органға енгізу;</w:t>
      </w:r>
    </w:p>
    <w:p>
      <w:pPr>
        <w:spacing w:after="0"/>
        <w:ind w:left="0"/>
        <w:jc w:val="both"/>
      </w:pPr>
      <w:r>
        <w:rPr>
          <w:rFonts w:ascii="Times New Roman"/>
          <w:b w:val="false"/>
          <w:i w:val="false"/>
          <w:color w:val="000000"/>
          <w:sz w:val="28"/>
        </w:rPr>
        <w:t>
      Қазақстан Республикасының заңнамасына сәйкес жеке және заңды тұлғалардың өтініштерін қарау;</w:t>
      </w:r>
    </w:p>
    <w:p>
      <w:pPr>
        <w:spacing w:after="0"/>
        <w:ind w:left="0"/>
        <w:jc w:val="both"/>
      </w:pPr>
      <w:r>
        <w:rPr>
          <w:rFonts w:ascii="Times New Roman"/>
          <w:b w:val="false"/>
          <w:i w:val="false"/>
          <w:color w:val="000000"/>
          <w:sz w:val="28"/>
        </w:rPr>
        <w:t>
      басқарманың құзыреті шегінде нормативтік құқықтық актілерге құқықтық мониторинг жүргізу;</w:t>
      </w:r>
    </w:p>
    <w:p>
      <w:pPr>
        <w:spacing w:after="0"/>
        <w:ind w:left="0"/>
        <w:jc w:val="both"/>
      </w:pPr>
      <w:r>
        <w:rPr>
          <w:rFonts w:ascii="Times New Roman"/>
          <w:b w:val="false"/>
          <w:i w:val="false"/>
          <w:color w:val="000000"/>
          <w:sz w:val="28"/>
        </w:rPr>
        <w:t>
      басқарманың құзыреті шегінде көрсетілген қызметтердің актілерін қарау және келісу;</w:t>
      </w:r>
    </w:p>
    <w:p>
      <w:pPr>
        <w:spacing w:after="0"/>
        <w:ind w:left="0"/>
        <w:jc w:val="both"/>
      </w:pPr>
      <w:r>
        <w:rPr>
          <w:rFonts w:ascii="Times New Roman"/>
          <w:b w:val="false"/>
          <w:i w:val="false"/>
          <w:color w:val="000000"/>
          <w:sz w:val="28"/>
        </w:rPr>
        <w:t>
      басқарманың құзыреті шегінде мемлекеттік сатып алу саласындағы қызметті жүзеге асыру;</w:t>
      </w:r>
    </w:p>
    <w:p>
      <w:pPr>
        <w:spacing w:after="0"/>
        <w:ind w:left="0"/>
        <w:jc w:val="both"/>
      </w:pPr>
      <w:r>
        <w:rPr>
          <w:rFonts w:ascii="Times New Roman"/>
          <w:b w:val="false"/>
          <w:i w:val="false"/>
          <w:color w:val="000000"/>
          <w:sz w:val="28"/>
        </w:rPr>
        <w:t>
      мемлекеттік құпияларды қамтитын нормативтік құқықтық актілерді қоспағанда, кәсіпкерлік субъектілердің мүдделерін қозғайтын нормативтік құқықтық актілердің жобаларын сараптамалық кеңестің қарауына енгізу;</w:t>
      </w:r>
    </w:p>
    <w:p>
      <w:pPr>
        <w:spacing w:after="0"/>
        <w:ind w:left="0"/>
        <w:jc w:val="both"/>
      </w:pPr>
      <w:r>
        <w:rPr>
          <w:rFonts w:ascii="Times New Roman"/>
          <w:b w:val="false"/>
          <w:i w:val="false"/>
          <w:color w:val="000000"/>
          <w:sz w:val="28"/>
        </w:rPr>
        <w:t>
      қоғамдық кеңестің ұсынымдарын қарау;</w:t>
      </w:r>
    </w:p>
    <w:p>
      <w:pPr>
        <w:spacing w:after="0"/>
        <w:ind w:left="0"/>
        <w:jc w:val="both"/>
      </w:pPr>
      <w:r>
        <w:rPr>
          <w:rFonts w:ascii="Times New Roman"/>
          <w:b w:val="false"/>
          <w:i w:val="false"/>
          <w:color w:val="000000"/>
          <w:sz w:val="28"/>
        </w:rPr>
        <w:t>
      басқарма құзыреті шегінде мемлекеттік саясатты іске асыруды қамтамасыз ету;</w:t>
      </w:r>
    </w:p>
    <w:p>
      <w:pPr>
        <w:spacing w:after="0"/>
        <w:ind w:left="0"/>
        <w:jc w:val="both"/>
      </w:pPr>
      <w:r>
        <w:rPr>
          <w:rFonts w:ascii="Times New Roman"/>
          <w:b w:val="false"/>
          <w:i w:val="false"/>
          <w:color w:val="000000"/>
          <w:sz w:val="28"/>
        </w:rPr>
        <w:t>
      ашық нормативтік құқықтық актілер интернет-порталында ақпаратты орналастыру;</w:t>
      </w:r>
    </w:p>
    <w:p>
      <w:pPr>
        <w:spacing w:after="0"/>
        <w:ind w:left="0"/>
        <w:jc w:val="both"/>
      </w:pPr>
      <w:r>
        <w:rPr>
          <w:rFonts w:ascii="Times New Roman"/>
          <w:b w:val="false"/>
          <w:i w:val="false"/>
          <w:color w:val="000000"/>
          <w:sz w:val="28"/>
        </w:rPr>
        <w:t>
      басқарма құзыреті шегінде Мемлекеттік органдардың интернет-ресурстарының бірыңғай платформасында ақпаратты орналастыру және жаңарту;</w:t>
      </w:r>
    </w:p>
    <w:p>
      <w:pPr>
        <w:spacing w:after="0"/>
        <w:ind w:left="0"/>
        <w:jc w:val="both"/>
      </w:pPr>
      <w:r>
        <w:rPr>
          <w:rFonts w:ascii="Times New Roman"/>
          <w:b w:val="false"/>
          <w:i w:val="false"/>
          <w:color w:val="000000"/>
          <w:sz w:val="28"/>
        </w:rPr>
        <w:t>
      ақпаратты ашық деректердің интернет-порталында орналастыру;</w:t>
      </w:r>
    </w:p>
    <w:p>
      <w:pPr>
        <w:spacing w:after="0"/>
        <w:ind w:left="0"/>
        <w:jc w:val="both"/>
      </w:pPr>
      <w:r>
        <w:rPr>
          <w:rFonts w:ascii="Times New Roman"/>
          <w:b w:val="false"/>
          <w:i w:val="false"/>
          <w:color w:val="000000"/>
          <w:sz w:val="28"/>
        </w:rPr>
        <w:t>
      Қазақстан Республикасының заңдарымен, Қазақстан Республикасының Президенті мен Үкіметінің актілерімен және басқарманың құзыреті шегінде Қазақстан Республикасының заңнамасына сәйкес өзге де нормативтік құқықтық актілермен көзделген өзге де функцияларды жүзеге асыру.</w:t>
      </w:r>
    </w:p>
    <w:bookmarkStart w:name="z99" w:id="95"/>
    <w:p>
      <w:pPr>
        <w:spacing w:after="0"/>
        <w:ind w:left="0"/>
        <w:jc w:val="both"/>
      </w:pPr>
      <w:r>
        <w:rPr>
          <w:rFonts w:ascii="Times New Roman"/>
          <w:b w:val="false"/>
          <w:i w:val="false"/>
          <w:color w:val="000000"/>
          <w:sz w:val="28"/>
        </w:rPr>
        <w:t>
      17. Комитеттің құқықтары мен міндеттері:</w:t>
      </w:r>
    </w:p>
    <w:bookmarkEnd w:id="95"/>
    <w:p>
      <w:pPr>
        <w:spacing w:after="0"/>
        <w:ind w:left="0"/>
        <w:jc w:val="both"/>
      </w:pPr>
      <w:r>
        <w:rPr>
          <w:rFonts w:ascii="Times New Roman"/>
          <w:b w:val="false"/>
          <w:i w:val="false"/>
          <w:color w:val="000000"/>
          <w:sz w:val="28"/>
        </w:rPr>
        <w:t>
      Комитет:</w:t>
      </w:r>
    </w:p>
    <w:p>
      <w:pPr>
        <w:spacing w:after="0"/>
        <w:ind w:left="0"/>
        <w:jc w:val="both"/>
      </w:pPr>
      <w:r>
        <w:rPr>
          <w:rFonts w:ascii="Times New Roman"/>
          <w:b w:val="false"/>
          <w:i w:val="false"/>
          <w:color w:val="000000"/>
          <w:sz w:val="28"/>
        </w:rPr>
        <w:t>
      1) өз құзыреті шеңберінде құқықтық актілерді шығаруға;</w:t>
      </w:r>
    </w:p>
    <w:p>
      <w:pPr>
        <w:spacing w:after="0"/>
        <w:ind w:left="0"/>
        <w:jc w:val="both"/>
      </w:pPr>
      <w:r>
        <w:rPr>
          <w:rFonts w:ascii="Times New Roman"/>
          <w:b w:val="false"/>
          <w:i w:val="false"/>
          <w:color w:val="000000"/>
          <w:sz w:val="28"/>
        </w:rPr>
        <w:t>
      2) Министрліктің құрылымдық бөлімшелерінен, мемлекеттік органдардан, ұйымдардан, олардың лауазымды адамдарынан заңнамада белгіленген тәртіппен қажетті ақпарат пен материалдарды сұратуға және алуға;</w:t>
      </w:r>
    </w:p>
    <w:p>
      <w:pPr>
        <w:spacing w:after="0"/>
        <w:ind w:left="0"/>
        <w:jc w:val="both"/>
      </w:pPr>
      <w:r>
        <w:rPr>
          <w:rFonts w:ascii="Times New Roman"/>
          <w:b w:val="false"/>
          <w:i w:val="false"/>
          <w:color w:val="000000"/>
          <w:sz w:val="28"/>
        </w:rPr>
        <w:t>
      3) ақпарат пен бұқаралық ақпарат құралдары және телерадио хабарларын тарату саласында Қазақстан Республикасының заңнамасын жетілдіру бойынша ұсыныстар енгізуге;</w:t>
      </w:r>
    </w:p>
    <w:p>
      <w:pPr>
        <w:spacing w:after="0"/>
        <w:ind w:left="0"/>
        <w:jc w:val="both"/>
      </w:pPr>
      <w:r>
        <w:rPr>
          <w:rFonts w:ascii="Times New Roman"/>
          <w:b w:val="false"/>
          <w:i w:val="false"/>
          <w:color w:val="000000"/>
          <w:sz w:val="28"/>
        </w:rPr>
        <w:t>
      4) Комитеттің құзыретіне кіретін мәселелер бойынша семинарлар, конференциялар, дөңгелек үстелдер, конкурстар және өзге де іс-шаралар өткізуге;</w:t>
      </w:r>
    </w:p>
    <w:p>
      <w:pPr>
        <w:spacing w:after="0"/>
        <w:ind w:left="0"/>
        <w:jc w:val="both"/>
      </w:pPr>
      <w:r>
        <w:rPr>
          <w:rFonts w:ascii="Times New Roman"/>
          <w:b w:val="false"/>
          <w:i w:val="false"/>
          <w:color w:val="000000"/>
          <w:sz w:val="28"/>
        </w:rPr>
        <w:t>
      5) жетекшілік ететін қызмет бағыттары бойынша консультативтік-кеңесші органдар (жұмыс топтарын, комиссиялар, кеңестер) құру жөнінде ұсыныс енгізуге;</w:t>
      </w:r>
    </w:p>
    <w:p>
      <w:pPr>
        <w:spacing w:after="0"/>
        <w:ind w:left="0"/>
        <w:jc w:val="both"/>
      </w:pPr>
      <w:r>
        <w:rPr>
          <w:rFonts w:ascii="Times New Roman"/>
          <w:b w:val="false"/>
          <w:i w:val="false"/>
          <w:color w:val="000000"/>
          <w:sz w:val="28"/>
        </w:rPr>
        <w:t>
      6) өз құзыретіне қатысты мәселелер бойынша сараптамаларға қатысу үшін тиісті мамандарды тартуға;</w:t>
      </w:r>
    </w:p>
    <w:p>
      <w:pPr>
        <w:spacing w:after="0"/>
        <w:ind w:left="0"/>
        <w:jc w:val="both"/>
      </w:pPr>
      <w:r>
        <w:rPr>
          <w:rFonts w:ascii="Times New Roman"/>
          <w:b w:val="false"/>
          <w:i w:val="false"/>
          <w:color w:val="000000"/>
          <w:sz w:val="28"/>
        </w:rPr>
        <w:t>
      7) Қазақстан Республикасының қолданыстағы заңнамасында көзделген өзге де құқықтарды жүзеге асыруға құқығы бар.</w:t>
      </w:r>
    </w:p>
    <w:p>
      <w:pPr>
        <w:spacing w:after="0"/>
        <w:ind w:left="0"/>
        <w:jc w:val="both"/>
      </w:pPr>
      <w:r>
        <w:rPr>
          <w:rFonts w:ascii="Times New Roman"/>
          <w:b w:val="false"/>
          <w:i w:val="false"/>
          <w:color w:val="000000"/>
          <w:sz w:val="28"/>
        </w:rPr>
        <w:t>
      Комитеттің міндеттеріне:</w:t>
      </w:r>
    </w:p>
    <w:p>
      <w:pPr>
        <w:spacing w:after="0"/>
        <w:ind w:left="0"/>
        <w:jc w:val="both"/>
      </w:pPr>
      <w:r>
        <w:rPr>
          <w:rFonts w:ascii="Times New Roman"/>
          <w:b w:val="false"/>
          <w:i w:val="false"/>
          <w:color w:val="000000"/>
          <w:sz w:val="28"/>
        </w:rPr>
        <w:t>
      1) Комитетке жүктелген міндеттер мен функцияларды іске асыруды қамтамасыз ету;</w:t>
      </w:r>
    </w:p>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құқықтарын және заңмен қорғалатын мүдделерін сақтау;</w:t>
      </w:r>
    </w:p>
    <w:p>
      <w:pPr>
        <w:spacing w:after="0"/>
        <w:ind w:left="0"/>
        <w:jc w:val="both"/>
      </w:pPr>
      <w:r>
        <w:rPr>
          <w:rFonts w:ascii="Times New Roman"/>
          <w:b w:val="false"/>
          <w:i w:val="false"/>
          <w:color w:val="000000"/>
          <w:sz w:val="28"/>
        </w:rPr>
        <w:t>
      3) Комитеттің құзыретіне кіретін мәселелер бойынша түсіндірмелер дайындау;</w:t>
      </w:r>
    </w:p>
    <w:p>
      <w:pPr>
        <w:spacing w:after="0"/>
        <w:ind w:left="0"/>
        <w:jc w:val="both"/>
      </w:pPr>
      <w:r>
        <w:rPr>
          <w:rFonts w:ascii="Times New Roman"/>
          <w:b w:val="false"/>
          <w:i w:val="false"/>
          <w:color w:val="000000"/>
          <w:sz w:val="28"/>
        </w:rPr>
        <w:t>
      4) Министрліктің құрылымдық бөлімшелері мен мемлекеттік органдарына бұл туралы ресми сауал жолдаған жағдайда өз құзыреті шегінде және заңнама шеңберінде қажетті материалдар мен анықтамаларды ұсыну;</w:t>
      </w:r>
    </w:p>
    <w:p>
      <w:pPr>
        <w:spacing w:after="0"/>
        <w:ind w:left="0"/>
        <w:jc w:val="both"/>
      </w:pPr>
      <w:r>
        <w:rPr>
          <w:rFonts w:ascii="Times New Roman"/>
          <w:b w:val="false"/>
          <w:i w:val="false"/>
          <w:color w:val="000000"/>
          <w:sz w:val="28"/>
        </w:rPr>
        <w:t>
      5) Комитеттің теңгеріміндегі мемлекеттік меншіктің сақталуын қамтамасыз ету;</w:t>
      </w:r>
    </w:p>
    <w:p>
      <w:pPr>
        <w:spacing w:after="0"/>
        <w:ind w:left="0"/>
        <w:jc w:val="both"/>
      </w:pPr>
      <w:r>
        <w:rPr>
          <w:rFonts w:ascii="Times New Roman"/>
          <w:b w:val="false"/>
          <w:i w:val="false"/>
          <w:color w:val="000000"/>
          <w:sz w:val="28"/>
        </w:rPr>
        <w:t>
      6) Комитетке бөлінген бюджеттік қаражаттарды толық, уақтылы және тиімді пайдалануды қамтамасыз ету;</w:t>
      </w:r>
    </w:p>
    <w:p>
      <w:pPr>
        <w:spacing w:after="0"/>
        <w:ind w:left="0"/>
        <w:jc w:val="both"/>
      </w:pPr>
      <w:r>
        <w:rPr>
          <w:rFonts w:ascii="Times New Roman"/>
          <w:b w:val="false"/>
          <w:i w:val="false"/>
          <w:color w:val="000000"/>
          <w:sz w:val="28"/>
        </w:rPr>
        <w:t>
      7) Қазақстан Республикасының заңнамасына сәйкес мемлекеттік сатып алу рәсімдерін жүргізу кіреді.</w:t>
      </w:r>
    </w:p>
    <w:bookmarkStart w:name="z100" w:id="96"/>
    <w:p>
      <w:pPr>
        <w:spacing w:after="0"/>
        <w:ind w:left="0"/>
        <w:jc w:val="left"/>
      </w:pPr>
      <w:r>
        <w:rPr>
          <w:rFonts w:ascii="Times New Roman"/>
          <w:b/>
          <w:i w:val="false"/>
          <w:color w:val="000000"/>
        </w:rPr>
        <w:t xml:space="preserve"> 3-тарау. Комитеттің қызметін ұйымдастыру</w:t>
      </w:r>
    </w:p>
    <w:bookmarkEnd w:id="96"/>
    <w:bookmarkStart w:name="z101" w:id="97"/>
    <w:p>
      <w:pPr>
        <w:spacing w:after="0"/>
        <w:ind w:left="0"/>
        <w:jc w:val="both"/>
      </w:pPr>
      <w:r>
        <w:rPr>
          <w:rFonts w:ascii="Times New Roman"/>
          <w:b w:val="false"/>
          <w:i w:val="false"/>
          <w:color w:val="000000"/>
          <w:sz w:val="28"/>
        </w:rPr>
        <w:t>
      18. Комитетті Қазақстан Республикасының заңнамасында белгіленген тәртіппен лауазымға тағайындалатын және лауазымнан босатылатын төраға басқарады.</w:t>
      </w:r>
    </w:p>
    <w:bookmarkEnd w:id="97"/>
    <w:bookmarkStart w:name="z102" w:id="98"/>
    <w:p>
      <w:pPr>
        <w:spacing w:after="0"/>
        <w:ind w:left="0"/>
        <w:jc w:val="both"/>
      </w:pPr>
      <w:r>
        <w:rPr>
          <w:rFonts w:ascii="Times New Roman"/>
          <w:b w:val="false"/>
          <w:i w:val="false"/>
          <w:color w:val="000000"/>
          <w:sz w:val="28"/>
        </w:rPr>
        <w:t>
      19. Төраға Қазақстан Республикасының заңнамасында бекітілген тәртіппен лауазымға тағайындалады және лауазымнан босатылады.</w:t>
      </w:r>
    </w:p>
    <w:bookmarkEnd w:id="98"/>
    <w:bookmarkStart w:name="z103" w:id="99"/>
    <w:p>
      <w:pPr>
        <w:spacing w:after="0"/>
        <w:ind w:left="0"/>
        <w:jc w:val="both"/>
      </w:pPr>
      <w:r>
        <w:rPr>
          <w:rFonts w:ascii="Times New Roman"/>
          <w:b w:val="false"/>
          <w:i w:val="false"/>
          <w:color w:val="000000"/>
          <w:sz w:val="28"/>
        </w:rPr>
        <w:t>
      20. Төрағаның заңнамада белгіленген тәртіппен лауазымға тағайындалатын және лауазымнан босатылатын орынбасарлары болады.</w:t>
      </w:r>
    </w:p>
    <w:bookmarkEnd w:id="99"/>
    <w:bookmarkStart w:name="z104" w:id="100"/>
    <w:p>
      <w:pPr>
        <w:spacing w:after="0"/>
        <w:ind w:left="0"/>
        <w:jc w:val="both"/>
      </w:pPr>
      <w:r>
        <w:rPr>
          <w:rFonts w:ascii="Times New Roman"/>
          <w:b w:val="false"/>
          <w:i w:val="false"/>
          <w:color w:val="000000"/>
          <w:sz w:val="28"/>
        </w:rPr>
        <w:t>
      21. Комитет төрағасы Комитеттің қызметіне жалпы басшылықты жүзеге асырады.</w:t>
      </w:r>
    </w:p>
    <w:bookmarkEnd w:id="100"/>
    <w:bookmarkStart w:name="z105" w:id="101"/>
    <w:p>
      <w:pPr>
        <w:spacing w:after="0"/>
        <w:ind w:left="0"/>
        <w:jc w:val="both"/>
      </w:pPr>
      <w:r>
        <w:rPr>
          <w:rFonts w:ascii="Times New Roman"/>
          <w:b w:val="false"/>
          <w:i w:val="false"/>
          <w:color w:val="000000"/>
          <w:sz w:val="28"/>
        </w:rPr>
        <w:t>
      22. Комитеттің төрағасы осы мақсаттарда:</w:t>
      </w:r>
    </w:p>
    <w:bookmarkEnd w:id="101"/>
    <w:p>
      <w:pPr>
        <w:spacing w:after="0"/>
        <w:ind w:left="0"/>
        <w:jc w:val="both"/>
      </w:pPr>
      <w:r>
        <w:rPr>
          <w:rFonts w:ascii="Times New Roman"/>
          <w:b w:val="false"/>
          <w:i w:val="false"/>
          <w:color w:val="000000"/>
          <w:sz w:val="28"/>
        </w:rPr>
        <w:t>
      1) Министрдің, Министрліктің аппарат басшысының және жетекшілік ететін вице-министрдің тапсырмаларын міндетте түрде орындайды;</w:t>
      </w:r>
    </w:p>
    <w:p>
      <w:pPr>
        <w:spacing w:after="0"/>
        <w:ind w:left="0"/>
        <w:jc w:val="both"/>
      </w:pPr>
      <w:r>
        <w:rPr>
          <w:rFonts w:ascii="Times New Roman"/>
          <w:b w:val="false"/>
          <w:i w:val="false"/>
          <w:color w:val="000000"/>
          <w:sz w:val="28"/>
        </w:rPr>
        <w:t>
      2) өзінің орынбасарлары мен Комитеттің құрылымдық бөлімшелері басшыларының және қызметкерлерінің өкілеттіктерін және міндеттерін айқындайды;</w:t>
      </w:r>
    </w:p>
    <w:p>
      <w:pPr>
        <w:spacing w:after="0"/>
        <w:ind w:left="0"/>
        <w:jc w:val="both"/>
      </w:pPr>
      <w:r>
        <w:rPr>
          <w:rFonts w:ascii="Times New Roman"/>
          <w:b w:val="false"/>
          <w:i w:val="false"/>
          <w:color w:val="000000"/>
          <w:sz w:val="28"/>
        </w:rPr>
        <w:t>
      3) өз құзыреті шегінде бұйрықтар шығарады;</w:t>
      </w:r>
    </w:p>
    <w:p>
      <w:pPr>
        <w:spacing w:after="0"/>
        <w:ind w:left="0"/>
        <w:jc w:val="both"/>
      </w:pPr>
      <w:r>
        <w:rPr>
          <w:rFonts w:ascii="Times New Roman"/>
          <w:b w:val="false"/>
          <w:i w:val="false"/>
          <w:color w:val="000000"/>
          <w:sz w:val="28"/>
        </w:rPr>
        <w:t>
      4) еңбек қатынастары мәселелері жоғары тұрған мемлекеттік органдар мен лауазымды адамдардың құзыретіне жатқызылған қызметкерлерден басқа, Комитет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5) еңбек қатынастары мәселелері жоғары тұрған мемлекеттік органдар мен лауазымды адамдардың құзыретіне жатқызылған қызметкерлерден басқа, Комитет қызметкерлерінің іссапар, еңбек демалысын беру, материалдық көмек көрсету, даярлау (қайта даярлау), біліктілігін арттыру, ынталандыру, үстемақылар төлеу және сыйақы беру, сондай-ақ тәртіптік жауапкершілікке тарту мәселелерін шешеді;</w:t>
      </w:r>
    </w:p>
    <w:p>
      <w:pPr>
        <w:spacing w:after="0"/>
        <w:ind w:left="0"/>
        <w:jc w:val="both"/>
      </w:pPr>
      <w:r>
        <w:rPr>
          <w:rFonts w:ascii="Times New Roman"/>
          <w:b w:val="false"/>
          <w:i w:val="false"/>
          <w:color w:val="000000"/>
          <w:sz w:val="28"/>
        </w:rPr>
        <w:t>
      6) мемлекеттік органдарда және өзге де ұйымдарда қолданыстағы заңнамаларға сәйкес Комитеттің мүддесін білдіреді;</w:t>
      </w:r>
    </w:p>
    <w:p>
      <w:pPr>
        <w:spacing w:after="0"/>
        <w:ind w:left="0"/>
        <w:jc w:val="both"/>
      </w:pPr>
      <w:r>
        <w:rPr>
          <w:rFonts w:ascii="Times New Roman"/>
          <w:b w:val="false"/>
          <w:i w:val="false"/>
          <w:color w:val="000000"/>
          <w:sz w:val="28"/>
        </w:rPr>
        <w:t>
      7) Комитеттің құрылымдық бөлімшелері туралы ережелерін бекітеді;</w:t>
      </w:r>
    </w:p>
    <w:p>
      <w:pPr>
        <w:spacing w:after="0"/>
        <w:ind w:left="0"/>
        <w:jc w:val="both"/>
      </w:pPr>
      <w:r>
        <w:rPr>
          <w:rFonts w:ascii="Times New Roman"/>
          <w:b w:val="false"/>
          <w:i w:val="false"/>
          <w:color w:val="000000"/>
          <w:sz w:val="28"/>
        </w:rPr>
        <w:t>
      8) мемлекеттік сатып алулардың қорытындылары бойынша тауарларды, жұмыстарды, көрсетілетін қызметтерді, мемлекеттік сатып алу туралы шарттарға, орындалған жұмыстардың актілеріне, сондай-ақ жетекшілік ететін салалар шеңберіндегі шарттарға қол қояды.</w:t>
      </w:r>
    </w:p>
    <w:p>
      <w:pPr>
        <w:spacing w:after="0"/>
        <w:ind w:left="0"/>
        <w:jc w:val="both"/>
      </w:pPr>
      <w:r>
        <w:rPr>
          <w:rFonts w:ascii="Times New Roman"/>
          <w:b w:val="false"/>
          <w:i w:val="false"/>
          <w:color w:val="000000"/>
          <w:sz w:val="28"/>
        </w:rPr>
        <w:t>
      9) сыбайлас жемқорлық әрекеттерінің туындауына әкеп соқтыратын сыбайлас жемқорлық құқық бұзушылық немесе әрекеттері белгілі болған кезде, ол туралы, Министрліктің басшылығын хабардар етеді;</w:t>
      </w:r>
    </w:p>
    <w:p>
      <w:pPr>
        <w:spacing w:after="0"/>
        <w:ind w:left="0"/>
        <w:jc w:val="both"/>
      </w:pPr>
      <w:r>
        <w:rPr>
          <w:rFonts w:ascii="Times New Roman"/>
          <w:b w:val="false"/>
          <w:i w:val="false"/>
          <w:color w:val="000000"/>
          <w:sz w:val="28"/>
        </w:rPr>
        <w:t>
      10) Комитет қызметкерлерінің мемлекеттік қызметшілердің қызметтік әдеп нормаларын сақтауын қамтамасыз ету;</w:t>
      </w:r>
    </w:p>
    <w:p>
      <w:pPr>
        <w:spacing w:after="0"/>
        <w:ind w:left="0"/>
        <w:jc w:val="both"/>
      </w:pPr>
      <w:r>
        <w:rPr>
          <w:rFonts w:ascii="Times New Roman"/>
          <w:b w:val="false"/>
          <w:i w:val="false"/>
          <w:color w:val="000000"/>
          <w:sz w:val="28"/>
        </w:rPr>
        <w:t>
      11) Комитетте сыбайлас жемқорлыққа қарсы іс-қимылға бағытталған шаралар қабылдайды және сыбайлас жемқорлыққа қарсы шаралар қабылдау үшін жеке жауаптылықта болады;</w:t>
      </w:r>
    </w:p>
    <w:p>
      <w:pPr>
        <w:spacing w:after="0"/>
        <w:ind w:left="0"/>
        <w:jc w:val="both"/>
      </w:pPr>
      <w:r>
        <w:rPr>
          <w:rFonts w:ascii="Times New Roman"/>
          <w:b w:val="false"/>
          <w:i w:val="false"/>
          <w:color w:val="000000"/>
          <w:sz w:val="28"/>
        </w:rPr>
        <w:t xml:space="preserve">
      12) Қазақстан Республикасының бұқаралық ақпарат құралдары туралы, телерадио хабар тарату және байланыс туралы заң талаптарын бұзушылық анықталған кезде, ұйғарым береді; </w:t>
      </w:r>
    </w:p>
    <w:p>
      <w:pPr>
        <w:spacing w:after="0"/>
        <w:ind w:left="0"/>
        <w:jc w:val="both"/>
      </w:pPr>
      <w:r>
        <w:rPr>
          <w:rFonts w:ascii="Times New Roman"/>
          <w:b w:val="false"/>
          <w:i w:val="false"/>
          <w:color w:val="000000"/>
          <w:sz w:val="28"/>
        </w:rPr>
        <w:t xml:space="preserve">
      13) "Рұқсаттар мен хабарламалар туралы" 2014 жылғы 16 мамырдағы Қазақстан Республикасының Заңына сәйкес бұқаралық ақпарат құралдары, телерадио хабарларын тарату саласында қызметпен айналысу үшін лицензия және рұқсат береді; </w:t>
      </w:r>
    </w:p>
    <w:p>
      <w:pPr>
        <w:spacing w:after="0"/>
        <w:ind w:left="0"/>
        <w:jc w:val="both"/>
      </w:pPr>
      <w:r>
        <w:rPr>
          <w:rFonts w:ascii="Times New Roman"/>
          <w:b w:val="false"/>
          <w:i w:val="false"/>
          <w:color w:val="000000"/>
          <w:sz w:val="28"/>
        </w:rPr>
        <w:t>
      14) өз құзыретіне жататын өзге де мәселелер бойынша шешімдер қабылдайды.</w:t>
      </w:r>
    </w:p>
    <w:p>
      <w:pPr>
        <w:spacing w:after="0"/>
        <w:ind w:left="0"/>
        <w:jc w:val="both"/>
      </w:pPr>
      <w:r>
        <w:rPr>
          <w:rFonts w:ascii="Times New Roman"/>
          <w:b w:val="false"/>
          <w:i w:val="false"/>
          <w:color w:val="000000"/>
          <w:sz w:val="28"/>
        </w:rPr>
        <w:t>
      Комитет төрағасының өкілеттігін орындауды ол болмаған кезде, қолданыстағы заңнамаға сәйкес оны ауыстыратын адам жүзеге асырады.</w:t>
      </w:r>
    </w:p>
    <w:bookmarkStart w:name="z106" w:id="102"/>
    <w:p>
      <w:pPr>
        <w:spacing w:after="0"/>
        <w:ind w:left="0"/>
        <w:jc w:val="both"/>
      </w:pPr>
      <w:r>
        <w:rPr>
          <w:rFonts w:ascii="Times New Roman"/>
          <w:b w:val="false"/>
          <w:i w:val="false"/>
          <w:color w:val="000000"/>
          <w:sz w:val="28"/>
        </w:rPr>
        <w:t>
      23. Комитет төрағасының орынбасарлары:</w:t>
      </w:r>
    </w:p>
    <w:bookmarkEnd w:id="102"/>
    <w:p>
      <w:pPr>
        <w:spacing w:after="0"/>
        <w:ind w:left="0"/>
        <w:jc w:val="both"/>
      </w:pPr>
      <w:r>
        <w:rPr>
          <w:rFonts w:ascii="Times New Roman"/>
          <w:b w:val="false"/>
          <w:i w:val="false"/>
          <w:color w:val="000000"/>
          <w:sz w:val="28"/>
        </w:rPr>
        <w:t>
      1) өз өкілеттігі шегінде Комитеттің құрылымдық бөлімшелерінің қызметін үйлестіреді;</w:t>
      </w:r>
    </w:p>
    <w:p>
      <w:pPr>
        <w:spacing w:after="0"/>
        <w:ind w:left="0"/>
        <w:jc w:val="both"/>
      </w:pPr>
      <w:r>
        <w:rPr>
          <w:rFonts w:ascii="Times New Roman"/>
          <w:b w:val="false"/>
          <w:i w:val="false"/>
          <w:color w:val="000000"/>
          <w:sz w:val="28"/>
        </w:rPr>
        <w:t>
      2) Министрдің, Министрліктің аппарат басшысының, жетекшілік ететін вице-министрдің және Комитет төрағаның тапсырмаларын міндетте түрде орындайды;</w:t>
      </w:r>
    </w:p>
    <w:p>
      <w:pPr>
        <w:spacing w:after="0"/>
        <w:ind w:left="0"/>
        <w:jc w:val="both"/>
      </w:pPr>
      <w:r>
        <w:rPr>
          <w:rFonts w:ascii="Times New Roman"/>
          <w:b w:val="false"/>
          <w:i w:val="false"/>
          <w:color w:val="000000"/>
          <w:sz w:val="28"/>
        </w:rPr>
        <w:t>
      3) өзге де функцияларды жүзеге асырады.</w:t>
      </w:r>
    </w:p>
    <w:bookmarkStart w:name="z107" w:id="103"/>
    <w:p>
      <w:pPr>
        <w:spacing w:after="0"/>
        <w:ind w:left="0"/>
        <w:jc w:val="left"/>
      </w:pPr>
      <w:r>
        <w:rPr>
          <w:rFonts w:ascii="Times New Roman"/>
          <w:b/>
          <w:i w:val="false"/>
          <w:color w:val="000000"/>
        </w:rPr>
        <w:t xml:space="preserve"> 4-тарау. Комитеттің мүлкі</w:t>
      </w:r>
    </w:p>
    <w:bookmarkEnd w:id="103"/>
    <w:bookmarkStart w:name="z108" w:id="104"/>
    <w:p>
      <w:pPr>
        <w:spacing w:after="0"/>
        <w:ind w:left="0"/>
        <w:jc w:val="both"/>
      </w:pPr>
      <w:r>
        <w:rPr>
          <w:rFonts w:ascii="Times New Roman"/>
          <w:b w:val="false"/>
          <w:i w:val="false"/>
          <w:color w:val="000000"/>
          <w:sz w:val="28"/>
        </w:rPr>
        <w:t>
      24. Комитеттің жедел басқару құқығындағы оқшауланған мүлкі бар.</w:t>
      </w:r>
    </w:p>
    <w:bookmarkEnd w:id="104"/>
    <w:bookmarkStart w:name="z109" w:id="105"/>
    <w:p>
      <w:pPr>
        <w:spacing w:after="0"/>
        <w:ind w:left="0"/>
        <w:jc w:val="both"/>
      </w:pPr>
      <w:r>
        <w:rPr>
          <w:rFonts w:ascii="Times New Roman"/>
          <w:b w:val="false"/>
          <w:i w:val="false"/>
          <w:color w:val="000000"/>
          <w:sz w:val="28"/>
        </w:rPr>
        <w:t>
      25. Комитет мүлкі оған мемлекет берген мүліктің есебінен, сондай-ақ құны Комитеттің теңгерімінде көрсетілетін өзге де мүліктерден қалыптасады.</w:t>
      </w:r>
    </w:p>
    <w:bookmarkEnd w:id="105"/>
    <w:bookmarkStart w:name="z110" w:id="106"/>
    <w:p>
      <w:pPr>
        <w:spacing w:after="0"/>
        <w:ind w:left="0"/>
        <w:jc w:val="both"/>
      </w:pPr>
      <w:r>
        <w:rPr>
          <w:rFonts w:ascii="Times New Roman"/>
          <w:b w:val="false"/>
          <w:i w:val="false"/>
          <w:color w:val="000000"/>
          <w:sz w:val="28"/>
        </w:rPr>
        <w:t>
      26. Комитетке бекітіліп берілген мүлік республикалық меншікке жатады.</w:t>
      </w:r>
    </w:p>
    <w:bookmarkEnd w:id="106"/>
    <w:bookmarkStart w:name="z111" w:id="107"/>
    <w:p>
      <w:pPr>
        <w:spacing w:after="0"/>
        <w:ind w:left="0"/>
        <w:jc w:val="both"/>
      </w:pPr>
      <w:r>
        <w:rPr>
          <w:rFonts w:ascii="Times New Roman"/>
          <w:b w:val="false"/>
          <w:i w:val="false"/>
          <w:color w:val="000000"/>
          <w:sz w:val="28"/>
        </w:rPr>
        <w:t>
      27. Комитеттің өзіне бекітілген мүлікті Қазақстан Республикасы заңдарында өзгеше белгіленбесе, өз бетімен иеліктен шығаруға немесе оған өзге де жолмен билік етуге құқығы жоқ.</w:t>
      </w:r>
    </w:p>
    <w:bookmarkEnd w:id="107"/>
    <w:bookmarkStart w:name="z112" w:id="108"/>
    <w:p>
      <w:pPr>
        <w:spacing w:after="0"/>
        <w:ind w:left="0"/>
        <w:jc w:val="left"/>
      </w:pPr>
      <w:r>
        <w:rPr>
          <w:rFonts w:ascii="Times New Roman"/>
          <w:b/>
          <w:i w:val="false"/>
          <w:color w:val="000000"/>
        </w:rPr>
        <w:t xml:space="preserve"> 5-тарау. Комитетті қайта ұйымдастыру және тарату</w:t>
      </w:r>
    </w:p>
    <w:bookmarkEnd w:id="108"/>
    <w:bookmarkStart w:name="z113" w:id="109"/>
    <w:p>
      <w:pPr>
        <w:spacing w:after="0"/>
        <w:ind w:left="0"/>
        <w:jc w:val="both"/>
      </w:pPr>
      <w:r>
        <w:rPr>
          <w:rFonts w:ascii="Times New Roman"/>
          <w:b w:val="false"/>
          <w:i w:val="false"/>
          <w:color w:val="000000"/>
          <w:sz w:val="28"/>
        </w:rPr>
        <w:t>
      28. Комитетті қайта ұйымдастыру және тарату Қазақстан Республикасының заңнамасына сәйкес жүзеге асырылады.</w:t>
      </w:r>
    </w:p>
    <w:bookmarkEnd w:id="1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 және қоғамдық даму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министрінің өзгерістер енгізілетін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кейбір бұйрықтарының тізбесіне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Ақпарат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қоғамдық даму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28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33 бұйрығымен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15" w:id="110"/>
    <w:p>
      <w:pPr>
        <w:spacing w:after="0"/>
        <w:ind w:left="0"/>
        <w:jc w:val="left"/>
      </w:pPr>
      <w:r>
        <w:rPr>
          <w:rFonts w:ascii="Times New Roman"/>
          <w:b/>
          <w:i w:val="false"/>
          <w:color w:val="000000"/>
        </w:rPr>
        <w:t xml:space="preserve"> "Қазақстан Республикасы Ақпарат және қоғамдық даму министрлігінің Дін істері комитеті" республикалық мемлекеттік мекемесінің ережесі</w:t>
      </w:r>
    </w:p>
    <w:bookmarkEnd w:id="110"/>
    <w:bookmarkStart w:name="z116" w:id="111"/>
    <w:p>
      <w:pPr>
        <w:spacing w:after="0"/>
        <w:ind w:left="0"/>
        <w:jc w:val="left"/>
      </w:pPr>
      <w:r>
        <w:rPr>
          <w:rFonts w:ascii="Times New Roman"/>
          <w:b/>
          <w:i w:val="false"/>
          <w:color w:val="000000"/>
        </w:rPr>
        <w:t xml:space="preserve"> 1-тарау. Жалпы ережелер</w:t>
      </w:r>
    </w:p>
    <w:bookmarkEnd w:id="111"/>
    <w:bookmarkStart w:name="z117" w:id="112"/>
    <w:p>
      <w:pPr>
        <w:spacing w:after="0"/>
        <w:ind w:left="0"/>
        <w:jc w:val="both"/>
      </w:pPr>
      <w:r>
        <w:rPr>
          <w:rFonts w:ascii="Times New Roman"/>
          <w:b w:val="false"/>
          <w:i w:val="false"/>
          <w:color w:val="000000"/>
          <w:sz w:val="28"/>
        </w:rPr>
        <w:t>
      1. Қазақстан Республикасы Ақпарат және қоғамдық даму министрлігінің Дін істері комитеті (бұдан әрі – Комитет) діни қызмет саласын реттеуді жүзеге асыратын Қазақстан Республикасы Ақпарат және қоғамдық даму министрлігінің ведомствосы болып табылады.</w:t>
      </w:r>
    </w:p>
    <w:bookmarkEnd w:id="112"/>
    <w:bookmarkStart w:name="z118" w:id="113"/>
    <w:p>
      <w:pPr>
        <w:spacing w:after="0"/>
        <w:ind w:left="0"/>
        <w:jc w:val="both"/>
      </w:pPr>
      <w:r>
        <w:rPr>
          <w:rFonts w:ascii="Times New Roman"/>
          <w:b w:val="false"/>
          <w:i w:val="false"/>
          <w:color w:val="000000"/>
          <w:sz w:val="28"/>
        </w:rPr>
        <w:t>
      2. Комитет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13"/>
    <w:bookmarkStart w:name="z119" w:id="114"/>
    <w:p>
      <w:pPr>
        <w:spacing w:after="0"/>
        <w:ind w:left="0"/>
        <w:jc w:val="both"/>
      </w:pPr>
      <w:r>
        <w:rPr>
          <w:rFonts w:ascii="Times New Roman"/>
          <w:b w:val="false"/>
          <w:i w:val="false"/>
          <w:color w:val="000000"/>
          <w:sz w:val="28"/>
        </w:rPr>
        <w:t>
      3. Комитет республикалық мемлекеттік мекеменің ұйымдастырушылық-құқықтық нысанындағы заңды тұлға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14"/>
    <w:bookmarkStart w:name="z120" w:id="115"/>
    <w:p>
      <w:pPr>
        <w:spacing w:after="0"/>
        <w:ind w:left="0"/>
        <w:jc w:val="both"/>
      </w:pPr>
      <w:r>
        <w:rPr>
          <w:rFonts w:ascii="Times New Roman"/>
          <w:b w:val="false"/>
          <w:i w:val="false"/>
          <w:color w:val="000000"/>
          <w:sz w:val="28"/>
        </w:rPr>
        <w:t>
      4. Комитет өз атынан азаматтық-құқықтық қатынастарға түседі.</w:t>
      </w:r>
    </w:p>
    <w:bookmarkEnd w:id="115"/>
    <w:bookmarkStart w:name="z121" w:id="116"/>
    <w:p>
      <w:pPr>
        <w:spacing w:after="0"/>
        <w:ind w:left="0"/>
        <w:jc w:val="both"/>
      </w:pPr>
      <w:r>
        <w:rPr>
          <w:rFonts w:ascii="Times New Roman"/>
          <w:b w:val="false"/>
          <w:i w:val="false"/>
          <w:color w:val="000000"/>
          <w:sz w:val="28"/>
        </w:rPr>
        <w:t>
      5. Егер Комитетке Қазақстан Республикасы заңнамасына сәйкес уәкілеттілік берілсе, оның мемлекеттің атынан азаматтық-құқықтық қатынастардың тарапы болуға құқығы бар.</w:t>
      </w:r>
    </w:p>
    <w:bookmarkEnd w:id="116"/>
    <w:bookmarkStart w:name="z122" w:id="117"/>
    <w:p>
      <w:pPr>
        <w:spacing w:after="0"/>
        <w:ind w:left="0"/>
        <w:jc w:val="both"/>
      </w:pPr>
      <w:r>
        <w:rPr>
          <w:rFonts w:ascii="Times New Roman"/>
          <w:b w:val="false"/>
          <w:i w:val="false"/>
          <w:color w:val="000000"/>
          <w:sz w:val="28"/>
        </w:rPr>
        <w:t>
      6. Комитет өз құзыретінің мәселелері бойынша Қазақстан Республикасы заңнамасында белгіленген тәртіппен Комитет төрағасының бұйрықтарымен рәсімделетін шешімдер қабылдайды.</w:t>
      </w:r>
    </w:p>
    <w:bookmarkEnd w:id="117"/>
    <w:bookmarkStart w:name="z123" w:id="118"/>
    <w:p>
      <w:pPr>
        <w:spacing w:after="0"/>
        <w:ind w:left="0"/>
        <w:jc w:val="both"/>
      </w:pPr>
      <w:r>
        <w:rPr>
          <w:rFonts w:ascii="Times New Roman"/>
          <w:b w:val="false"/>
          <w:i w:val="false"/>
          <w:color w:val="000000"/>
          <w:sz w:val="28"/>
        </w:rPr>
        <w:t>
      7. Комитеттің құрылымы мен штат санының лимиті Қазақстан Республикасының қолданыстағы заңнамасына сәйкес бекітіледі.</w:t>
      </w:r>
    </w:p>
    <w:bookmarkEnd w:id="118"/>
    <w:bookmarkStart w:name="z124" w:id="119"/>
    <w:p>
      <w:pPr>
        <w:spacing w:after="0"/>
        <w:ind w:left="0"/>
        <w:jc w:val="both"/>
      </w:pPr>
      <w:r>
        <w:rPr>
          <w:rFonts w:ascii="Times New Roman"/>
          <w:b w:val="false"/>
          <w:i w:val="false"/>
          <w:color w:val="000000"/>
          <w:sz w:val="28"/>
        </w:rPr>
        <w:t>
      8. Комитеттің орналасқан жері: 010000, Нұр-Сұлтан қаласы, Есіл ауданы, Мәңгілік Ел даңғылы, 8-үй, "Министрліктер үйі" ғимараты, № 15 кіреберіс.</w:t>
      </w:r>
    </w:p>
    <w:bookmarkEnd w:id="119"/>
    <w:bookmarkStart w:name="z125" w:id="120"/>
    <w:p>
      <w:pPr>
        <w:spacing w:after="0"/>
        <w:ind w:left="0"/>
        <w:jc w:val="both"/>
      </w:pPr>
      <w:r>
        <w:rPr>
          <w:rFonts w:ascii="Times New Roman"/>
          <w:b w:val="false"/>
          <w:i w:val="false"/>
          <w:color w:val="000000"/>
          <w:sz w:val="28"/>
        </w:rPr>
        <w:t>
      9. Комитеттің толық атауы – "Қазақстан Республикасы Ақпарат және қоғамдық даму министрлігінің Дін істері комитеті" республикалық мемлекеттік мекемесі.</w:t>
      </w:r>
    </w:p>
    <w:bookmarkEnd w:id="120"/>
    <w:bookmarkStart w:name="z126" w:id="121"/>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121"/>
    <w:bookmarkStart w:name="z127" w:id="122"/>
    <w:p>
      <w:pPr>
        <w:spacing w:after="0"/>
        <w:ind w:left="0"/>
        <w:jc w:val="both"/>
      </w:pPr>
      <w:r>
        <w:rPr>
          <w:rFonts w:ascii="Times New Roman"/>
          <w:b w:val="false"/>
          <w:i w:val="false"/>
          <w:color w:val="000000"/>
          <w:sz w:val="28"/>
        </w:rPr>
        <w:t>
      11. Комитеттің қызметін қаржыландыру республикалық бюджет есебінен жүзеге асырылады.</w:t>
      </w:r>
    </w:p>
    <w:bookmarkEnd w:id="122"/>
    <w:bookmarkStart w:name="z128" w:id="123"/>
    <w:p>
      <w:pPr>
        <w:spacing w:after="0"/>
        <w:ind w:left="0"/>
        <w:jc w:val="both"/>
      </w:pPr>
      <w:r>
        <w:rPr>
          <w:rFonts w:ascii="Times New Roman"/>
          <w:b w:val="false"/>
          <w:i w:val="false"/>
          <w:color w:val="000000"/>
          <w:sz w:val="28"/>
        </w:rPr>
        <w:t>
      12. Комитетке кәсіпкерлік субъектілерімен Комитеттің функциялары болып табылатын міндеттерді орындау тұрғысында шарттық қатынастарға түсуге тыйым салынады.</w:t>
      </w:r>
    </w:p>
    <w:bookmarkEnd w:id="123"/>
    <w:p>
      <w:pPr>
        <w:spacing w:after="0"/>
        <w:ind w:left="0"/>
        <w:jc w:val="both"/>
      </w:pPr>
      <w:r>
        <w:rPr>
          <w:rFonts w:ascii="Times New Roman"/>
          <w:b w:val="false"/>
          <w:i w:val="false"/>
          <w:color w:val="000000"/>
          <w:sz w:val="28"/>
        </w:rPr>
        <w:t>
      Егер Комитетке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Start w:name="z129" w:id="124"/>
    <w:p>
      <w:pPr>
        <w:spacing w:after="0"/>
        <w:ind w:left="0"/>
        <w:jc w:val="both"/>
      </w:pPr>
      <w:r>
        <w:rPr>
          <w:rFonts w:ascii="Times New Roman"/>
          <w:b w:val="false"/>
          <w:i w:val="false"/>
          <w:color w:val="000000"/>
          <w:sz w:val="28"/>
        </w:rPr>
        <w:t>
      13. Комитет мына басқармаларадан құрылған:</w:t>
      </w:r>
    </w:p>
    <w:bookmarkEnd w:id="124"/>
    <w:p>
      <w:pPr>
        <w:spacing w:after="0"/>
        <w:ind w:left="0"/>
        <w:jc w:val="both"/>
      </w:pPr>
      <w:r>
        <w:rPr>
          <w:rFonts w:ascii="Times New Roman"/>
          <w:b w:val="false"/>
          <w:i w:val="false"/>
          <w:color w:val="000000"/>
          <w:sz w:val="28"/>
        </w:rPr>
        <w:t>
      1) Исламдық діни бірлестіктермен байланыстар басқармасы;</w:t>
      </w:r>
    </w:p>
    <w:p>
      <w:pPr>
        <w:spacing w:after="0"/>
        <w:ind w:left="0"/>
        <w:jc w:val="both"/>
      </w:pPr>
      <w:r>
        <w:rPr>
          <w:rFonts w:ascii="Times New Roman"/>
          <w:b w:val="false"/>
          <w:i w:val="false"/>
          <w:color w:val="000000"/>
          <w:sz w:val="28"/>
        </w:rPr>
        <w:t>
      2) Христиандық және басқа діни бірлестіктермен байланыстар басқармасы;</w:t>
      </w:r>
    </w:p>
    <w:p>
      <w:pPr>
        <w:spacing w:after="0"/>
        <w:ind w:left="0"/>
        <w:jc w:val="both"/>
      </w:pPr>
      <w:r>
        <w:rPr>
          <w:rFonts w:ascii="Times New Roman"/>
          <w:b w:val="false"/>
          <w:i w:val="false"/>
          <w:color w:val="000000"/>
          <w:sz w:val="28"/>
        </w:rPr>
        <w:t>
      3) Оңалту жұмыстарын үйлестіру басқармасы;</w:t>
      </w:r>
    </w:p>
    <w:p>
      <w:pPr>
        <w:spacing w:after="0"/>
        <w:ind w:left="0"/>
        <w:jc w:val="both"/>
      </w:pPr>
      <w:r>
        <w:rPr>
          <w:rFonts w:ascii="Times New Roman"/>
          <w:b w:val="false"/>
          <w:i w:val="false"/>
          <w:color w:val="000000"/>
          <w:sz w:val="28"/>
        </w:rPr>
        <w:t>
      4) Дінтану сараптамасы басқармасы;</w:t>
      </w:r>
    </w:p>
    <w:p>
      <w:pPr>
        <w:spacing w:after="0"/>
        <w:ind w:left="0"/>
        <w:jc w:val="both"/>
      </w:pPr>
      <w:r>
        <w:rPr>
          <w:rFonts w:ascii="Times New Roman"/>
          <w:b w:val="false"/>
          <w:i w:val="false"/>
          <w:color w:val="000000"/>
          <w:sz w:val="28"/>
        </w:rPr>
        <w:t>
      5) Діни білім беру ұйымдарымен өзара іс-қимыл басқармасы;</w:t>
      </w:r>
    </w:p>
    <w:p>
      <w:pPr>
        <w:spacing w:after="0"/>
        <w:ind w:left="0"/>
        <w:jc w:val="both"/>
      </w:pPr>
      <w:r>
        <w:rPr>
          <w:rFonts w:ascii="Times New Roman"/>
          <w:b w:val="false"/>
          <w:i w:val="false"/>
          <w:color w:val="000000"/>
          <w:sz w:val="28"/>
        </w:rPr>
        <w:t>
      6) Діни қызмет саласындағы құқық қолдану практикасы басқармасы;</w:t>
      </w:r>
    </w:p>
    <w:p>
      <w:pPr>
        <w:spacing w:after="0"/>
        <w:ind w:left="0"/>
        <w:jc w:val="both"/>
      </w:pPr>
      <w:r>
        <w:rPr>
          <w:rFonts w:ascii="Times New Roman"/>
          <w:b w:val="false"/>
          <w:i w:val="false"/>
          <w:color w:val="000000"/>
          <w:sz w:val="28"/>
        </w:rPr>
        <w:t>
      7) Жиынтық талдау және жоспарлау басқармасы;</w:t>
      </w:r>
    </w:p>
    <w:p>
      <w:pPr>
        <w:spacing w:after="0"/>
        <w:ind w:left="0"/>
        <w:jc w:val="both"/>
      </w:pPr>
      <w:r>
        <w:rPr>
          <w:rFonts w:ascii="Times New Roman"/>
          <w:b w:val="false"/>
          <w:i w:val="false"/>
          <w:color w:val="000000"/>
          <w:sz w:val="28"/>
        </w:rPr>
        <w:t>
      8) Ақпараттық-түсіндіру жұмыстарын үйлестіру басқармасы;</w:t>
      </w:r>
    </w:p>
    <w:p>
      <w:pPr>
        <w:spacing w:after="0"/>
        <w:ind w:left="0"/>
        <w:jc w:val="both"/>
      </w:pPr>
      <w:r>
        <w:rPr>
          <w:rFonts w:ascii="Times New Roman"/>
          <w:b w:val="false"/>
          <w:i w:val="false"/>
          <w:color w:val="000000"/>
          <w:sz w:val="28"/>
        </w:rPr>
        <w:t>
      9) Интернет кеңістікте діни экстремизмнің алдын алуды үйлестіру басқармасы.</w:t>
      </w:r>
    </w:p>
    <w:bookmarkStart w:name="z130" w:id="125"/>
    <w:p>
      <w:pPr>
        <w:spacing w:after="0"/>
        <w:ind w:left="0"/>
        <w:jc w:val="left"/>
      </w:pPr>
      <w:r>
        <w:rPr>
          <w:rFonts w:ascii="Times New Roman"/>
          <w:b/>
          <w:i w:val="false"/>
          <w:color w:val="000000"/>
        </w:rPr>
        <w:t xml:space="preserve"> 2-тарау. Комитеттің негізгі міндеттері, функциялары, құқықтары мен міндеттемелері</w:t>
      </w:r>
    </w:p>
    <w:bookmarkEnd w:id="125"/>
    <w:bookmarkStart w:name="z131" w:id="126"/>
    <w:p>
      <w:pPr>
        <w:spacing w:after="0"/>
        <w:ind w:left="0"/>
        <w:jc w:val="both"/>
      </w:pPr>
      <w:r>
        <w:rPr>
          <w:rFonts w:ascii="Times New Roman"/>
          <w:b w:val="false"/>
          <w:i w:val="false"/>
          <w:color w:val="000000"/>
          <w:sz w:val="28"/>
        </w:rPr>
        <w:t>
      14. Міндеттері:</w:t>
      </w:r>
    </w:p>
    <w:bookmarkEnd w:id="126"/>
    <w:p>
      <w:pPr>
        <w:spacing w:after="0"/>
        <w:ind w:left="0"/>
        <w:jc w:val="both"/>
      </w:pPr>
      <w:r>
        <w:rPr>
          <w:rFonts w:ascii="Times New Roman"/>
          <w:b w:val="false"/>
          <w:i w:val="false"/>
          <w:color w:val="000000"/>
          <w:sz w:val="28"/>
        </w:rPr>
        <w:t>
      1) діни қызмет саласындағы мемлекеттік саясатты қалыптастыруға және іске асыруға қатысу;</w:t>
      </w:r>
    </w:p>
    <w:p>
      <w:pPr>
        <w:spacing w:after="0"/>
        <w:ind w:left="0"/>
        <w:jc w:val="both"/>
      </w:pPr>
      <w:r>
        <w:rPr>
          <w:rFonts w:ascii="Times New Roman"/>
          <w:b w:val="false"/>
          <w:i w:val="false"/>
          <w:color w:val="000000"/>
          <w:sz w:val="28"/>
        </w:rPr>
        <w:t>
      2) Комитетке жүктелген өзге де міндеттер.</w:t>
      </w:r>
    </w:p>
    <w:bookmarkStart w:name="z132" w:id="127"/>
    <w:p>
      <w:pPr>
        <w:spacing w:after="0"/>
        <w:ind w:left="0"/>
        <w:jc w:val="both"/>
      </w:pPr>
      <w:r>
        <w:rPr>
          <w:rFonts w:ascii="Times New Roman"/>
          <w:b w:val="false"/>
          <w:i w:val="false"/>
          <w:color w:val="000000"/>
          <w:sz w:val="28"/>
        </w:rPr>
        <w:t>
      15. Функциялары:</w:t>
      </w:r>
    </w:p>
    <w:bookmarkEnd w:id="127"/>
    <w:p>
      <w:pPr>
        <w:spacing w:after="0"/>
        <w:ind w:left="0"/>
        <w:jc w:val="both"/>
      </w:pPr>
      <w:r>
        <w:rPr>
          <w:rFonts w:ascii="Times New Roman"/>
          <w:b w:val="false"/>
          <w:i w:val="false"/>
          <w:color w:val="000000"/>
          <w:sz w:val="28"/>
        </w:rPr>
        <w:t>
      Исламдық діни бірлестіктермен байланыстар басқармасы:</w:t>
      </w:r>
    </w:p>
    <w:p>
      <w:pPr>
        <w:spacing w:after="0"/>
        <w:ind w:left="0"/>
        <w:jc w:val="both"/>
      </w:pPr>
      <w:r>
        <w:rPr>
          <w:rFonts w:ascii="Times New Roman"/>
          <w:b w:val="false"/>
          <w:i w:val="false"/>
          <w:color w:val="000000"/>
          <w:sz w:val="28"/>
        </w:rPr>
        <w:t>
      стратегиялық:</w:t>
      </w:r>
    </w:p>
    <w:p>
      <w:pPr>
        <w:spacing w:after="0"/>
        <w:ind w:left="0"/>
        <w:jc w:val="both"/>
      </w:pPr>
      <w:r>
        <w:rPr>
          <w:rFonts w:ascii="Times New Roman"/>
          <w:b w:val="false"/>
          <w:i w:val="false"/>
          <w:color w:val="000000"/>
          <w:sz w:val="28"/>
        </w:rPr>
        <w:t>
      басқарманың құзыретіне жататын мәселелер бойынша стратегиялық және бағдарламалық құжаттарды әзірлеуге қатысу;</w:t>
      </w:r>
    </w:p>
    <w:p>
      <w:pPr>
        <w:spacing w:after="0"/>
        <w:ind w:left="0"/>
        <w:jc w:val="both"/>
      </w:pPr>
      <w:r>
        <w:rPr>
          <w:rFonts w:ascii="Times New Roman"/>
          <w:b w:val="false"/>
          <w:i w:val="false"/>
          <w:color w:val="000000"/>
          <w:sz w:val="28"/>
        </w:rPr>
        <w:t>
      діни қызмет, діни бірлестіктермен өзара іс-қимыл саласындағы мемлекеттік саясаттың негізгі бағыттарын іске асыруға қатысу;</w:t>
      </w:r>
    </w:p>
    <w:p>
      <w:pPr>
        <w:spacing w:after="0"/>
        <w:ind w:left="0"/>
        <w:jc w:val="both"/>
      </w:pPr>
      <w:r>
        <w:rPr>
          <w:rFonts w:ascii="Times New Roman"/>
          <w:b w:val="false"/>
          <w:i w:val="false"/>
          <w:color w:val="000000"/>
          <w:sz w:val="28"/>
        </w:rPr>
        <w:t>
      шет мемлекеттердің діни қызмет саласындағы уәкілетті органдарымен ынтымақтастықты ұйымдастыру және жүзеге асыру;</w:t>
      </w:r>
    </w:p>
    <w:p>
      <w:pPr>
        <w:spacing w:after="0"/>
        <w:ind w:left="0"/>
        <w:jc w:val="both"/>
      </w:pPr>
      <w:r>
        <w:rPr>
          <w:rFonts w:ascii="Times New Roman"/>
          <w:b w:val="false"/>
          <w:i w:val="false"/>
          <w:color w:val="000000"/>
          <w:sz w:val="28"/>
        </w:rPr>
        <w:t xml:space="preserve">
      басқарманың құзыретіне жататын мәселелер бойынша Қазақстан Республикасының атынан жасалған Қазақстан Республикасының халықаралық шарттары бойынша міндеттемелердің орындалуын қамтамасыз ету; </w:t>
      </w:r>
    </w:p>
    <w:p>
      <w:pPr>
        <w:spacing w:after="0"/>
        <w:ind w:left="0"/>
        <w:jc w:val="both"/>
      </w:pPr>
      <w:r>
        <w:rPr>
          <w:rFonts w:ascii="Times New Roman"/>
          <w:b w:val="false"/>
          <w:i w:val="false"/>
          <w:color w:val="000000"/>
          <w:sz w:val="28"/>
        </w:rPr>
        <w:t>
      реттеуші:</w:t>
      </w:r>
    </w:p>
    <w:p>
      <w:pPr>
        <w:spacing w:after="0"/>
        <w:ind w:left="0"/>
        <w:jc w:val="both"/>
      </w:pPr>
      <w:r>
        <w:rPr>
          <w:rFonts w:ascii="Times New Roman"/>
          <w:b w:val="false"/>
          <w:i w:val="false"/>
          <w:color w:val="000000"/>
          <w:sz w:val="28"/>
        </w:rPr>
        <w:t>
      адам мен азаматтың құқығы мен бостандығын қозғайтын нормативтік құқықтық актілерді қоспағанда, Министрдің бұйрықтарында оларды бекітуге тікелей құзыреті болған кезде, ведомство құзыретіне кіретін мәселелер бойынша нормативтік құқықтық актілерді әзірлеу, келісу және бекіту;</w:t>
      </w:r>
    </w:p>
    <w:p>
      <w:pPr>
        <w:spacing w:after="0"/>
        <w:ind w:left="0"/>
        <w:jc w:val="both"/>
      </w:pPr>
      <w:r>
        <w:rPr>
          <w:rFonts w:ascii="Times New Roman"/>
          <w:b w:val="false"/>
          <w:i w:val="false"/>
          <w:color w:val="000000"/>
          <w:sz w:val="28"/>
        </w:rPr>
        <w:t>
      басқарманың құзыретіне жататын нормативтік құқықтық және құқықтық актілерді, сондай-ақ келісімдерді, меморандумдар мен шарттарды әзірлеу;</w:t>
      </w:r>
    </w:p>
    <w:p>
      <w:pPr>
        <w:spacing w:after="0"/>
        <w:ind w:left="0"/>
        <w:jc w:val="both"/>
      </w:pPr>
      <w:r>
        <w:rPr>
          <w:rFonts w:ascii="Times New Roman"/>
          <w:b w:val="false"/>
          <w:i w:val="false"/>
          <w:color w:val="000000"/>
          <w:sz w:val="28"/>
        </w:rPr>
        <w:t>
      діни әдебиетті және діни мазмұндағы өзге де ақпараттық материалдарды, діни мақсаттағы заттарды тарату үшін арнайы тұрақты үй-жайлардың, сондай-ақ ғибадат үйлерінен (ғимараттарынан) тыс жерлерде діни іс-шаралар өткізуге арналған үй-жайлардың орналастырылуын айқындау жөніндегі нұсқаулықты әзірлеу;</w:t>
      </w:r>
    </w:p>
    <w:p>
      <w:pPr>
        <w:spacing w:after="0"/>
        <w:ind w:left="0"/>
        <w:jc w:val="both"/>
      </w:pPr>
      <w:r>
        <w:rPr>
          <w:rFonts w:ascii="Times New Roman"/>
          <w:b w:val="false"/>
          <w:i w:val="false"/>
          <w:color w:val="000000"/>
          <w:sz w:val="28"/>
        </w:rPr>
        <w:t>
      туристік қызмет саласындағы уәкілетті органмен келісу бойынша діни қажеттіліктерді қанағаттандыруға бағытталған туроператорлық қызметті жүзеге асыру қағидаларын әзірлеу;</w:t>
      </w:r>
    </w:p>
    <w:p>
      <w:pPr>
        <w:spacing w:after="0"/>
        <w:ind w:left="0"/>
        <w:jc w:val="both"/>
      </w:pPr>
      <w:r>
        <w:rPr>
          <w:rFonts w:ascii="Times New Roman"/>
          <w:b w:val="false"/>
          <w:i w:val="false"/>
          <w:color w:val="000000"/>
          <w:sz w:val="28"/>
        </w:rPr>
        <w:t>
      мемлекеттік статистика саласындағы уәкілетті органмен келісу бойынша әкімшілік деректерді жинауға арналған нысандарды әзірлеу;</w:t>
      </w:r>
    </w:p>
    <w:p>
      <w:pPr>
        <w:spacing w:after="0"/>
        <w:ind w:left="0"/>
        <w:jc w:val="both"/>
      </w:pPr>
      <w:r>
        <w:rPr>
          <w:rFonts w:ascii="Times New Roman"/>
          <w:b w:val="false"/>
          <w:i w:val="false"/>
          <w:color w:val="000000"/>
          <w:sz w:val="28"/>
        </w:rPr>
        <w:t>
      іске асыру:</w:t>
      </w:r>
    </w:p>
    <w:p>
      <w:pPr>
        <w:spacing w:after="0"/>
        <w:ind w:left="0"/>
        <w:jc w:val="both"/>
      </w:pPr>
      <w:r>
        <w:rPr>
          <w:rFonts w:ascii="Times New Roman"/>
          <w:b w:val="false"/>
          <w:i w:val="false"/>
          <w:color w:val="000000"/>
          <w:sz w:val="28"/>
        </w:rPr>
        <w:t>
      басқарманың құзыретіне жататын мәселелер бойынша мемлекеттік стратегиялық бағдарламалар мен құжаттарды түсіндіру және ілгерілету жөніндегі ақпараттық іс-шараларды ұйымдастыру және жүзеге асыру;</w:t>
      </w:r>
    </w:p>
    <w:p>
      <w:pPr>
        <w:spacing w:after="0"/>
        <w:ind w:left="0"/>
        <w:jc w:val="both"/>
      </w:pPr>
      <w:r>
        <w:rPr>
          <w:rFonts w:ascii="Times New Roman"/>
          <w:b w:val="false"/>
          <w:i w:val="false"/>
          <w:color w:val="000000"/>
          <w:sz w:val="28"/>
        </w:rPr>
        <w:t xml:space="preserve">
      республикада конфессияаралық келісімді нығайтуға бағытталған халықаралық, республикалық және басқа іс-шараларды, акциялар мен конкурстарды ұйымдастыру; </w:t>
      </w:r>
    </w:p>
    <w:p>
      <w:pPr>
        <w:spacing w:after="0"/>
        <w:ind w:left="0"/>
        <w:jc w:val="both"/>
      </w:pPr>
      <w:r>
        <w:rPr>
          <w:rFonts w:ascii="Times New Roman"/>
          <w:b w:val="false"/>
          <w:i w:val="false"/>
          <w:color w:val="000000"/>
          <w:sz w:val="28"/>
        </w:rPr>
        <w:t>
      басқарманың құзыреті шегінде Мемлекеттік жоспарлау жүйесі құжаттарының іс-шараларын сапалы және уақтылы орындау, нысаналы индикаторларға, көрсеткіштерге қол жеткізу бойынша жұмысты қамтамасыз ету;</w:t>
      </w:r>
    </w:p>
    <w:p>
      <w:pPr>
        <w:spacing w:after="0"/>
        <w:ind w:left="0"/>
        <w:jc w:val="both"/>
      </w:pPr>
      <w:r>
        <w:rPr>
          <w:rFonts w:ascii="Times New Roman"/>
          <w:b w:val="false"/>
          <w:i w:val="false"/>
          <w:color w:val="000000"/>
          <w:sz w:val="28"/>
        </w:rPr>
        <w:t>
      республикалық бюджеттік бағдарламаларды іске асыруға қатысу;</w:t>
      </w:r>
    </w:p>
    <w:p>
      <w:pPr>
        <w:spacing w:after="0"/>
        <w:ind w:left="0"/>
        <w:jc w:val="both"/>
      </w:pPr>
      <w:r>
        <w:rPr>
          <w:rFonts w:ascii="Times New Roman"/>
          <w:b w:val="false"/>
          <w:i w:val="false"/>
          <w:color w:val="000000"/>
          <w:sz w:val="28"/>
        </w:rPr>
        <w:t>
      республикалық бюджеттік бағдарламаларды іске асыру;</w:t>
      </w:r>
    </w:p>
    <w:p>
      <w:pPr>
        <w:spacing w:after="0"/>
        <w:ind w:left="0"/>
        <w:jc w:val="both"/>
      </w:pPr>
      <w:r>
        <w:rPr>
          <w:rFonts w:ascii="Times New Roman"/>
          <w:b w:val="false"/>
          <w:i w:val="false"/>
          <w:color w:val="000000"/>
          <w:sz w:val="28"/>
        </w:rPr>
        <w:t>
      соттарға Қазақстан Республикасының заңнамасына сәйкес талап қоюды беру;</w:t>
      </w:r>
    </w:p>
    <w:p>
      <w:pPr>
        <w:spacing w:after="0"/>
        <w:ind w:left="0"/>
        <w:jc w:val="both"/>
      </w:pPr>
      <w:r>
        <w:rPr>
          <w:rFonts w:ascii="Times New Roman"/>
          <w:b w:val="false"/>
          <w:i w:val="false"/>
          <w:color w:val="000000"/>
          <w:sz w:val="28"/>
        </w:rPr>
        <w:t>
      басқарманың құзыретіне жататын мәселелер бойынша ақпараттық-түсіндіру жұмыстарын жүзеге асыруды қамтамасыз ету;</w:t>
      </w:r>
    </w:p>
    <w:p>
      <w:pPr>
        <w:spacing w:after="0"/>
        <w:ind w:left="0"/>
        <w:jc w:val="both"/>
      </w:pPr>
      <w:r>
        <w:rPr>
          <w:rFonts w:ascii="Times New Roman"/>
          <w:b w:val="false"/>
          <w:i w:val="false"/>
          <w:color w:val="000000"/>
          <w:sz w:val="28"/>
        </w:rPr>
        <w:t xml:space="preserve">
      ақпаратты ашық нормативтік құқықтық актілердің интернет-порталында орналастыру; </w:t>
      </w:r>
    </w:p>
    <w:p>
      <w:pPr>
        <w:spacing w:after="0"/>
        <w:ind w:left="0"/>
        <w:jc w:val="both"/>
      </w:pPr>
      <w:r>
        <w:rPr>
          <w:rFonts w:ascii="Times New Roman"/>
          <w:b w:val="false"/>
          <w:i w:val="false"/>
          <w:color w:val="000000"/>
          <w:sz w:val="28"/>
        </w:rPr>
        <w:t>
      мемлекеттік құпияларды қамтитын нормативтік құқықтық актілерді қоспағанда, кәсіпкерлік субъектілердің мүдделерін қозғайтын нормативтік құқықтық актінің жобаларын сараптамалық кеңесте қарау қарауға енгізу;</w:t>
      </w:r>
    </w:p>
    <w:p>
      <w:pPr>
        <w:spacing w:after="0"/>
        <w:ind w:left="0"/>
        <w:jc w:val="both"/>
      </w:pPr>
      <w:r>
        <w:rPr>
          <w:rFonts w:ascii="Times New Roman"/>
          <w:b w:val="false"/>
          <w:i w:val="false"/>
          <w:color w:val="000000"/>
          <w:sz w:val="28"/>
        </w:rPr>
        <w:t xml:space="preserve">
      қоғамдық кеңестің ұсынымдарын қарау; </w:t>
      </w:r>
    </w:p>
    <w:p>
      <w:pPr>
        <w:spacing w:after="0"/>
        <w:ind w:left="0"/>
        <w:jc w:val="both"/>
      </w:pPr>
      <w:r>
        <w:rPr>
          <w:rFonts w:ascii="Times New Roman"/>
          <w:b w:val="false"/>
          <w:i w:val="false"/>
          <w:color w:val="000000"/>
          <w:sz w:val="28"/>
        </w:rPr>
        <w:t xml:space="preserve">
      басқарманың құзыреті бойынша мамандардың қажеттіліктері туралы Персоналды басқару департаментіне ұсыныстар әзірлеу; </w:t>
      </w:r>
    </w:p>
    <w:p>
      <w:pPr>
        <w:spacing w:after="0"/>
        <w:ind w:left="0"/>
        <w:jc w:val="both"/>
      </w:pPr>
      <w:r>
        <w:rPr>
          <w:rFonts w:ascii="Times New Roman"/>
          <w:b w:val="false"/>
          <w:i w:val="false"/>
          <w:color w:val="000000"/>
          <w:sz w:val="28"/>
        </w:rPr>
        <w:t>
      Қазақстан Республикасының діни қызмет және діни бірлестіктер туралы заңнамасын бұзушылықтарға қатысты жеке және заңды тұлғалардың өтініштерін қарау;</w:t>
      </w:r>
    </w:p>
    <w:p>
      <w:pPr>
        <w:spacing w:after="0"/>
        <w:ind w:left="0"/>
        <w:jc w:val="both"/>
      </w:pPr>
      <w:r>
        <w:rPr>
          <w:rFonts w:ascii="Times New Roman"/>
          <w:b w:val="false"/>
          <w:i w:val="false"/>
          <w:color w:val="000000"/>
          <w:sz w:val="28"/>
        </w:rPr>
        <w:t>
      Қазақстан Республикасының заңнамасына сәйкес жеке және заңды тұлғалардың өтініштерін қарау;</w:t>
      </w:r>
    </w:p>
    <w:p>
      <w:pPr>
        <w:spacing w:after="0"/>
        <w:ind w:left="0"/>
        <w:jc w:val="both"/>
      </w:pPr>
      <w:r>
        <w:rPr>
          <w:rFonts w:ascii="Times New Roman"/>
          <w:b w:val="false"/>
          <w:i w:val="false"/>
          <w:color w:val="000000"/>
          <w:sz w:val="28"/>
        </w:rPr>
        <w:t>
      жастар ұйымдарымен конфессияаралық келісім мен толеранттылықты нығайту бойынша өзара іс-қимылды және ынтымақтастықты жүзеге асыру;</w:t>
      </w:r>
    </w:p>
    <w:p>
      <w:pPr>
        <w:spacing w:after="0"/>
        <w:ind w:left="0"/>
        <w:jc w:val="both"/>
      </w:pPr>
      <w:r>
        <w:rPr>
          <w:rFonts w:ascii="Times New Roman"/>
          <w:b w:val="false"/>
          <w:i w:val="false"/>
          <w:color w:val="000000"/>
          <w:sz w:val="28"/>
        </w:rPr>
        <w:t>
      жастар арасында конфессияаралық келісімді және толеранттылықты нығайту мәселелері бойынша мемлекеттік әлеуметтік тапсырысты қалыптастыру мен іске асыруды жүзеге асыру;</w:t>
      </w:r>
    </w:p>
    <w:p>
      <w:pPr>
        <w:spacing w:after="0"/>
        <w:ind w:left="0"/>
        <w:jc w:val="both"/>
      </w:pPr>
      <w:r>
        <w:rPr>
          <w:rFonts w:ascii="Times New Roman"/>
          <w:b w:val="false"/>
          <w:i w:val="false"/>
          <w:color w:val="000000"/>
          <w:sz w:val="28"/>
        </w:rPr>
        <w:t>
      ведомстволық бағынысты ұйымдарға қатысты мемлекеттік басқарудың тиісті саласында (аясына) басшылықты жүзеге асыру;</w:t>
      </w:r>
    </w:p>
    <w:p>
      <w:pPr>
        <w:spacing w:after="0"/>
        <w:ind w:left="0"/>
        <w:jc w:val="both"/>
      </w:pPr>
      <w:r>
        <w:rPr>
          <w:rFonts w:ascii="Times New Roman"/>
          <w:b w:val="false"/>
          <w:i w:val="false"/>
          <w:color w:val="000000"/>
          <w:sz w:val="28"/>
        </w:rPr>
        <w:t>
      Комитет өз құзыреті шегінде мемлекеттік қызмет көрсету кезінде тұтынушылардың құқықтарын қорғауды қамтамасыз ету;</w:t>
      </w:r>
    </w:p>
    <w:p>
      <w:pPr>
        <w:spacing w:after="0"/>
        <w:ind w:left="0"/>
        <w:jc w:val="both"/>
      </w:pPr>
      <w:r>
        <w:rPr>
          <w:rFonts w:ascii="Times New Roman"/>
          <w:b w:val="false"/>
          <w:i w:val="false"/>
          <w:color w:val="000000"/>
          <w:sz w:val="28"/>
        </w:rPr>
        <w:t>
      Комитеттің кадрлық саясатында гендерлік теңдік қағидаттарының сақталуын қамтамасыз ету;</w:t>
      </w:r>
    </w:p>
    <w:p>
      <w:pPr>
        <w:spacing w:after="0"/>
        <w:ind w:left="0"/>
        <w:jc w:val="both"/>
      </w:pPr>
      <w:r>
        <w:rPr>
          <w:rFonts w:ascii="Times New Roman"/>
          <w:b w:val="false"/>
          <w:i w:val="false"/>
          <w:color w:val="000000"/>
          <w:sz w:val="28"/>
        </w:rPr>
        <w:t>
      басқарманың құзыреті бойынша нормативтік құқықтық актілерге құқықтық мониторинг жүргізу;</w:t>
      </w:r>
    </w:p>
    <w:p>
      <w:pPr>
        <w:spacing w:after="0"/>
        <w:ind w:left="0"/>
        <w:jc w:val="both"/>
      </w:pPr>
      <w:r>
        <w:rPr>
          <w:rFonts w:ascii="Times New Roman"/>
          <w:b w:val="false"/>
          <w:i w:val="false"/>
          <w:color w:val="000000"/>
          <w:sz w:val="28"/>
        </w:rPr>
        <w:t>
      республика аумағындағы шетелдік діни бірлестіктердің қызметін, шетелдік діни орталықтардың Қазақстан Республикасындағы діни бірлестіктер басшыларын тағайындауын келісу;</w:t>
      </w:r>
    </w:p>
    <w:p>
      <w:pPr>
        <w:spacing w:after="0"/>
        <w:ind w:left="0"/>
        <w:jc w:val="both"/>
      </w:pPr>
      <w:r>
        <w:rPr>
          <w:rFonts w:ascii="Times New Roman"/>
          <w:b w:val="false"/>
          <w:i w:val="false"/>
          <w:color w:val="000000"/>
          <w:sz w:val="28"/>
        </w:rPr>
        <w:t>
      Қазақстан Республикасының аумағында құрылған діни бірлестіктердің, миссионерлердің, рухани (діни) білім беру ұйымдарының қызметіне зерделеу және талдау жүргізу;</w:t>
      </w:r>
    </w:p>
    <w:p>
      <w:pPr>
        <w:spacing w:after="0"/>
        <w:ind w:left="0"/>
        <w:jc w:val="both"/>
      </w:pPr>
      <w:r>
        <w:rPr>
          <w:rFonts w:ascii="Times New Roman"/>
          <w:b w:val="false"/>
          <w:i w:val="false"/>
          <w:color w:val="000000"/>
          <w:sz w:val="28"/>
        </w:rPr>
        <w:t>
      діни қызмет, қоғамдық келісім, қоғамдық институттарды дамыту және қазақстандық қоғамның рухани-адамгершілік әлеуеті мәселелері бойынша зерттеулер жүргізуді қамтамасыз ету;</w:t>
      </w:r>
    </w:p>
    <w:p>
      <w:pPr>
        <w:spacing w:after="0"/>
        <w:ind w:left="0"/>
        <w:jc w:val="both"/>
      </w:pPr>
      <w:r>
        <w:rPr>
          <w:rFonts w:ascii="Times New Roman"/>
          <w:b w:val="false"/>
          <w:i w:val="false"/>
          <w:color w:val="000000"/>
          <w:sz w:val="28"/>
        </w:rPr>
        <w:t>
      басқарманың құзыретіне жататын мәселелер бойынша саяси партиялармен, коммерциялық емес ұйымдармен және өзге де ұйымдармен өзара іс-қимыл жасасу;</w:t>
      </w:r>
    </w:p>
    <w:p>
      <w:pPr>
        <w:spacing w:after="0"/>
        <w:ind w:left="0"/>
        <w:jc w:val="both"/>
      </w:pPr>
      <w:r>
        <w:rPr>
          <w:rFonts w:ascii="Times New Roman"/>
          <w:b w:val="false"/>
          <w:i w:val="false"/>
          <w:color w:val="000000"/>
          <w:sz w:val="28"/>
        </w:rPr>
        <w:t>
      басқарманың құзыреті бойынша жергілікті атқарушы органдарды үйлестіруді және оларға әдістемелік басшылық жасауды жүзеге асыру.</w:t>
      </w:r>
    </w:p>
    <w:p>
      <w:pPr>
        <w:spacing w:after="0"/>
        <w:ind w:left="0"/>
        <w:jc w:val="both"/>
      </w:pPr>
      <w:r>
        <w:rPr>
          <w:rFonts w:ascii="Times New Roman"/>
          <w:b w:val="false"/>
          <w:i w:val="false"/>
          <w:color w:val="000000"/>
          <w:sz w:val="28"/>
        </w:rPr>
        <w:t>
      басқарманың құзыреті шегінде көрсетілген қызметтердің актілерін қарау және келісу;</w:t>
      </w:r>
    </w:p>
    <w:p>
      <w:pPr>
        <w:spacing w:after="0"/>
        <w:ind w:left="0"/>
        <w:jc w:val="both"/>
      </w:pPr>
      <w:r>
        <w:rPr>
          <w:rFonts w:ascii="Times New Roman"/>
          <w:b w:val="false"/>
          <w:i w:val="false"/>
          <w:color w:val="000000"/>
          <w:sz w:val="28"/>
        </w:rPr>
        <w:t>
      Қазақстан Республикасының заңдарында, Қазақстан Республикасының Президенті мен Үкіметінің актілерінде көзделген өзге де функцияларды жүзеге асыру.</w:t>
      </w:r>
    </w:p>
    <w:p>
      <w:pPr>
        <w:spacing w:after="0"/>
        <w:ind w:left="0"/>
        <w:jc w:val="both"/>
      </w:pPr>
      <w:r>
        <w:rPr>
          <w:rFonts w:ascii="Times New Roman"/>
          <w:b w:val="false"/>
          <w:i w:val="false"/>
          <w:color w:val="000000"/>
          <w:sz w:val="28"/>
        </w:rPr>
        <w:t>
      Христиандық және басқа діни бірлестіктермен байланыстар басқармасы:</w:t>
      </w:r>
    </w:p>
    <w:p>
      <w:pPr>
        <w:spacing w:after="0"/>
        <w:ind w:left="0"/>
        <w:jc w:val="both"/>
      </w:pPr>
      <w:r>
        <w:rPr>
          <w:rFonts w:ascii="Times New Roman"/>
          <w:b w:val="false"/>
          <w:i w:val="false"/>
          <w:color w:val="000000"/>
          <w:sz w:val="28"/>
        </w:rPr>
        <w:t>
      стратегиялық:</w:t>
      </w:r>
    </w:p>
    <w:p>
      <w:pPr>
        <w:spacing w:after="0"/>
        <w:ind w:left="0"/>
        <w:jc w:val="both"/>
      </w:pPr>
      <w:r>
        <w:rPr>
          <w:rFonts w:ascii="Times New Roman"/>
          <w:b w:val="false"/>
          <w:i w:val="false"/>
          <w:color w:val="000000"/>
          <w:sz w:val="28"/>
        </w:rPr>
        <w:t>
      басқарманың құзыретіне жататын мәселелер бойынша стратегиялық және бағдарламалық құжаттарды әзірлеуге қатысу;</w:t>
      </w:r>
    </w:p>
    <w:p>
      <w:pPr>
        <w:spacing w:after="0"/>
        <w:ind w:left="0"/>
        <w:jc w:val="both"/>
      </w:pPr>
      <w:r>
        <w:rPr>
          <w:rFonts w:ascii="Times New Roman"/>
          <w:b w:val="false"/>
          <w:i w:val="false"/>
          <w:color w:val="000000"/>
          <w:sz w:val="28"/>
        </w:rPr>
        <w:t>
      діни қызмет, діни бірлестіктермен өзара іс-қимыл саласындағы мемлекеттік саясаттың негізгі бағыттарын іске асыруға қатысу;</w:t>
      </w:r>
    </w:p>
    <w:p>
      <w:pPr>
        <w:spacing w:after="0"/>
        <w:ind w:left="0"/>
        <w:jc w:val="both"/>
      </w:pPr>
      <w:r>
        <w:rPr>
          <w:rFonts w:ascii="Times New Roman"/>
          <w:b w:val="false"/>
          <w:i w:val="false"/>
          <w:color w:val="000000"/>
          <w:sz w:val="28"/>
        </w:rPr>
        <w:t>
      шет мемлекеттердің діни қызмет саласындағы уәкілетті органдарымен ынтымақтастықты ұйымдастыру және жүзеге асыру;</w:t>
      </w:r>
    </w:p>
    <w:p>
      <w:pPr>
        <w:spacing w:after="0"/>
        <w:ind w:left="0"/>
        <w:jc w:val="both"/>
      </w:pPr>
      <w:r>
        <w:rPr>
          <w:rFonts w:ascii="Times New Roman"/>
          <w:b w:val="false"/>
          <w:i w:val="false"/>
          <w:color w:val="000000"/>
          <w:sz w:val="28"/>
        </w:rPr>
        <w:t>
      басқарманың құзыретіне жататын мәселелер бойынша Қазақстан Республикасының атынан жасалатын Қазақстан Республикасының халықаралық шарттары бойынша міндеттемелердің орындалуын қамтамасыз ету;</w:t>
      </w:r>
    </w:p>
    <w:p>
      <w:pPr>
        <w:spacing w:after="0"/>
        <w:ind w:left="0"/>
        <w:jc w:val="both"/>
      </w:pPr>
      <w:r>
        <w:rPr>
          <w:rFonts w:ascii="Times New Roman"/>
          <w:b w:val="false"/>
          <w:i w:val="false"/>
          <w:color w:val="000000"/>
          <w:sz w:val="28"/>
        </w:rPr>
        <w:t>
      реттеуші:</w:t>
      </w:r>
    </w:p>
    <w:p>
      <w:pPr>
        <w:spacing w:after="0"/>
        <w:ind w:left="0"/>
        <w:jc w:val="both"/>
      </w:pPr>
      <w:r>
        <w:rPr>
          <w:rFonts w:ascii="Times New Roman"/>
          <w:b w:val="false"/>
          <w:i w:val="false"/>
          <w:color w:val="000000"/>
          <w:sz w:val="28"/>
        </w:rPr>
        <w:t>
      мемлекеттік статистика саласындағы уәкілетті органмен келісу бойынша әкімшілік деректерді жинауға арналған нысандарды әзірлеу;</w:t>
      </w:r>
    </w:p>
    <w:p>
      <w:pPr>
        <w:spacing w:after="0"/>
        <w:ind w:left="0"/>
        <w:jc w:val="both"/>
      </w:pPr>
      <w:r>
        <w:rPr>
          <w:rFonts w:ascii="Times New Roman"/>
          <w:b w:val="false"/>
          <w:i w:val="false"/>
          <w:color w:val="000000"/>
          <w:sz w:val="28"/>
        </w:rPr>
        <w:t xml:space="preserve">
      адам мен азаматтың құқығы мен бостандығын қозғайтын нормативтік құқықтық актілерді қоспағанда, Министрдің бұйрықтарында оларды бекітуге тікелей құзыреті болған кезде, ведомство құзыретіне жататын мәселелер бойынша нормативтік құқықтық актілерді әзірлеу, келісу және бекіту; </w:t>
      </w:r>
    </w:p>
    <w:p>
      <w:pPr>
        <w:spacing w:after="0"/>
        <w:ind w:left="0"/>
        <w:jc w:val="both"/>
      </w:pPr>
      <w:r>
        <w:rPr>
          <w:rFonts w:ascii="Times New Roman"/>
          <w:b w:val="false"/>
          <w:i w:val="false"/>
          <w:color w:val="000000"/>
          <w:sz w:val="28"/>
        </w:rPr>
        <w:t>
      басқарманың құзыретіне жататын нормативтік құқықтық және құқықтық актілерді, сондай-ақ келісімдерді, меморандумдар мен шарттарды әзірлеу;</w:t>
      </w:r>
    </w:p>
    <w:p>
      <w:pPr>
        <w:spacing w:after="0"/>
        <w:ind w:left="0"/>
        <w:jc w:val="both"/>
      </w:pPr>
      <w:r>
        <w:rPr>
          <w:rFonts w:ascii="Times New Roman"/>
          <w:b w:val="false"/>
          <w:i w:val="false"/>
          <w:color w:val="000000"/>
          <w:sz w:val="28"/>
        </w:rPr>
        <w:t>
      іске асыру:</w:t>
      </w:r>
    </w:p>
    <w:p>
      <w:pPr>
        <w:spacing w:after="0"/>
        <w:ind w:left="0"/>
        <w:jc w:val="both"/>
      </w:pPr>
      <w:r>
        <w:rPr>
          <w:rFonts w:ascii="Times New Roman"/>
          <w:b w:val="false"/>
          <w:i w:val="false"/>
          <w:color w:val="000000"/>
          <w:sz w:val="28"/>
        </w:rPr>
        <w:t>
      басқарманың құзыретіне жататын мәселелер бойынша мемлекеттік стратегиялық бағдарламалар мен құжаттарды түсіндіру және ілгерілету жөніндегі ақпараттық іс-шараларды ұйымдастыру және жүзеге асыру;</w:t>
      </w:r>
    </w:p>
    <w:p>
      <w:pPr>
        <w:spacing w:after="0"/>
        <w:ind w:left="0"/>
        <w:jc w:val="both"/>
      </w:pPr>
      <w:r>
        <w:rPr>
          <w:rFonts w:ascii="Times New Roman"/>
          <w:b w:val="false"/>
          <w:i w:val="false"/>
          <w:color w:val="000000"/>
          <w:sz w:val="28"/>
        </w:rPr>
        <w:t xml:space="preserve">
      республикада конфессияаралық келісімді нығайтуға бағытталған халықаралық, республикалық және басқа іс-шараларды, акциялар мен конкурстарды ұйымдастыру; </w:t>
      </w:r>
    </w:p>
    <w:p>
      <w:pPr>
        <w:spacing w:after="0"/>
        <w:ind w:left="0"/>
        <w:jc w:val="both"/>
      </w:pPr>
      <w:r>
        <w:rPr>
          <w:rFonts w:ascii="Times New Roman"/>
          <w:b w:val="false"/>
          <w:i w:val="false"/>
          <w:color w:val="000000"/>
          <w:sz w:val="28"/>
        </w:rPr>
        <w:t>
      басқарманың құзыреті шегінде Мемлекеттік жоспарлау жүйесі құжаттарының іс-шараларын сапалы және уақтылы орындау, нысаналы индикаторларға, көрсеткіштерге қол жеткізу бойынша жұмысты қамтамасыз ету;</w:t>
      </w:r>
    </w:p>
    <w:p>
      <w:pPr>
        <w:spacing w:after="0"/>
        <w:ind w:left="0"/>
        <w:jc w:val="both"/>
      </w:pPr>
      <w:r>
        <w:rPr>
          <w:rFonts w:ascii="Times New Roman"/>
          <w:b w:val="false"/>
          <w:i w:val="false"/>
          <w:color w:val="000000"/>
          <w:sz w:val="28"/>
        </w:rPr>
        <w:t>
      мемлекеттік құпияларды қамтитын нормативтік құқықтық актілерді қоспағанда, кәсіпкерлік субъектілердің мүдделерін қозғайтын нормативтік құқықтық актілердің жобаларын сараптамалық кеңестің қарауына енгізу;</w:t>
      </w:r>
    </w:p>
    <w:p>
      <w:pPr>
        <w:spacing w:after="0"/>
        <w:ind w:left="0"/>
        <w:jc w:val="both"/>
      </w:pPr>
      <w:r>
        <w:rPr>
          <w:rFonts w:ascii="Times New Roman"/>
          <w:b w:val="false"/>
          <w:i w:val="false"/>
          <w:color w:val="000000"/>
          <w:sz w:val="28"/>
        </w:rPr>
        <w:t>
      қоғамдық кеңестің ұсынымдарын қарау;</w:t>
      </w:r>
    </w:p>
    <w:p>
      <w:pPr>
        <w:spacing w:after="0"/>
        <w:ind w:left="0"/>
        <w:jc w:val="both"/>
      </w:pPr>
      <w:r>
        <w:rPr>
          <w:rFonts w:ascii="Times New Roman"/>
          <w:b w:val="false"/>
          <w:i w:val="false"/>
          <w:color w:val="000000"/>
          <w:sz w:val="28"/>
        </w:rPr>
        <w:t>
      ашық нормативтік құқықтық актілердің интернет-порталында ақпарат орналастыру;</w:t>
      </w:r>
    </w:p>
    <w:p>
      <w:pPr>
        <w:spacing w:after="0"/>
        <w:ind w:left="0"/>
        <w:jc w:val="both"/>
      </w:pPr>
      <w:r>
        <w:rPr>
          <w:rFonts w:ascii="Times New Roman"/>
          <w:b w:val="false"/>
          <w:i w:val="false"/>
          <w:color w:val="000000"/>
          <w:sz w:val="28"/>
        </w:rPr>
        <w:t>
      соттарға Қазақстан Республикасының заңнамасына сәйкес талап қоюды беру;</w:t>
      </w:r>
    </w:p>
    <w:p>
      <w:pPr>
        <w:spacing w:after="0"/>
        <w:ind w:left="0"/>
        <w:jc w:val="both"/>
      </w:pPr>
      <w:r>
        <w:rPr>
          <w:rFonts w:ascii="Times New Roman"/>
          <w:b w:val="false"/>
          <w:i w:val="false"/>
          <w:color w:val="000000"/>
          <w:sz w:val="28"/>
        </w:rPr>
        <w:t>
      басқарманың құзыретіне жататын мәселелер бойынша ақпараттық-түсіндіру жұмыстарын жүзеге асыруды қамтамасыз ету;</w:t>
      </w:r>
    </w:p>
    <w:p>
      <w:pPr>
        <w:spacing w:after="0"/>
        <w:ind w:left="0"/>
        <w:jc w:val="both"/>
      </w:pPr>
      <w:r>
        <w:rPr>
          <w:rFonts w:ascii="Times New Roman"/>
          <w:b w:val="false"/>
          <w:i w:val="false"/>
          <w:color w:val="000000"/>
          <w:sz w:val="28"/>
        </w:rPr>
        <w:t>
      ақпараттандыру саласындағы уәкілетті органмен келісу бойынша Қазақстан Республикасының заңнамасына сәйкес мемлекеттік көрсетілетін қызметтер тізіліміне жаңа мемлекеттік көрсетілетін қызмет енгізілгеннен кейін оны электрондық форматта көрсетуге ауыстыру бойынша шаралар қабылдау;</w:t>
      </w:r>
    </w:p>
    <w:p>
      <w:pPr>
        <w:spacing w:after="0"/>
        <w:ind w:left="0"/>
        <w:jc w:val="both"/>
      </w:pPr>
      <w:r>
        <w:rPr>
          <w:rFonts w:ascii="Times New Roman"/>
          <w:b w:val="false"/>
          <w:i w:val="false"/>
          <w:color w:val="000000"/>
          <w:sz w:val="28"/>
        </w:rPr>
        <w:t>
      ақпараттандыру саласындағы уәкілетті органмен келісу бойынша Қазақстан Республикасының заңнамасына сәйкес мемлекеттік қызметтер көрсету процесін автоматтандыруды және оңтайландыруды қамтамасыз ету;</w:t>
      </w:r>
    </w:p>
    <w:p>
      <w:pPr>
        <w:spacing w:after="0"/>
        <w:ind w:left="0"/>
        <w:jc w:val="both"/>
      </w:pPr>
      <w:r>
        <w:rPr>
          <w:rFonts w:ascii="Times New Roman"/>
          <w:b w:val="false"/>
          <w:i w:val="false"/>
          <w:color w:val="000000"/>
          <w:sz w:val="28"/>
        </w:rPr>
        <w:t>
      басқарманың құзыреті бойынша мамандардың қажеттілігі туралы Персоналды басқару департаментіне ұсыныстар әзірлеу;</w:t>
      </w:r>
    </w:p>
    <w:p>
      <w:pPr>
        <w:spacing w:after="0"/>
        <w:ind w:left="0"/>
        <w:jc w:val="both"/>
      </w:pPr>
      <w:r>
        <w:rPr>
          <w:rFonts w:ascii="Times New Roman"/>
          <w:b w:val="false"/>
          <w:i w:val="false"/>
          <w:color w:val="000000"/>
          <w:sz w:val="28"/>
        </w:rPr>
        <w:t>
      Қазақстан Республикасының діни қызмет және діни бірлестіктер туралы заңнамасын бұзушылықтарға қатысты жеке және заңды тұлғалардың өтініштерін қарау;</w:t>
      </w:r>
    </w:p>
    <w:p>
      <w:pPr>
        <w:spacing w:after="0"/>
        <w:ind w:left="0"/>
        <w:jc w:val="both"/>
      </w:pPr>
      <w:r>
        <w:rPr>
          <w:rFonts w:ascii="Times New Roman"/>
          <w:b w:val="false"/>
          <w:i w:val="false"/>
          <w:color w:val="000000"/>
          <w:sz w:val="28"/>
        </w:rPr>
        <w:t>
      Қазақстан Республикасының заңнамасына сәйкес жеке және заңды тұлғалардың өтініштерін қарау;</w:t>
      </w:r>
    </w:p>
    <w:p>
      <w:pPr>
        <w:spacing w:after="0"/>
        <w:ind w:left="0"/>
        <w:jc w:val="both"/>
      </w:pPr>
      <w:r>
        <w:rPr>
          <w:rFonts w:ascii="Times New Roman"/>
          <w:b w:val="false"/>
          <w:i w:val="false"/>
          <w:color w:val="000000"/>
          <w:sz w:val="28"/>
        </w:rPr>
        <w:t>
      жастар ұйымдарымен конфессияаралық келісім мен толеранттылықты нығайту бойынша өзара іс-қимылды және ынтымақтастықты жүзеге асыру;</w:t>
      </w:r>
    </w:p>
    <w:p>
      <w:pPr>
        <w:spacing w:after="0"/>
        <w:ind w:left="0"/>
        <w:jc w:val="both"/>
      </w:pPr>
      <w:r>
        <w:rPr>
          <w:rFonts w:ascii="Times New Roman"/>
          <w:b w:val="false"/>
          <w:i w:val="false"/>
          <w:color w:val="000000"/>
          <w:sz w:val="28"/>
        </w:rPr>
        <w:t>
      жастар арасында конфессияаралық келісімді және толеранттылықты нығайту мәселелері бойынша мемлекеттік әлеуметтік тапсырысты қалыптастыру мен іске асыруды жүзеге асыру;</w:t>
      </w:r>
    </w:p>
    <w:p>
      <w:pPr>
        <w:spacing w:after="0"/>
        <w:ind w:left="0"/>
        <w:jc w:val="both"/>
      </w:pPr>
      <w:r>
        <w:rPr>
          <w:rFonts w:ascii="Times New Roman"/>
          <w:b w:val="false"/>
          <w:i w:val="false"/>
          <w:color w:val="000000"/>
          <w:sz w:val="28"/>
        </w:rPr>
        <w:t>
      ведомстволық бағынысты ұйымдарға қатысты мемлекеттік басқарудың тиісті саласында (аясына) басшылықты жүзеге асыру;</w:t>
      </w:r>
    </w:p>
    <w:p>
      <w:pPr>
        <w:spacing w:after="0"/>
        <w:ind w:left="0"/>
        <w:jc w:val="both"/>
      </w:pPr>
      <w:r>
        <w:rPr>
          <w:rFonts w:ascii="Times New Roman"/>
          <w:b w:val="false"/>
          <w:i w:val="false"/>
          <w:color w:val="000000"/>
          <w:sz w:val="28"/>
        </w:rPr>
        <w:t>
      Комитеттің өз құзыреті шегінде мемлекеттік қызмет көрсету кезінде тұтынушылардың құқықтарын қорғауын қамтамасыз ету;</w:t>
      </w:r>
    </w:p>
    <w:p>
      <w:pPr>
        <w:spacing w:after="0"/>
        <w:ind w:left="0"/>
        <w:jc w:val="both"/>
      </w:pPr>
      <w:r>
        <w:rPr>
          <w:rFonts w:ascii="Times New Roman"/>
          <w:b w:val="false"/>
          <w:i w:val="false"/>
          <w:color w:val="000000"/>
          <w:sz w:val="28"/>
        </w:rPr>
        <w:t>
      Комитеттің кадрлық саясатында гендерлік теңдік қағидаттарының сақталуын қамтамасыз ету;</w:t>
      </w:r>
    </w:p>
    <w:p>
      <w:pPr>
        <w:spacing w:after="0"/>
        <w:ind w:left="0"/>
        <w:jc w:val="both"/>
      </w:pPr>
      <w:r>
        <w:rPr>
          <w:rFonts w:ascii="Times New Roman"/>
          <w:b w:val="false"/>
          <w:i w:val="false"/>
          <w:color w:val="000000"/>
          <w:sz w:val="28"/>
        </w:rPr>
        <w:t>
      басқарма құзыреті бойынша нормативтік құқықтық актілерге құқықтық мониторинг жүргізу;</w:t>
      </w:r>
    </w:p>
    <w:p>
      <w:pPr>
        <w:spacing w:after="0"/>
        <w:ind w:left="0"/>
        <w:jc w:val="both"/>
      </w:pPr>
      <w:r>
        <w:rPr>
          <w:rFonts w:ascii="Times New Roman"/>
          <w:b w:val="false"/>
          <w:i w:val="false"/>
          <w:color w:val="000000"/>
          <w:sz w:val="28"/>
        </w:rPr>
        <w:t>
      республика аумағындағы шетелдік діни бірлестіктердің қызметін, шетелдік діни орталықтардың Қазақстан Республикасындағы діни бірлестіктер басшыларын тағайындауын келісу;</w:t>
      </w:r>
    </w:p>
    <w:p>
      <w:pPr>
        <w:spacing w:after="0"/>
        <w:ind w:left="0"/>
        <w:jc w:val="both"/>
      </w:pPr>
      <w:r>
        <w:rPr>
          <w:rFonts w:ascii="Times New Roman"/>
          <w:b w:val="false"/>
          <w:i w:val="false"/>
          <w:color w:val="000000"/>
          <w:sz w:val="28"/>
        </w:rPr>
        <w:t>
      Қазақстан Республикасының аумағында құрылған діни бірлестіктердің, миссионерлердің және рухани (діни) білім беру ұйымдарының қызметін зерделеу және оған талдау жүргізу;</w:t>
      </w:r>
    </w:p>
    <w:p>
      <w:pPr>
        <w:spacing w:after="0"/>
        <w:ind w:left="0"/>
        <w:jc w:val="both"/>
      </w:pPr>
      <w:r>
        <w:rPr>
          <w:rFonts w:ascii="Times New Roman"/>
          <w:b w:val="false"/>
          <w:i w:val="false"/>
          <w:color w:val="000000"/>
          <w:sz w:val="28"/>
        </w:rPr>
        <w:t>
      діни қызмет, қоғамдық келісім, қоғамдық институттарды дамыту және қазақстандық қоғамның рухани-адамгершілік әлеуеті мәселелері бойынша зерттеулер жүргізуді қамтамасыз ету;</w:t>
      </w:r>
    </w:p>
    <w:p>
      <w:pPr>
        <w:spacing w:after="0"/>
        <w:ind w:left="0"/>
        <w:jc w:val="both"/>
      </w:pPr>
      <w:r>
        <w:rPr>
          <w:rFonts w:ascii="Times New Roman"/>
          <w:b w:val="false"/>
          <w:i w:val="false"/>
          <w:color w:val="000000"/>
          <w:sz w:val="28"/>
        </w:rPr>
        <w:t>
      Комитеттің құзыретіне жататын мәселелер бойынша саяси партиялармен, коммерциялық емес ұйымдармен және өзге де ұйымдармен өзара іс-қимыл жасасу;</w:t>
      </w:r>
    </w:p>
    <w:p>
      <w:pPr>
        <w:spacing w:after="0"/>
        <w:ind w:left="0"/>
        <w:jc w:val="both"/>
      </w:pPr>
      <w:r>
        <w:rPr>
          <w:rFonts w:ascii="Times New Roman"/>
          <w:b w:val="false"/>
          <w:i w:val="false"/>
          <w:color w:val="000000"/>
          <w:sz w:val="28"/>
        </w:rPr>
        <w:t>
      басқарма құзыреті бойынша жергілікті атқарушы органдарды үйлестіруді және оларға әдістемелік басшылық жасауды жүзеге асыру.</w:t>
      </w:r>
    </w:p>
    <w:p>
      <w:pPr>
        <w:spacing w:after="0"/>
        <w:ind w:left="0"/>
        <w:jc w:val="both"/>
      </w:pPr>
      <w:r>
        <w:rPr>
          <w:rFonts w:ascii="Times New Roman"/>
          <w:b w:val="false"/>
          <w:i w:val="false"/>
          <w:color w:val="000000"/>
          <w:sz w:val="28"/>
        </w:rPr>
        <w:t>
      басқарманың құзыреті шегінде көрсетілген қызметтердің актілерін қарау және келісу;</w:t>
      </w:r>
    </w:p>
    <w:p>
      <w:pPr>
        <w:spacing w:after="0"/>
        <w:ind w:left="0"/>
        <w:jc w:val="both"/>
      </w:pPr>
      <w:r>
        <w:rPr>
          <w:rFonts w:ascii="Times New Roman"/>
          <w:b w:val="false"/>
          <w:i w:val="false"/>
          <w:color w:val="000000"/>
          <w:sz w:val="28"/>
        </w:rPr>
        <w:t>
      Қазақстан Республикасының заңдарында, Қазақстан Республикасының Президенті мен Үкіметінің актілерінде көзделген өзге де функцияларды жүзеге асыру.</w:t>
      </w:r>
    </w:p>
    <w:p>
      <w:pPr>
        <w:spacing w:after="0"/>
        <w:ind w:left="0"/>
        <w:jc w:val="both"/>
      </w:pPr>
      <w:r>
        <w:rPr>
          <w:rFonts w:ascii="Times New Roman"/>
          <w:b w:val="false"/>
          <w:i w:val="false"/>
          <w:color w:val="000000"/>
          <w:sz w:val="28"/>
        </w:rPr>
        <w:t>
      Оңалту жұмыстарын үйлестіру басқармасы:</w:t>
      </w:r>
    </w:p>
    <w:p>
      <w:pPr>
        <w:spacing w:after="0"/>
        <w:ind w:left="0"/>
        <w:jc w:val="both"/>
      </w:pPr>
      <w:r>
        <w:rPr>
          <w:rFonts w:ascii="Times New Roman"/>
          <w:b w:val="false"/>
          <w:i w:val="false"/>
          <w:color w:val="000000"/>
          <w:sz w:val="28"/>
        </w:rPr>
        <w:t>
      стратегиялық:</w:t>
      </w:r>
    </w:p>
    <w:p>
      <w:pPr>
        <w:spacing w:after="0"/>
        <w:ind w:left="0"/>
        <w:jc w:val="both"/>
      </w:pPr>
      <w:r>
        <w:rPr>
          <w:rFonts w:ascii="Times New Roman"/>
          <w:b w:val="false"/>
          <w:i w:val="false"/>
          <w:color w:val="000000"/>
          <w:sz w:val="28"/>
        </w:rPr>
        <w:t>
      басқарманың құзыретіне жататын мәселелер бойынша стратегиялық және бағдарламалық құжаттарды әзірлеуге қатысу;</w:t>
      </w:r>
    </w:p>
    <w:p>
      <w:pPr>
        <w:spacing w:after="0"/>
        <w:ind w:left="0"/>
        <w:jc w:val="both"/>
      </w:pPr>
      <w:r>
        <w:rPr>
          <w:rFonts w:ascii="Times New Roman"/>
          <w:b w:val="false"/>
          <w:i w:val="false"/>
          <w:color w:val="000000"/>
          <w:sz w:val="28"/>
        </w:rPr>
        <w:t>
      діни қызмет, діни бірлестіктермен өзара іс-қимыл саласындағы мемлекеттік саясаттың негізгі бағыттарын іске асыруға қатысу;</w:t>
      </w:r>
    </w:p>
    <w:p>
      <w:pPr>
        <w:spacing w:after="0"/>
        <w:ind w:left="0"/>
        <w:jc w:val="both"/>
      </w:pPr>
      <w:r>
        <w:rPr>
          <w:rFonts w:ascii="Times New Roman"/>
          <w:b w:val="false"/>
          <w:i w:val="false"/>
          <w:color w:val="000000"/>
          <w:sz w:val="28"/>
        </w:rPr>
        <w:t>
      басқарманың құзыретіне жататын мәселелер бойынша Қазақстан Республикасының атынан жасалатын Қазақстан Республикасының халықаралық шарттары бойынша міндеттемелердің орындалуын қамтамасыз ету;</w:t>
      </w:r>
    </w:p>
    <w:p>
      <w:pPr>
        <w:spacing w:after="0"/>
        <w:ind w:left="0"/>
        <w:jc w:val="both"/>
      </w:pPr>
      <w:r>
        <w:rPr>
          <w:rFonts w:ascii="Times New Roman"/>
          <w:b w:val="false"/>
          <w:i w:val="false"/>
          <w:color w:val="000000"/>
          <w:sz w:val="28"/>
        </w:rPr>
        <w:t>
      шет мемлекеттердің діни қызмет саласындағы уәкілетті органдарымен ынтымақтастықты ұйымдастыру және жүзеге асыру;</w:t>
      </w:r>
    </w:p>
    <w:p>
      <w:pPr>
        <w:spacing w:after="0"/>
        <w:ind w:left="0"/>
        <w:jc w:val="both"/>
      </w:pPr>
      <w:r>
        <w:rPr>
          <w:rFonts w:ascii="Times New Roman"/>
          <w:b w:val="false"/>
          <w:i w:val="false"/>
          <w:color w:val="000000"/>
          <w:sz w:val="28"/>
        </w:rPr>
        <w:t>
      реттеуші:</w:t>
      </w:r>
    </w:p>
    <w:p>
      <w:pPr>
        <w:spacing w:after="0"/>
        <w:ind w:left="0"/>
        <w:jc w:val="both"/>
      </w:pPr>
      <w:r>
        <w:rPr>
          <w:rFonts w:ascii="Times New Roman"/>
          <w:b w:val="false"/>
          <w:i w:val="false"/>
          <w:color w:val="000000"/>
          <w:sz w:val="28"/>
        </w:rPr>
        <w:t xml:space="preserve">
      адам мен азаматтың құқығы мен бостандығын қозғайтын нормативтік құқықтық актілерді қоспағанда, Министрдің бұйрықтарында оларды бекітугетікелей құзыреті болған кезде, ведомство құзыретіне жататын мәселелер бойынша нормативтік құқықтық актілерді әзірлеу, келісу және бекіту; </w:t>
      </w:r>
    </w:p>
    <w:p>
      <w:pPr>
        <w:spacing w:after="0"/>
        <w:ind w:left="0"/>
        <w:jc w:val="both"/>
      </w:pPr>
      <w:r>
        <w:rPr>
          <w:rFonts w:ascii="Times New Roman"/>
          <w:b w:val="false"/>
          <w:i w:val="false"/>
          <w:color w:val="000000"/>
          <w:sz w:val="28"/>
        </w:rPr>
        <w:t>
      басқарманың құзыретіне жататын нормативтік құқықтық және құқықтық актілерді, сондай-ақ келісімдерді, меморандумдар мен шарттарды әзірлеу;</w:t>
      </w:r>
    </w:p>
    <w:p>
      <w:pPr>
        <w:spacing w:after="0"/>
        <w:ind w:left="0"/>
        <w:jc w:val="both"/>
      </w:pPr>
      <w:r>
        <w:rPr>
          <w:rFonts w:ascii="Times New Roman"/>
          <w:b w:val="false"/>
          <w:i w:val="false"/>
          <w:color w:val="000000"/>
          <w:sz w:val="28"/>
        </w:rPr>
        <w:t>
      мемлекеттік статистика саласындағы уәкілетті органмен келісу бойынша әкімшілік деректерді жинауға арналған нысандарды әзірлеу;</w:t>
      </w:r>
    </w:p>
    <w:p>
      <w:pPr>
        <w:spacing w:after="0"/>
        <w:ind w:left="0"/>
        <w:jc w:val="both"/>
      </w:pPr>
      <w:r>
        <w:rPr>
          <w:rFonts w:ascii="Times New Roman"/>
          <w:b w:val="false"/>
          <w:i w:val="false"/>
          <w:color w:val="000000"/>
          <w:sz w:val="28"/>
        </w:rPr>
        <w:t>
      іске асыру:</w:t>
      </w:r>
    </w:p>
    <w:p>
      <w:pPr>
        <w:spacing w:after="0"/>
        <w:ind w:left="0"/>
        <w:jc w:val="both"/>
      </w:pPr>
      <w:r>
        <w:rPr>
          <w:rFonts w:ascii="Times New Roman"/>
          <w:b w:val="false"/>
          <w:i w:val="false"/>
          <w:color w:val="000000"/>
          <w:sz w:val="28"/>
        </w:rPr>
        <w:t>
      Қазақстан Республикасының діни қызмет және діни бірлестіктер туралы заңнамасын бұзатын жеке және заңды тұлғалардың қызметіне тыйым салу жөнінде ұсыныстар енгізу;</w:t>
      </w:r>
    </w:p>
    <w:p>
      <w:pPr>
        <w:spacing w:after="0"/>
        <w:ind w:left="0"/>
        <w:jc w:val="both"/>
      </w:pPr>
      <w:r>
        <w:rPr>
          <w:rFonts w:ascii="Times New Roman"/>
          <w:b w:val="false"/>
          <w:i w:val="false"/>
          <w:color w:val="000000"/>
          <w:sz w:val="28"/>
        </w:rPr>
        <w:t xml:space="preserve">
      республикада конфессияаралық келісімді нығайтуға бағытталған халықаралық, республикалық және басқа іс-шараларды, акциялар мен конкурстарды ұйымдастыру; </w:t>
      </w:r>
    </w:p>
    <w:p>
      <w:pPr>
        <w:spacing w:after="0"/>
        <w:ind w:left="0"/>
        <w:jc w:val="both"/>
      </w:pPr>
      <w:r>
        <w:rPr>
          <w:rFonts w:ascii="Times New Roman"/>
          <w:b w:val="false"/>
          <w:i w:val="false"/>
          <w:color w:val="000000"/>
          <w:sz w:val="28"/>
        </w:rPr>
        <w:t>
      ашық нормативтік құқықтық актілердің интернет-порталында ақпарат орналастыру;</w:t>
      </w:r>
    </w:p>
    <w:p>
      <w:pPr>
        <w:spacing w:after="0"/>
        <w:ind w:left="0"/>
        <w:jc w:val="both"/>
      </w:pPr>
      <w:r>
        <w:rPr>
          <w:rFonts w:ascii="Times New Roman"/>
          <w:b w:val="false"/>
          <w:i w:val="false"/>
          <w:color w:val="000000"/>
          <w:sz w:val="28"/>
        </w:rPr>
        <w:t>
      басқарманың құзыреті шегінде Мемлекеттік жоспарлау жүйесі құжаттарының іс-шараларын сапалы және уақтылы орындау, нысаналы индикаторларға, көрсеткіштерге қол жеткізу бойынша жұмысты қамтамасыз ету;</w:t>
      </w:r>
    </w:p>
    <w:p>
      <w:pPr>
        <w:spacing w:after="0"/>
        <w:ind w:left="0"/>
        <w:jc w:val="both"/>
      </w:pPr>
      <w:r>
        <w:rPr>
          <w:rFonts w:ascii="Times New Roman"/>
          <w:b w:val="false"/>
          <w:i w:val="false"/>
          <w:color w:val="000000"/>
          <w:sz w:val="28"/>
        </w:rPr>
        <w:t>
      республикалық бюджеттік бағдарламаларды іске асыруға қатысу;</w:t>
      </w:r>
    </w:p>
    <w:p>
      <w:pPr>
        <w:spacing w:after="0"/>
        <w:ind w:left="0"/>
        <w:jc w:val="both"/>
      </w:pPr>
      <w:r>
        <w:rPr>
          <w:rFonts w:ascii="Times New Roman"/>
          <w:b w:val="false"/>
          <w:i w:val="false"/>
          <w:color w:val="000000"/>
          <w:sz w:val="28"/>
        </w:rPr>
        <w:t>
      республикалық бюджеттік бағдарламаларды іске асыру;</w:t>
      </w:r>
    </w:p>
    <w:p>
      <w:pPr>
        <w:spacing w:after="0"/>
        <w:ind w:left="0"/>
        <w:jc w:val="both"/>
      </w:pPr>
      <w:r>
        <w:rPr>
          <w:rFonts w:ascii="Times New Roman"/>
          <w:b w:val="false"/>
          <w:i w:val="false"/>
          <w:color w:val="000000"/>
          <w:sz w:val="28"/>
        </w:rPr>
        <w:t>
      соттарға Қазақстан Республикасының заңнамасына сәйкес талап қоюды беру;</w:t>
      </w:r>
    </w:p>
    <w:p>
      <w:pPr>
        <w:spacing w:after="0"/>
        <w:ind w:left="0"/>
        <w:jc w:val="both"/>
      </w:pPr>
      <w:r>
        <w:rPr>
          <w:rFonts w:ascii="Times New Roman"/>
          <w:b w:val="false"/>
          <w:i w:val="false"/>
          <w:color w:val="000000"/>
          <w:sz w:val="28"/>
        </w:rPr>
        <w:t>
      басқарманың құзыретіне жататын мәселелер бойынша ақпараттық-түсіндіру жұмыстарын жүзеге асыруды қамтамасыз ету;</w:t>
      </w:r>
    </w:p>
    <w:p>
      <w:pPr>
        <w:spacing w:after="0"/>
        <w:ind w:left="0"/>
        <w:jc w:val="both"/>
      </w:pPr>
      <w:r>
        <w:rPr>
          <w:rFonts w:ascii="Times New Roman"/>
          <w:b w:val="false"/>
          <w:i w:val="false"/>
          <w:color w:val="000000"/>
          <w:sz w:val="28"/>
        </w:rPr>
        <w:t>
      мемлекеттік құпияларды қамтитын нормативтік құқықтық актілерді қоспағанда, кәсіпкерлік субъектілердің мүдделерін қозғайтын нормативтік құқықтық актілердің жобаларын сарапталамық кеңестің қарауына енгізу;</w:t>
      </w:r>
    </w:p>
    <w:p>
      <w:pPr>
        <w:spacing w:after="0"/>
        <w:ind w:left="0"/>
        <w:jc w:val="both"/>
      </w:pPr>
      <w:r>
        <w:rPr>
          <w:rFonts w:ascii="Times New Roman"/>
          <w:b w:val="false"/>
          <w:i w:val="false"/>
          <w:color w:val="000000"/>
          <w:sz w:val="28"/>
        </w:rPr>
        <w:t>
      қоғамдық кеңестің ұсынымдарын қарау;</w:t>
      </w:r>
    </w:p>
    <w:p>
      <w:pPr>
        <w:spacing w:after="0"/>
        <w:ind w:left="0"/>
        <w:jc w:val="both"/>
      </w:pPr>
      <w:r>
        <w:rPr>
          <w:rFonts w:ascii="Times New Roman"/>
          <w:b w:val="false"/>
          <w:i w:val="false"/>
          <w:color w:val="000000"/>
          <w:sz w:val="28"/>
        </w:rPr>
        <w:t>
      басқарманың құзыреті бойынша мамандардың қажеттілігі туралы Персоналды басқару департаментіне ұсыныстар әзірлеу;</w:t>
      </w:r>
    </w:p>
    <w:p>
      <w:pPr>
        <w:spacing w:after="0"/>
        <w:ind w:left="0"/>
        <w:jc w:val="both"/>
      </w:pPr>
      <w:r>
        <w:rPr>
          <w:rFonts w:ascii="Times New Roman"/>
          <w:b w:val="false"/>
          <w:i w:val="false"/>
          <w:color w:val="000000"/>
          <w:sz w:val="28"/>
        </w:rPr>
        <w:t xml:space="preserve">
      оператор арқылы гранттарды ұсыну бойынша, Мемлекеттік әлеуметтік тапсырыстың тақырыбын интернет-ресурста орналастыру және нәтижелерін бағалау бойынша Мемлекеттік әлеуметтік тапсырыстың іске асырылуына және нәтижелерін бағалауға мониторингті жүзеге асыру; </w:t>
      </w:r>
    </w:p>
    <w:p>
      <w:pPr>
        <w:spacing w:after="0"/>
        <w:ind w:left="0"/>
        <w:jc w:val="both"/>
      </w:pPr>
      <w:r>
        <w:rPr>
          <w:rFonts w:ascii="Times New Roman"/>
          <w:b w:val="false"/>
          <w:i w:val="false"/>
          <w:color w:val="000000"/>
          <w:sz w:val="28"/>
        </w:rPr>
        <w:t>
      өз құзыреті шегінде діни экстремизм мен радикализмнің алдын алуға бағытталған алдын алу шараларын іске асыру;</w:t>
      </w:r>
    </w:p>
    <w:p>
      <w:pPr>
        <w:spacing w:after="0"/>
        <w:ind w:left="0"/>
        <w:jc w:val="both"/>
      </w:pPr>
      <w:r>
        <w:rPr>
          <w:rFonts w:ascii="Times New Roman"/>
          <w:b w:val="false"/>
          <w:i w:val="false"/>
          <w:color w:val="000000"/>
          <w:sz w:val="28"/>
        </w:rPr>
        <w:t>
      деструктивтік діни ағымдардан зардап шеккендерге көмек көрсету орталықтарымен және басқа да үкіметтік емес ұйымдармен Комитеттің құзыретіне кіретін мәселелер бойынша өзара іс-қимыл жасасу;</w:t>
      </w:r>
    </w:p>
    <w:p>
      <w:pPr>
        <w:spacing w:after="0"/>
        <w:ind w:left="0"/>
        <w:jc w:val="both"/>
      </w:pPr>
      <w:r>
        <w:rPr>
          <w:rFonts w:ascii="Times New Roman"/>
          <w:b w:val="false"/>
          <w:i w:val="false"/>
          <w:color w:val="000000"/>
          <w:sz w:val="28"/>
        </w:rPr>
        <w:t>
      облыстардың, республикалық маңызы бар қалалардың және астананың жергілікті атқарушы органдарымен діни экстремизмнің алдын алу және оңалту жұмысы мәселелері бойынша бірлескен іс-шаралар өткізу, оларға әдістемелік және консультациялық көмек көрсету;</w:t>
      </w:r>
    </w:p>
    <w:p>
      <w:pPr>
        <w:spacing w:after="0"/>
        <w:ind w:left="0"/>
        <w:jc w:val="both"/>
      </w:pPr>
      <w:r>
        <w:rPr>
          <w:rFonts w:ascii="Times New Roman"/>
          <w:b w:val="false"/>
          <w:i w:val="false"/>
          <w:color w:val="000000"/>
          <w:sz w:val="28"/>
        </w:rPr>
        <w:t>
      Комитеттің құзыретіне жататын мәселелер бойынша мемлекеттік стратегиялық бағдарламалар мен құжаттарды түсіндіру және ілгерілету жөніндегі ақпараттық іс-шараларды ұйымдастыру және жүзеге асыру;</w:t>
      </w:r>
    </w:p>
    <w:p>
      <w:pPr>
        <w:spacing w:after="0"/>
        <w:ind w:left="0"/>
        <w:jc w:val="both"/>
      </w:pPr>
      <w:r>
        <w:rPr>
          <w:rFonts w:ascii="Times New Roman"/>
          <w:b w:val="false"/>
          <w:i w:val="false"/>
          <w:color w:val="000000"/>
          <w:sz w:val="28"/>
        </w:rPr>
        <w:t>
      Қазақстан Республикасының діни қызмет және діни бірлестіктер туралы заңнамасын бұзушылықтарға қатысты жеке және заңды тұлғалардың өтініштерін қарау;</w:t>
      </w:r>
    </w:p>
    <w:p>
      <w:pPr>
        <w:spacing w:after="0"/>
        <w:ind w:left="0"/>
        <w:jc w:val="both"/>
      </w:pPr>
      <w:r>
        <w:rPr>
          <w:rFonts w:ascii="Times New Roman"/>
          <w:b w:val="false"/>
          <w:i w:val="false"/>
          <w:color w:val="000000"/>
          <w:sz w:val="28"/>
        </w:rPr>
        <w:t>
      Қазақстан Республикасының заңнамасына сәйкес жеке және заңды тұлғалардың өтініштерін қарау;</w:t>
      </w:r>
    </w:p>
    <w:p>
      <w:pPr>
        <w:spacing w:after="0"/>
        <w:ind w:left="0"/>
        <w:jc w:val="both"/>
      </w:pPr>
      <w:r>
        <w:rPr>
          <w:rFonts w:ascii="Times New Roman"/>
          <w:b w:val="false"/>
          <w:i w:val="false"/>
          <w:color w:val="000000"/>
          <w:sz w:val="28"/>
        </w:rPr>
        <w:t>
      жастар ұйымдарымен конфессияаралық келісім мен толеранттылықты нығайту бойынша өзара іс-қимылды және ынтымақтастықты жүзеге асыру;</w:t>
      </w:r>
    </w:p>
    <w:p>
      <w:pPr>
        <w:spacing w:after="0"/>
        <w:ind w:left="0"/>
        <w:jc w:val="both"/>
      </w:pPr>
      <w:r>
        <w:rPr>
          <w:rFonts w:ascii="Times New Roman"/>
          <w:b w:val="false"/>
          <w:i w:val="false"/>
          <w:color w:val="000000"/>
          <w:sz w:val="28"/>
        </w:rPr>
        <w:t>
      Министрліктің интернет-ресурсында жоспарланған және іске асырылатын мемлекеттік әлеуметтік тапсырыс тақырыптарын және мемлекеттік әлеуметтік тапсырыстың нәтижелерін бағалауды орналастыру;</w:t>
      </w:r>
    </w:p>
    <w:p>
      <w:pPr>
        <w:spacing w:after="0"/>
        <w:ind w:left="0"/>
        <w:jc w:val="both"/>
      </w:pPr>
      <w:r>
        <w:rPr>
          <w:rFonts w:ascii="Times New Roman"/>
          <w:b w:val="false"/>
          <w:i w:val="false"/>
          <w:color w:val="000000"/>
          <w:sz w:val="28"/>
        </w:rPr>
        <w:t>
      ведомстволық бағынысты ұйымдарға қатысты мемлекеттік басқарудың тиісті саласында (аясына) басшылықты жүзеге асыру;</w:t>
      </w:r>
    </w:p>
    <w:p>
      <w:pPr>
        <w:spacing w:after="0"/>
        <w:ind w:left="0"/>
        <w:jc w:val="both"/>
      </w:pPr>
      <w:r>
        <w:rPr>
          <w:rFonts w:ascii="Times New Roman"/>
          <w:b w:val="false"/>
          <w:i w:val="false"/>
          <w:color w:val="000000"/>
          <w:sz w:val="28"/>
        </w:rPr>
        <w:t>
      Комитеттің кадрлық саясатында гендерлік теңдік қағидаттарының сақталуын қамтамасыз ету;</w:t>
      </w:r>
    </w:p>
    <w:p>
      <w:pPr>
        <w:spacing w:after="0"/>
        <w:ind w:left="0"/>
        <w:jc w:val="both"/>
      </w:pPr>
      <w:r>
        <w:rPr>
          <w:rFonts w:ascii="Times New Roman"/>
          <w:b w:val="false"/>
          <w:i w:val="false"/>
          <w:color w:val="000000"/>
          <w:sz w:val="28"/>
        </w:rPr>
        <w:t>
      басқарманың құзыреті бойынша нормативтік құқықтық актілерге құқықтық мониторинг жүргізу;</w:t>
      </w:r>
    </w:p>
    <w:p>
      <w:pPr>
        <w:spacing w:after="0"/>
        <w:ind w:left="0"/>
        <w:jc w:val="both"/>
      </w:pPr>
      <w:r>
        <w:rPr>
          <w:rFonts w:ascii="Times New Roman"/>
          <w:b w:val="false"/>
          <w:i w:val="false"/>
          <w:color w:val="000000"/>
          <w:sz w:val="28"/>
        </w:rPr>
        <w:t>
      Комитеттің құзыретіне жататын мәселелер бойынша саяси партиялармен, коммерциялық емес ұйымдармен және өзге де ұйымдармен өзара іс-қимыл жасасу;</w:t>
      </w:r>
    </w:p>
    <w:p>
      <w:pPr>
        <w:spacing w:after="0"/>
        <w:ind w:left="0"/>
        <w:jc w:val="both"/>
      </w:pPr>
      <w:r>
        <w:rPr>
          <w:rFonts w:ascii="Times New Roman"/>
          <w:b w:val="false"/>
          <w:i w:val="false"/>
          <w:color w:val="000000"/>
          <w:sz w:val="28"/>
        </w:rPr>
        <w:t>
      басқарманың құзыреті бойынша жергілікті атқарушы органдарды үйлестіруді және оларға әдістемелік басшылықты жүзеге асыру;</w:t>
      </w:r>
    </w:p>
    <w:p>
      <w:pPr>
        <w:spacing w:after="0"/>
        <w:ind w:left="0"/>
        <w:jc w:val="both"/>
      </w:pPr>
      <w:r>
        <w:rPr>
          <w:rFonts w:ascii="Times New Roman"/>
          <w:b w:val="false"/>
          <w:i w:val="false"/>
          <w:color w:val="000000"/>
          <w:sz w:val="28"/>
        </w:rPr>
        <w:t>
      басқарманың құзыреті шегінде көрсетілген қызметтердің актілерін қарау және келісу;</w:t>
      </w:r>
    </w:p>
    <w:p>
      <w:pPr>
        <w:spacing w:after="0"/>
        <w:ind w:left="0"/>
        <w:jc w:val="both"/>
      </w:pPr>
      <w:r>
        <w:rPr>
          <w:rFonts w:ascii="Times New Roman"/>
          <w:b w:val="false"/>
          <w:i w:val="false"/>
          <w:color w:val="000000"/>
          <w:sz w:val="28"/>
        </w:rPr>
        <w:t>
      Қазақстан Республикасының заңдарында, Қазақстан Республикасының Президенті мен Үкіметінің актілерінде көзделген өзге де функцияларды жүзеге асыру;</w:t>
      </w:r>
    </w:p>
    <w:p>
      <w:pPr>
        <w:spacing w:after="0"/>
        <w:ind w:left="0"/>
        <w:jc w:val="both"/>
      </w:pPr>
      <w:r>
        <w:rPr>
          <w:rFonts w:ascii="Times New Roman"/>
          <w:b w:val="false"/>
          <w:i w:val="false"/>
          <w:color w:val="000000"/>
          <w:sz w:val="28"/>
        </w:rPr>
        <w:t>
      Дінтану сараптамасы басқармасы:</w:t>
      </w:r>
    </w:p>
    <w:p>
      <w:pPr>
        <w:spacing w:after="0"/>
        <w:ind w:left="0"/>
        <w:jc w:val="both"/>
      </w:pPr>
      <w:r>
        <w:rPr>
          <w:rFonts w:ascii="Times New Roman"/>
          <w:b w:val="false"/>
          <w:i w:val="false"/>
          <w:color w:val="000000"/>
          <w:sz w:val="28"/>
        </w:rPr>
        <w:t>
      стратегиялық:</w:t>
      </w:r>
    </w:p>
    <w:p>
      <w:pPr>
        <w:spacing w:after="0"/>
        <w:ind w:left="0"/>
        <w:jc w:val="both"/>
      </w:pPr>
      <w:r>
        <w:rPr>
          <w:rFonts w:ascii="Times New Roman"/>
          <w:b w:val="false"/>
          <w:i w:val="false"/>
          <w:color w:val="000000"/>
          <w:sz w:val="28"/>
        </w:rPr>
        <w:t>
      басқарманың құзыретіне жататын мәселелер бойынша стратегиялық және бағдарламалық құжаттарды әзірлеуге қатысу;</w:t>
      </w:r>
    </w:p>
    <w:p>
      <w:pPr>
        <w:spacing w:after="0"/>
        <w:ind w:left="0"/>
        <w:jc w:val="both"/>
      </w:pPr>
      <w:r>
        <w:rPr>
          <w:rFonts w:ascii="Times New Roman"/>
          <w:b w:val="false"/>
          <w:i w:val="false"/>
          <w:color w:val="000000"/>
          <w:sz w:val="28"/>
        </w:rPr>
        <w:t>
      діни қызмет, діни бірлестіктермен өзара іс-қимыл саласындағы мемлекеттік саясаттың негізгі бағыттарын іске асыруға қатысу;</w:t>
      </w:r>
    </w:p>
    <w:p>
      <w:pPr>
        <w:spacing w:after="0"/>
        <w:ind w:left="0"/>
        <w:jc w:val="both"/>
      </w:pPr>
      <w:r>
        <w:rPr>
          <w:rFonts w:ascii="Times New Roman"/>
          <w:b w:val="false"/>
          <w:i w:val="false"/>
          <w:color w:val="000000"/>
          <w:sz w:val="28"/>
        </w:rPr>
        <w:t>
      басқарманың құзыретіне жататын мәселелер бойынша Қазақстан Республикасының атынан жасалатын Қазақстан Республикасының халықаралық шарттары бойынша міндеттемелердің орындалуын қамтамасыз ету;</w:t>
      </w:r>
    </w:p>
    <w:p>
      <w:pPr>
        <w:spacing w:after="0"/>
        <w:ind w:left="0"/>
        <w:jc w:val="both"/>
      </w:pPr>
      <w:r>
        <w:rPr>
          <w:rFonts w:ascii="Times New Roman"/>
          <w:b w:val="false"/>
          <w:i w:val="false"/>
          <w:color w:val="000000"/>
          <w:sz w:val="28"/>
        </w:rPr>
        <w:t>
      шет мемлекеттердің діни қызмет саласындағы уәкілетті органдарымен ынтымақтастықты ұйымдастыру және жүзеге асыру;</w:t>
      </w:r>
    </w:p>
    <w:p>
      <w:pPr>
        <w:spacing w:after="0"/>
        <w:ind w:left="0"/>
        <w:jc w:val="both"/>
      </w:pPr>
      <w:r>
        <w:rPr>
          <w:rFonts w:ascii="Times New Roman"/>
          <w:b w:val="false"/>
          <w:i w:val="false"/>
          <w:color w:val="000000"/>
          <w:sz w:val="28"/>
        </w:rPr>
        <w:t>
      реттеуші:</w:t>
      </w:r>
    </w:p>
    <w:p>
      <w:pPr>
        <w:spacing w:after="0"/>
        <w:ind w:left="0"/>
        <w:jc w:val="both"/>
      </w:pPr>
      <w:r>
        <w:rPr>
          <w:rFonts w:ascii="Times New Roman"/>
          <w:b w:val="false"/>
          <w:i w:val="false"/>
          <w:color w:val="000000"/>
          <w:sz w:val="28"/>
        </w:rPr>
        <w:t>
      адам мен азаматтың құқығы мен бостандығын қозғайтын нормативтік құқықтық актілерді қоспағанда, Министрдің бұйрықтарында оларды бекіуге тікелей құзыреті болған кезде, ведомство құзыретіне жататын мәселелер бойынша нормативтік құқықтық актілерді әзірлеу, келісу және бекіту;</w:t>
      </w:r>
    </w:p>
    <w:p>
      <w:pPr>
        <w:spacing w:after="0"/>
        <w:ind w:left="0"/>
        <w:jc w:val="both"/>
      </w:pPr>
      <w:r>
        <w:rPr>
          <w:rFonts w:ascii="Times New Roman"/>
          <w:b w:val="false"/>
          <w:i w:val="false"/>
          <w:color w:val="000000"/>
          <w:sz w:val="28"/>
        </w:rPr>
        <w:t>
      Комитеттің құзыретіне жататын нормативтік құқықтық және құқықтық актілерді, сондай-ақ келісімдерді, меморандумдар мен шарттарды әзірлеу;</w:t>
      </w:r>
    </w:p>
    <w:p>
      <w:pPr>
        <w:spacing w:after="0"/>
        <w:ind w:left="0"/>
        <w:jc w:val="both"/>
      </w:pPr>
      <w:r>
        <w:rPr>
          <w:rFonts w:ascii="Times New Roman"/>
          <w:b w:val="false"/>
          <w:i w:val="false"/>
          <w:color w:val="000000"/>
          <w:sz w:val="28"/>
        </w:rPr>
        <w:t>
      Комитет реттейтін салада мемлекеттік қызметтер көрсету тәртібін айқындайтын заңға тәуелді нормативтік құқықтық актілерді әзірлеу;</w:t>
      </w:r>
    </w:p>
    <w:p>
      <w:pPr>
        <w:spacing w:after="0"/>
        <w:ind w:left="0"/>
        <w:jc w:val="both"/>
      </w:pPr>
      <w:r>
        <w:rPr>
          <w:rFonts w:ascii="Times New Roman"/>
          <w:b w:val="false"/>
          <w:i w:val="false"/>
          <w:color w:val="000000"/>
          <w:sz w:val="28"/>
        </w:rPr>
        <w:t>
      мемлекеттік статистика саласындағы уәкілетті органмен келісу бойынша әкімшілік деректерді жинауға арналған нысандарды әзірлеу;</w:t>
      </w:r>
    </w:p>
    <w:p>
      <w:pPr>
        <w:spacing w:after="0"/>
        <w:ind w:left="0"/>
        <w:jc w:val="both"/>
      </w:pPr>
      <w:r>
        <w:rPr>
          <w:rFonts w:ascii="Times New Roman"/>
          <w:b w:val="false"/>
          <w:i w:val="false"/>
          <w:color w:val="000000"/>
          <w:sz w:val="28"/>
        </w:rPr>
        <w:t>
      дінтану сараптамасын жүргізу қағидаларын әзірлеу;</w:t>
      </w:r>
    </w:p>
    <w:p>
      <w:pPr>
        <w:spacing w:after="0"/>
        <w:ind w:left="0"/>
        <w:jc w:val="both"/>
      </w:pPr>
      <w:r>
        <w:rPr>
          <w:rFonts w:ascii="Times New Roman"/>
          <w:b w:val="false"/>
          <w:i w:val="false"/>
          <w:color w:val="000000"/>
          <w:sz w:val="28"/>
        </w:rPr>
        <w:t>
      Дінтану сараптамасын жүргізу үшін сарапшыларды тағайындау жөніндегі комиссия туралы ережені және комиссияның құрамын әзірлеу;</w:t>
      </w:r>
    </w:p>
    <w:p>
      <w:pPr>
        <w:spacing w:after="0"/>
        <w:ind w:left="0"/>
        <w:jc w:val="both"/>
      </w:pPr>
      <w:r>
        <w:rPr>
          <w:rFonts w:ascii="Times New Roman"/>
          <w:b w:val="false"/>
          <w:i w:val="false"/>
          <w:color w:val="000000"/>
          <w:sz w:val="28"/>
        </w:rPr>
        <w:t>
      іске асыру:</w:t>
      </w:r>
    </w:p>
    <w:p>
      <w:pPr>
        <w:spacing w:after="0"/>
        <w:ind w:left="0"/>
        <w:jc w:val="both"/>
      </w:pPr>
      <w:r>
        <w:rPr>
          <w:rFonts w:ascii="Times New Roman"/>
          <w:b w:val="false"/>
          <w:i w:val="false"/>
          <w:color w:val="000000"/>
          <w:sz w:val="28"/>
        </w:rPr>
        <w:t>
      басқарманың құзыретіне жататын мәселелер бойынша мемлекеттік стратегиялық бағдарламалар мен құжаттарды түсіндіру және ілгерілету жөніндегі ақпараттық іс-шараларды ұйымдастыру және жүзеге асыру;</w:t>
      </w:r>
    </w:p>
    <w:p>
      <w:pPr>
        <w:spacing w:after="0"/>
        <w:ind w:left="0"/>
        <w:jc w:val="both"/>
      </w:pPr>
      <w:r>
        <w:rPr>
          <w:rFonts w:ascii="Times New Roman"/>
          <w:b w:val="false"/>
          <w:i w:val="false"/>
          <w:color w:val="000000"/>
          <w:sz w:val="28"/>
        </w:rPr>
        <w:t>
      республикада конфессияаралық келісімді нығайтуға бағытталған халықаралық, республикалық және басқа іс-шараларды, акциялар мен конкурстарды ұйымдастыру;</w:t>
      </w:r>
    </w:p>
    <w:p>
      <w:pPr>
        <w:spacing w:after="0"/>
        <w:ind w:left="0"/>
        <w:jc w:val="both"/>
      </w:pPr>
      <w:r>
        <w:rPr>
          <w:rFonts w:ascii="Times New Roman"/>
          <w:b w:val="false"/>
          <w:i w:val="false"/>
          <w:color w:val="000000"/>
          <w:sz w:val="28"/>
        </w:rPr>
        <w:t>
      басқарманың құзыреті шегінде Мемлекеттік жоспарлау жүйесі құжаттарының іс-шараларын сапалы және уақтылы орындау, нысаналы индикаторларға, көрсеткіштерге қол жеткізу бойынша жұмысты қамтамасыз ету;</w:t>
      </w:r>
    </w:p>
    <w:p>
      <w:pPr>
        <w:spacing w:after="0"/>
        <w:ind w:left="0"/>
        <w:jc w:val="both"/>
      </w:pPr>
      <w:r>
        <w:rPr>
          <w:rFonts w:ascii="Times New Roman"/>
          <w:b w:val="false"/>
          <w:i w:val="false"/>
          <w:color w:val="000000"/>
          <w:sz w:val="28"/>
        </w:rPr>
        <w:t>
      мемлекеттік құпияларды қамтитын нормативтік құқықтық актілерді қоспағанда, кәсіпкерлік субъектілердің мүдделерін қозғайтын нормативтік құқықтық актілердің жобаларын сараптамалық кеңестің қарауына енгізу;</w:t>
      </w:r>
    </w:p>
    <w:p>
      <w:pPr>
        <w:spacing w:after="0"/>
        <w:ind w:left="0"/>
        <w:jc w:val="both"/>
      </w:pPr>
      <w:r>
        <w:rPr>
          <w:rFonts w:ascii="Times New Roman"/>
          <w:b w:val="false"/>
          <w:i w:val="false"/>
          <w:color w:val="000000"/>
          <w:sz w:val="28"/>
        </w:rPr>
        <w:t>
      қоғамдық кеңестің ұсынымдарын қарау;</w:t>
      </w:r>
    </w:p>
    <w:p>
      <w:pPr>
        <w:spacing w:after="0"/>
        <w:ind w:left="0"/>
        <w:jc w:val="both"/>
      </w:pPr>
      <w:r>
        <w:rPr>
          <w:rFonts w:ascii="Times New Roman"/>
          <w:b w:val="false"/>
          <w:i w:val="false"/>
          <w:color w:val="000000"/>
          <w:sz w:val="28"/>
        </w:rPr>
        <w:t>
      ашық нормативтік құқықтық актілердің интернет-порталында ақпарат орналастыру;</w:t>
      </w:r>
    </w:p>
    <w:p>
      <w:pPr>
        <w:spacing w:after="0"/>
        <w:ind w:left="0"/>
        <w:jc w:val="both"/>
      </w:pPr>
      <w:r>
        <w:rPr>
          <w:rFonts w:ascii="Times New Roman"/>
          <w:b w:val="false"/>
          <w:i w:val="false"/>
          <w:color w:val="000000"/>
          <w:sz w:val="28"/>
        </w:rPr>
        <w:t>
      соттарға Қазақстан Республикасының заңнамасына сәйкес талап қоюды беру;</w:t>
      </w:r>
    </w:p>
    <w:p>
      <w:pPr>
        <w:spacing w:after="0"/>
        <w:ind w:left="0"/>
        <w:jc w:val="both"/>
      </w:pPr>
      <w:r>
        <w:rPr>
          <w:rFonts w:ascii="Times New Roman"/>
          <w:b w:val="false"/>
          <w:i w:val="false"/>
          <w:color w:val="000000"/>
          <w:sz w:val="28"/>
        </w:rPr>
        <w:t>
      басқарманың құзыретіне жататын мәселелер бойынша ақпараттық-түсіндіру жұмыстарын жүзеге асыруды қамтамасыз ету;</w:t>
      </w:r>
    </w:p>
    <w:p>
      <w:pPr>
        <w:spacing w:after="0"/>
        <w:ind w:left="0"/>
        <w:jc w:val="both"/>
      </w:pPr>
      <w:r>
        <w:rPr>
          <w:rFonts w:ascii="Times New Roman"/>
          <w:b w:val="false"/>
          <w:i w:val="false"/>
          <w:color w:val="000000"/>
          <w:sz w:val="28"/>
        </w:rPr>
        <w:t>
      басқарманың құзыреті бойынша мамандардың қажеттілігі туралы Персоналды басқару департаментіне ұсыныстар әзірлеу;</w:t>
      </w:r>
    </w:p>
    <w:p>
      <w:pPr>
        <w:spacing w:after="0"/>
        <w:ind w:left="0"/>
        <w:jc w:val="both"/>
      </w:pPr>
      <w:r>
        <w:rPr>
          <w:rFonts w:ascii="Times New Roman"/>
          <w:b w:val="false"/>
          <w:i w:val="false"/>
          <w:color w:val="000000"/>
          <w:sz w:val="28"/>
        </w:rPr>
        <w:t>
      Қазақстан Республикасының діни қызмет және діни бірлестіктер туралы заңнамасын бұзушылықтарға қатысты жеке және заңды тұлғалардың өтініштерін қарау;</w:t>
      </w:r>
    </w:p>
    <w:p>
      <w:pPr>
        <w:spacing w:after="0"/>
        <w:ind w:left="0"/>
        <w:jc w:val="both"/>
      </w:pPr>
      <w:r>
        <w:rPr>
          <w:rFonts w:ascii="Times New Roman"/>
          <w:b w:val="false"/>
          <w:i w:val="false"/>
          <w:color w:val="000000"/>
          <w:sz w:val="28"/>
        </w:rPr>
        <w:t>
      Қазақстан Республикасының заңнамасына сәйкес жеке және заңды тұлғалардың өтініштерін қарау;</w:t>
      </w:r>
    </w:p>
    <w:p>
      <w:pPr>
        <w:spacing w:after="0"/>
        <w:ind w:left="0"/>
        <w:jc w:val="both"/>
      </w:pPr>
      <w:r>
        <w:rPr>
          <w:rFonts w:ascii="Times New Roman"/>
          <w:b w:val="false"/>
          <w:i w:val="false"/>
          <w:color w:val="000000"/>
          <w:sz w:val="28"/>
        </w:rPr>
        <w:t>
      жастар ұйымдарымен конфессияаралық келісім мен толеранттылықты нығайту бойынша өзара іс-қимылды және ынтымақтастықты жүзеге асыру;</w:t>
      </w:r>
    </w:p>
    <w:p>
      <w:pPr>
        <w:spacing w:after="0"/>
        <w:ind w:left="0"/>
        <w:jc w:val="both"/>
      </w:pPr>
      <w:r>
        <w:rPr>
          <w:rFonts w:ascii="Times New Roman"/>
          <w:b w:val="false"/>
          <w:i w:val="false"/>
          <w:color w:val="000000"/>
          <w:sz w:val="28"/>
        </w:rPr>
        <w:t>
      ақпараттандыру саласындағы уәкілетті органмен келісу бойынша Қазақстан Республикасының заңнамасына сәйкес мемлекеттік көрсетілетін қызметтер тізіліміне жаңа мемлекеттік көрсетілетін қызмет енгізілгеннен кейін оны электрондық форматта көрсетуге ауыстыру бойынша шаралар қабылдау;</w:t>
      </w:r>
    </w:p>
    <w:p>
      <w:pPr>
        <w:spacing w:after="0"/>
        <w:ind w:left="0"/>
        <w:jc w:val="both"/>
      </w:pPr>
      <w:r>
        <w:rPr>
          <w:rFonts w:ascii="Times New Roman"/>
          <w:b w:val="false"/>
          <w:i w:val="false"/>
          <w:color w:val="000000"/>
          <w:sz w:val="28"/>
        </w:rPr>
        <w:t>
      ақпараттандыру саласындағы уәкілетті органмен келісу бойынша Қазақстан Республикасының заңнамасына сәйкес мемлекеттік қызметтер көрсету процесін автоматтандыруды және оңтайландыруды қамтамасыз ету;</w:t>
      </w:r>
    </w:p>
    <w:p>
      <w:pPr>
        <w:spacing w:after="0"/>
        <w:ind w:left="0"/>
        <w:jc w:val="both"/>
      </w:pPr>
      <w:r>
        <w:rPr>
          <w:rFonts w:ascii="Times New Roman"/>
          <w:b w:val="false"/>
          <w:i w:val="false"/>
          <w:color w:val="000000"/>
          <w:sz w:val="28"/>
        </w:rPr>
        <w:t>
      ведомстволық бағынысты ұйымдарға қатысты мемлекеттік басқарудың тиісті саласында (аясына) басшылықты жүзеге асыру;</w:t>
      </w:r>
    </w:p>
    <w:p>
      <w:pPr>
        <w:spacing w:after="0"/>
        <w:ind w:left="0"/>
        <w:jc w:val="both"/>
      </w:pPr>
      <w:r>
        <w:rPr>
          <w:rFonts w:ascii="Times New Roman"/>
          <w:b w:val="false"/>
          <w:i w:val="false"/>
          <w:color w:val="000000"/>
          <w:sz w:val="28"/>
        </w:rPr>
        <w:t>
      дінтану сараптамасын жүргізуді қамтамасыз ету;</w:t>
      </w:r>
    </w:p>
    <w:p>
      <w:pPr>
        <w:spacing w:after="0"/>
        <w:ind w:left="0"/>
        <w:jc w:val="both"/>
      </w:pPr>
      <w:r>
        <w:rPr>
          <w:rFonts w:ascii="Times New Roman"/>
          <w:b w:val="false"/>
          <w:i w:val="false"/>
          <w:color w:val="000000"/>
          <w:sz w:val="28"/>
        </w:rPr>
        <w:t>
      Комитет өз құзыреті шегінде мемлекеттік қызмет көрсету кезінде тұтынушылардың құқықтарын қорғауды қамтамасыз ету;</w:t>
      </w:r>
    </w:p>
    <w:p>
      <w:pPr>
        <w:spacing w:after="0"/>
        <w:ind w:left="0"/>
        <w:jc w:val="both"/>
      </w:pPr>
      <w:r>
        <w:rPr>
          <w:rFonts w:ascii="Times New Roman"/>
          <w:b w:val="false"/>
          <w:i w:val="false"/>
          <w:color w:val="000000"/>
          <w:sz w:val="28"/>
        </w:rPr>
        <w:t>
      Комитеттің кадрлық саясатында гендерлік теңдік қағидаттарының сақталуын қамтамасыз ету;</w:t>
      </w:r>
    </w:p>
    <w:p>
      <w:pPr>
        <w:spacing w:after="0"/>
        <w:ind w:left="0"/>
        <w:jc w:val="both"/>
      </w:pPr>
      <w:r>
        <w:rPr>
          <w:rFonts w:ascii="Times New Roman"/>
          <w:b w:val="false"/>
          <w:i w:val="false"/>
          <w:color w:val="000000"/>
          <w:sz w:val="28"/>
        </w:rPr>
        <w:t>
      басқарманың құзыреті бойынша нормативтік құқықтық актілерге құқықтық мониторинг жүргізу;</w:t>
      </w:r>
    </w:p>
    <w:p>
      <w:pPr>
        <w:spacing w:after="0"/>
        <w:ind w:left="0"/>
        <w:jc w:val="both"/>
      </w:pPr>
      <w:r>
        <w:rPr>
          <w:rFonts w:ascii="Times New Roman"/>
          <w:b w:val="false"/>
          <w:i w:val="false"/>
          <w:color w:val="000000"/>
          <w:sz w:val="28"/>
        </w:rPr>
        <w:t>
      Комитеттің құзыретіне жататын мәселелер бойынша саяси партиялармен, коммерциялық емес ұйымдармен және өзге де ұйымдармен өзара іс-қимыл жасау;</w:t>
      </w:r>
    </w:p>
    <w:p>
      <w:pPr>
        <w:spacing w:after="0"/>
        <w:ind w:left="0"/>
        <w:jc w:val="both"/>
      </w:pPr>
      <w:r>
        <w:rPr>
          <w:rFonts w:ascii="Times New Roman"/>
          <w:b w:val="false"/>
          <w:i w:val="false"/>
          <w:color w:val="000000"/>
          <w:sz w:val="28"/>
        </w:rPr>
        <w:t>
      басқарманың құзыреті бойынша жергілікті атқарушы органдарды үйлестіруді және оларға әдістемелік басшылық жасауды жүзеге асыру;</w:t>
      </w:r>
    </w:p>
    <w:p>
      <w:pPr>
        <w:spacing w:after="0"/>
        <w:ind w:left="0"/>
        <w:jc w:val="both"/>
      </w:pPr>
      <w:r>
        <w:rPr>
          <w:rFonts w:ascii="Times New Roman"/>
          <w:b w:val="false"/>
          <w:i w:val="false"/>
          <w:color w:val="000000"/>
          <w:sz w:val="28"/>
        </w:rPr>
        <w:t>
      басқарманың құзыреті шегінде көрсетілген қызметтердің актілерін қарау және келісу;</w:t>
      </w:r>
    </w:p>
    <w:p>
      <w:pPr>
        <w:spacing w:after="0"/>
        <w:ind w:left="0"/>
        <w:jc w:val="both"/>
      </w:pPr>
      <w:r>
        <w:rPr>
          <w:rFonts w:ascii="Times New Roman"/>
          <w:b w:val="false"/>
          <w:i w:val="false"/>
          <w:color w:val="000000"/>
          <w:sz w:val="28"/>
        </w:rPr>
        <w:t>
      Қазақстан Республикасының заңдарында, Қазақстан Республикасының Президенті мен Үкіметінің актілерінде көзделген өзге де функцияларды жүзеге асыру.</w:t>
      </w:r>
    </w:p>
    <w:p>
      <w:pPr>
        <w:spacing w:after="0"/>
        <w:ind w:left="0"/>
        <w:jc w:val="both"/>
      </w:pPr>
      <w:r>
        <w:rPr>
          <w:rFonts w:ascii="Times New Roman"/>
          <w:b w:val="false"/>
          <w:i w:val="false"/>
          <w:color w:val="000000"/>
          <w:sz w:val="28"/>
        </w:rPr>
        <w:t>
      Діни білім беру ұйымдарымен өзара іс-қимыл басқармасы:</w:t>
      </w:r>
    </w:p>
    <w:p>
      <w:pPr>
        <w:spacing w:after="0"/>
        <w:ind w:left="0"/>
        <w:jc w:val="both"/>
      </w:pPr>
      <w:r>
        <w:rPr>
          <w:rFonts w:ascii="Times New Roman"/>
          <w:b w:val="false"/>
          <w:i w:val="false"/>
          <w:color w:val="000000"/>
          <w:sz w:val="28"/>
        </w:rPr>
        <w:t>
      стратегиялық:</w:t>
      </w:r>
    </w:p>
    <w:p>
      <w:pPr>
        <w:spacing w:after="0"/>
        <w:ind w:left="0"/>
        <w:jc w:val="both"/>
      </w:pPr>
      <w:r>
        <w:rPr>
          <w:rFonts w:ascii="Times New Roman"/>
          <w:b w:val="false"/>
          <w:i w:val="false"/>
          <w:color w:val="000000"/>
          <w:sz w:val="28"/>
        </w:rPr>
        <w:t>
      басқарманың құзыретіне жататын мәселелер бойынша стратегиялық және бағдарламалық құжаттарды әзірлеуге қатысу;</w:t>
      </w:r>
    </w:p>
    <w:p>
      <w:pPr>
        <w:spacing w:after="0"/>
        <w:ind w:left="0"/>
        <w:jc w:val="both"/>
      </w:pPr>
      <w:r>
        <w:rPr>
          <w:rFonts w:ascii="Times New Roman"/>
          <w:b w:val="false"/>
          <w:i w:val="false"/>
          <w:color w:val="000000"/>
          <w:sz w:val="28"/>
        </w:rPr>
        <w:t>
      діни қызмет, діни бірлестіктермен өзара іс-қимыл саласындағы мемлекеттік саясаттың негізгі бағыттарын іске асыруға қатысу;</w:t>
      </w:r>
    </w:p>
    <w:p>
      <w:pPr>
        <w:spacing w:after="0"/>
        <w:ind w:left="0"/>
        <w:jc w:val="both"/>
      </w:pPr>
      <w:r>
        <w:rPr>
          <w:rFonts w:ascii="Times New Roman"/>
          <w:b w:val="false"/>
          <w:i w:val="false"/>
          <w:color w:val="000000"/>
          <w:sz w:val="28"/>
        </w:rPr>
        <w:t>
      шет мемлекеттердің діни қызмет саласындағы уәкілетті органдарымен ынтымақтастықты ұйымдастыру және жүзеге асыру;</w:t>
      </w:r>
    </w:p>
    <w:p>
      <w:pPr>
        <w:spacing w:after="0"/>
        <w:ind w:left="0"/>
        <w:jc w:val="both"/>
      </w:pPr>
      <w:r>
        <w:rPr>
          <w:rFonts w:ascii="Times New Roman"/>
          <w:b w:val="false"/>
          <w:i w:val="false"/>
          <w:color w:val="000000"/>
          <w:sz w:val="28"/>
        </w:rPr>
        <w:t>
      басқарманың құзыретіне жататын мәселелер бойынша Қазақстан Республикасының атынан жасалатын Қазақстан Республикасының халықаралық шарттары бойынша міндеттемелердің орындалуын қамтамасыз ету;</w:t>
      </w:r>
    </w:p>
    <w:p>
      <w:pPr>
        <w:spacing w:after="0"/>
        <w:ind w:left="0"/>
        <w:jc w:val="both"/>
      </w:pPr>
      <w:r>
        <w:rPr>
          <w:rFonts w:ascii="Times New Roman"/>
          <w:b w:val="false"/>
          <w:i w:val="false"/>
          <w:color w:val="000000"/>
          <w:sz w:val="28"/>
        </w:rPr>
        <w:t>
      реттеуші:</w:t>
      </w:r>
    </w:p>
    <w:p>
      <w:pPr>
        <w:spacing w:after="0"/>
        <w:ind w:left="0"/>
        <w:jc w:val="both"/>
      </w:pPr>
      <w:r>
        <w:rPr>
          <w:rFonts w:ascii="Times New Roman"/>
          <w:b w:val="false"/>
          <w:i w:val="false"/>
          <w:color w:val="000000"/>
          <w:sz w:val="28"/>
        </w:rPr>
        <w:t>
      адам мен азаматтың құқығы мен бостандығын қозғайтын нормативтік құқықтық актілерді қоспағанда, Министрдің бұйрықтарында оларды бекітуге тікелей құзыреті болған кезде, ведомство құзыретіне жататын мәселелер бойынша нормативтік құқықтық актілерді әзірлеу, келісу және бекіту;</w:t>
      </w:r>
    </w:p>
    <w:p>
      <w:pPr>
        <w:spacing w:after="0"/>
        <w:ind w:left="0"/>
        <w:jc w:val="both"/>
      </w:pPr>
      <w:r>
        <w:rPr>
          <w:rFonts w:ascii="Times New Roman"/>
          <w:b w:val="false"/>
          <w:i w:val="false"/>
          <w:color w:val="000000"/>
          <w:sz w:val="28"/>
        </w:rPr>
        <w:t>
      Комитеттің құзыретіне жататын нормативтік құқықтық және құқықтық актілерді, сондай-ақ келісімдерді, меморандумдар мен шарттарды әзірлеу;</w:t>
      </w:r>
    </w:p>
    <w:p>
      <w:pPr>
        <w:spacing w:after="0"/>
        <w:ind w:left="0"/>
        <w:jc w:val="both"/>
      </w:pPr>
      <w:r>
        <w:rPr>
          <w:rFonts w:ascii="Times New Roman"/>
          <w:b w:val="false"/>
          <w:i w:val="false"/>
          <w:color w:val="000000"/>
          <w:sz w:val="28"/>
        </w:rPr>
        <w:t>
      мемлекеттік статистика саласындағы уәкілетті органмен келісу бойынша әкімшілік деректерді жинауға арналған нысандарды әзірлеу;</w:t>
      </w:r>
    </w:p>
    <w:p>
      <w:pPr>
        <w:spacing w:after="0"/>
        <w:ind w:left="0"/>
        <w:jc w:val="both"/>
      </w:pPr>
      <w:r>
        <w:rPr>
          <w:rFonts w:ascii="Times New Roman"/>
          <w:b w:val="false"/>
          <w:i w:val="false"/>
          <w:color w:val="000000"/>
          <w:sz w:val="28"/>
        </w:rPr>
        <w:t>
      іске асыру:</w:t>
      </w:r>
    </w:p>
    <w:p>
      <w:pPr>
        <w:spacing w:after="0"/>
        <w:ind w:left="0"/>
        <w:jc w:val="both"/>
      </w:pPr>
      <w:r>
        <w:rPr>
          <w:rFonts w:ascii="Times New Roman"/>
          <w:b w:val="false"/>
          <w:i w:val="false"/>
          <w:color w:val="000000"/>
          <w:sz w:val="28"/>
        </w:rPr>
        <w:t>
      Комитеттің құзыретіне жататын мәселелер бойынша мемлекеттік стратегиялық бағдарламалар мен құжаттарды түсіндіру және ілгерілету жөніндегі ақпараттық іс-шараларды ұйымдастыру және жүзеге асыру;</w:t>
      </w:r>
    </w:p>
    <w:p>
      <w:pPr>
        <w:spacing w:after="0"/>
        <w:ind w:left="0"/>
        <w:jc w:val="both"/>
      </w:pPr>
      <w:r>
        <w:rPr>
          <w:rFonts w:ascii="Times New Roman"/>
          <w:b w:val="false"/>
          <w:i w:val="false"/>
          <w:color w:val="000000"/>
          <w:sz w:val="28"/>
        </w:rPr>
        <w:t>
      республикада конфессияаралық келісімді нығайтуға бағытталған халықаралық, республикалық және басқа іс-шараларды, акциялар мен конкурстарды ұйымдастыру;</w:t>
      </w:r>
    </w:p>
    <w:p>
      <w:pPr>
        <w:spacing w:after="0"/>
        <w:ind w:left="0"/>
        <w:jc w:val="both"/>
      </w:pPr>
      <w:r>
        <w:rPr>
          <w:rFonts w:ascii="Times New Roman"/>
          <w:b w:val="false"/>
          <w:i w:val="false"/>
          <w:color w:val="000000"/>
          <w:sz w:val="28"/>
        </w:rPr>
        <w:t>
      ашық нормативтік құқықтық актілердің интернет-порталында ақпарат орналастыру;</w:t>
      </w:r>
    </w:p>
    <w:p>
      <w:pPr>
        <w:spacing w:after="0"/>
        <w:ind w:left="0"/>
        <w:jc w:val="both"/>
      </w:pPr>
      <w:r>
        <w:rPr>
          <w:rFonts w:ascii="Times New Roman"/>
          <w:b w:val="false"/>
          <w:i w:val="false"/>
          <w:color w:val="000000"/>
          <w:sz w:val="28"/>
        </w:rPr>
        <w:t>
      басқарманың құзыреті шегінде Мемлекеттік жоспарлау жүйесі құжаттарының іс-шараларын сапалы және уақтылы орындау, нысаналы индикаторларға, көрсеткіштерге қол жеткізу бойынша жұмысты қамтамасыз ету;</w:t>
      </w:r>
    </w:p>
    <w:p>
      <w:pPr>
        <w:spacing w:after="0"/>
        <w:ind w:left="0"/>
        <w:jc w:val="both"/>
      </w:pPr>
      <w:r>
        <w:rPr>
          <w:rFonts w:ascii="Times New Roman"/>
          <w:b w:val="false"/>
          <w:i w:val="false"/>
          <w:color w:val="000000"/>
          <w:sz w:val="28"/>
        </w:rPr>
        <w:t>
      республикалық бюджеттік бағдарламаларды іске асыруға қатысу;</w:t>
      </w:r>
    </w:p>
    <w:p>
      <w:pPr>
        <w:spacing w:after="0"/>
        <w:ind w:left="0"/>
        <w:jc w:val="both"/>
      </w:pPr>
      <w:r>
        <w:rPr>
          <w:rFonts w:ascii="Times New Roman"/>
          <w:b w:val="false"/>
          <w:i w:val="false"/>
          <w:color w:val="000000"/>
          <w:sz w:val="28"/>
        </w:rPr>
        <w:t>
      республикалық бюджеттік бағдарламаларды іске асыру;</w:t>
      </w:r>
    </w:p>
    <w:p>
      <w:pPr>
        <w:spacing w:after="0"/>
        <w:ind w:left="0"/>
        <w:jc w:val="both"/>
      </w:pPr>
      <w:r>
        <w:rPr>
          <w:rFonts w:ascii="Times New Roman"/>
          <w:b w:val="false"/>
          <w:i w:val="false"/>
          <w:color w:val="000000"/>
          <w:sz w:val="28"/>
        </w:rPr>
        <w:t>
      соттарға Қазақстан Республикасының заңнамасына сәйкес талап қоюды беру;</w:t>
      </w:r>
    </w:p>
    <w:p>
      <w:pPr>
        <w:spacing w:after="0"/>
        <w:ind w:left="0"/>
        <w:jc w:val="both"/>
      </w:pPr>
      <w:r>
        <w:rPr>
          <w:rFonts w:ascii="Times New Roman"/>
          <w:b w:val="false"/>
          <w:i w:val="false"/>
          <w:color w:val="000000"/>
          <w:sz w:val="28"/>
        </w:rPr>
        <w:t>
      басқарманың құзыретіне жататын мәселелер бойынша ақпараттық-түсіндіру жұмыстарын жүзеге асыруды қамтамасыз ету;</w:t>
      </w:r>
    </w:p>
    <w:p>
      <w:pPr>
        <w:spacing w:after="0"/>
        <w:ind w:left="0"/>
        <w:jc w:val="both"/>
      </w:pPr>
      <w:r>
        <w:rPr>
          <w:rFonts w:ascii="Times New Roman"/>
          <w:b w:val="false"/>
          <w:i w:val="false"/>
          <w:color w:val="000000"/>
          <w:sz w:val="28"/>
        </w:rPr>
        <w:t>
      мемлекеттік құпияларды қамтитын нормативтік құқықтық актілерді қоспағанда, кәсіпкерлік субъектілердің мүдделерін қозғайтын нормативтік құқықтық актілердің жобаларын сараптамалық кеңестің қарауына енгізу;</w:t>
      </w:r>
    </w:p>
    <w:p>
      <w:pPr>
        <w:spacing w:after="0"/>
        <w:ind w:left="0"/>
        <w:jc w:val="both"/>
      </w:pPr>
      <w:r>
        <w:rPr>
          <w:rFonts w:ascii="Times New Roman"/>
          <w:b w:val="false"/>
          <w:i w:val="false"/>
          <w:color w:val="000000"/>
          <w:sz w:val="28"/>
        </w:rPr>
        <w:t>
      қоғамдық кеңестің ұсынымдарын қарау;</w:t>
      </w:r>
    </w:p>
    <w:p>
      <w:pPr>
        <w:spacing w:after="0"/>
        <w:ind w:left="0"/>
        <w:jc w:val="both"/>
      </w:pPr>
      <w:r>
        <w:rPr>
          <w:rFonts w:ascii="Times New Roman"/>
          <w:b w:val="false"/>
          <w:i w:val="false"/>
          <w:color w:val="000000"/>
          <w:sz w:val="28"/>
        </w:rPr>
        <w:t>
      басқарманың құзыреті бойынша мамандардың қажеттілігі туралы Персоналды басқару департаментіне ұсыныстар әзірлеу;</w:t>
      </w:r>
    </w:p>
    <w:p>
      <w:pPr>
        <w:spacing w:after="0"/>
        <w:ind w:left="0"/>
        <w:jc w:val="both"/>
      </w:pPr>
      <w:r>
        <w:rPr>
          <w:rFonts w:ascii="Times New Roman"/>
          <w:b w:val="false"/>
          <w:i w:val="false"/>
          <w:color w:val="000000"/>
          <w:sz w:val="28"/>
        </w:rPr>
        <w:t xml:space="preserve">
      оператор арқылы гранттарды ұсыну бойынша, мемлекеттік әлеуметтік тапсырыстың тақырыбын интернет-ресурста орналастыру және нәтижелерін бағалау бойынша мемлекеттік әлеуметтік тапсырыстың іске асырылуына және нәтижелерін бағалауға мониторингті жүзеге асыру; </w:t>
      </w:r>
    </w:p>
    <w:p>
      <w:pPr>
        <w:spacing w:after="0"/>
        <w:ind w:left="0"/>
        <w:jc w:val="both"/>
      </w:pPr>
      <w:r>
        <w:rPr>
          <w:rFonts w:ascii="Times New Roman"/>
          <w:b w:val="false"/>
          <w:i w:val="false"/>
          <w:color w:val="000000"/>
          <w:sz w:val="28"/>
        </w:rPr>
        <w:t>
      Қазақстан Республикасының діни қызмет және діни бірлестіктер туралы заңнамасын бұзушылықтарға қатысты жеке және заңды тұлғалардың өтініштерін қарау;</w:t>
      </w:r>
    </w:p>
    <w:p>
      <w:pPr>
        <w:spacing w:after="0"/>
        <w:ind w:left="0"/>
        <w:jc w:val="both"/>
      </w:pPr>
      <w:r>
        <w:rPr>
          <w:rFonts w:ascii="Times New Roman"/>
          <w:b w:val="false"/>
          <w:i w:val="false"/>
          <w:color w:val="000000"/>
          <w:sz w:val="28"/>
        </w:rPr>
        <w:t>
      Қазақстан Республикасының заңнамасына сәйкес жеке және заңды тұлғалардың өтініштерін қарау;</w:t>
      </w:r>
    </w:p>
    <w:p>
      <w:pPr>
        <w:spacing w:after="0"/>
        <w:ind w:left="0"/>
        <w:jc w:val="both"/>
      </w:pPr>
      <w:r>
        <w:rPr>
          <w:rFonts w:ascii="Times New Roman"/>
          <w:b w:val="false"/>
          <w:i w:val="false"/>
          <w:color w:val="000000"/>
          <w:sz w:val="28"/>
        </w:rPr>
        <w:t>
      жастар ұйымдарымен конфессияаралық келісім мен толеранттылықты нығайту бойынша өзара іс-қимылды және ынтымақтастықты жүзеге асыру;</w:t>
      </w:r>
    </w:p>
    <w:p>
      <w:pPr>
        <w:spacing w:after="0"/>
        <w:ind w:left="0"/>
        <w:jc w:val="both"/>
      </w:pPr>
      <w:r>
        <w:rPr>
          <w:rFonts w:ascii="Times New Roman"/>
          <w:b w:val="false"/>
          <w:i w:val="false"/>
          <w:color w:val="000000"/>
          <w:sz w:val="28"/>
        </w:rPr>
        <w:t>
      Комитеттің құзыреті шегінде жастар арасында конфессияаралық келісім мен толеранттылықты нығайту мәселелері бойынша Мемлекеттік әлеуметтік тапсырысты қалыптастыруды және іске асыруды жүзеге асыру;</w:t>
      </w:r>
    </w:p>
    <w:p>
      <w:pPr>
        <w:spacing w:after="0"/>
        <w:ind w:left="0"/>
        <w:jc w:val="both"/>
      </w:pPr>
      <w:r>
        <w:rPr>
          <w:rFonts w:ascii="Times New Roman"/>
          <w:b w:val="false"/>
          <w:i w:val="false"/>
          <w:color w:val="000000"/>
          <w:sz w:val="28"/>
        </w:rPr>
        <w:t>
      Министрліктің интернет-ресурсында жоспарланған және іске асырылатын мемлекеттік әлеуметтік тапсырыстың тақырыптарын және мемлекеттік әлеуметтік тапсырыстың нәтижелерін бағалауды орналастыру;</w:t>
      </w:r>
    </w:p>
    <w:p>
      <w:pPr>
        <w:spacing w:after="0"/>
        <w:ind w:left="0"/>
        <w:jc w:val="both"/>
      </w:pPr>
      <w:r>
        <w:rPr>
          <w:rFonts w:ascii="Times New Roman"/>
          <w:b w:val="false"/>
          <w:i w:val="false"/>
          <w:color w:val="000000"/>
          <w:sz w:val="28"/>
        </w:rPr>
        <w:t>
      ведомстволық бағынысты ұйымдарға қатысты мемлекеттік басқарудың тиісті саласында (аясына) басшылықты жүзеге асыру;</w:t>
      </w:r>
    </w:p>
    <w:p>
      <w:pPr>
        <w:spacing w:after="0"/>
        <w:ind w:left="0"/>
        <w:jc w:val="both"/>
      </w:pPr>
      <w:r>
        <w:rPr>
          <w:rFonts w:ascii="Times New Roman"/>
          <w:b w:val="false"/>
          <w:i w:val="false"/>
          <w:color w:val="000000"/>
          <w:sz w:val="28"/>
        </w:rPr>
        <w:t>
      Комитеттің кадрлық саясатында гендерлік теңдік қағидаттарының сақталуын қамтамасыз ету;</w:t>
      </w:r>
    </w:p>
    <w:p>
      <w:pPr>
        <w:spacing w:after="0"/>
        <w:ind w:left="0"/>
        <w:jc w:val="both"/>
      </w:pPr>
      <w:r>
        <w:rPr>
          <w:rFonts w:ascii="Times New Roman"/>
          <w:b w:val="false"/>
          <w:i w:val="false"/>
          <w:color w:val="000000"/>
          <w:sz w:val="28"/>
        </w:rPr>
        <w:t>
      басқарманың құзыреті бойынша нормативтік құқықтық актілерге құқықтық мониторинг жүргізу;</w:t>
      </w:r>
    </w:p>
    <w:p>
      <w:pPr>
        <w:spacing w:after="0"/>
        <w:ind w:left="0"/>
        <w:jc w:val="both"/>
      </w:pPr>
      <w:r>
        <w:rPr>
          <w:rFonts w:ascii="Times New Roman"/>
          <w:b w:val="false"/>
          <w:i w:val="false"/>
          <w:color w:val="000000"/>
          <w:sz w:val="28"/>
        </w:rPr>
        <w:t>
      діни білім беру ұйымдарының қызметіне, оның ішінде білім саласындағы заңнаманы және діни қызмет және діни бірлестіктер туралы заңнаманы сақтау мәніне мониторинг жүргізуді қамтамасыз ету;</w:t>
      </w:r>
    </w:p>
    <w:p>
      <w:pPr>
        <w:spacing w:after="0"/>
        <w:ind w:left="0"/>
        <w:jc w:val="both"/>
      </w:pPr>
      <w:r>
        <w:rPr>
          <w:rFonts w:ascii="Times New Roman"/>
          <w:b w:val="false"/>
          <w:i w:val="false"/>
          <w:color w:val="000000"/>
          <w:sz w:val="28"/>
        </w:rPr>
        <w:t>
      "Дінтану", "Исламтану", "Теология" мамандықтары және оқу әдебиеті бойынша, сондай-ақ христиандық және басқа да конфессиялар бойынша діни білім беру ұйымдарында кадрларды даярлау мәселелері бойынша Қазақстан Республикасы Білім және ғылым министрлігімен өзара іс-қимылды жүзеге асыру;</w:t>
      </w:r>
    </w:p>
    <w:p>
      <w:pPr>
        <w:spacing w:after="0"/>
        <w:ind w:left="0"/>
        <w:jc w:val="both"/>
      </w:pPr>
      <w:r>
        <w:rPr>
          <w:rFonts w:ascii="Times New Roman"/>
          <w:b w:val="false"/>
          <w:i w:val="false"/>
          <w:color w:val="000000"/>
          <w:sz w:val="28"/>
        </w:rPr>
        <w:t>
      шетелдік теологиялық жоғары оқу орындарында оқитын қазақстандық студенттерге мониторинг жүргізуде мемлекеттік органдармен және өзге де ұйымдармен өзара іс-қимылды жүзеге асыру;</w:t>
      </w:r>
    </w:p>
    <w:p>
      <w:pPr>
        <w:spacing w:after="0"/>
        <w:ind w:left="0"/>
        <w:jc w:val="both"/>
      </w:pPr>
      <w:r>
        <w:rPr>
          <w:rFonts w:ascii="Times New Roman"/>
          <w:b w:val="false"/>
          <w:i w:val="false"/>
          <w:color w:val="000000"/>
          <w:sz w:val="28"/>
        </w:rPr>
        <w:t>
      Комитеттің құзыретіне жататын мәселелер бойынша саяси партиялармен, коммерциялық емес ұйымдармен және өзге де ұйымдармен өзара іс-қимыл жасау;</w:t>
      </w:r>
    </w:p>
    <w:p>
      <w:pPr>
        <w:spacing w:after="0"/>
        <w:ind w:left="0"/>
        <w:jc w:val="both"/>
      </w:pPr>
      <w:r>
        <w:rPr>
          <w:rFonts w:ascii="Times New Roman"/>
          <w:b w:val="false"/>
          <w:i w:val="false"/>
          <w:color w:val="000000"/>
          <w:sz w:val="28"/>
        </w:rPr>
        <w:t>
      "Нұр Мүбарак" Египет ислам мәдениеті университетімен өзара іс-қимылды жүзеге асыру;</w:t>
      </w:r>
    </w:p>
    <w:p>
      <w:pPr>
        <w:spacing w:after="0"/>
        <w:ind w:left="0"/>
        <w:jc w:val="both"/>
      </w:pPr>
      <w:r>
        <w:rPr>
          <w:rFonts w:ascii="Times New Roman"/>
          <w:b w:val="false"/>
          <w:i w:val="false"/>
          <w:color w:val="000000"/>
          <w:sz w:val="28"/>
        </w:rPr>
        <w:t>
      басқарманың құзыреті бойынша жергілікті атқарушы органдарды үйлестіруді және оларға әдістемелік басшылық жасауды жүзеге асыру;</w:t>
      </w:r>
    </w:p>
    <w:p>
      <w:pPr>
        <w:spacing w:after="0"/>
        <w:ind w:left="0"/>
        <w:jc w:val="both"/>
      </w:pPr>
      <w:r>
        <w:rPr>
          <w:rFonts w:ascii="Times New Roman"/>
          <w:b w:val="false"/>
          <w:i w:val="false"/>
          <w:color w:val="000000"/>
          <w:sz w:val="28"/>
        </w:rPr>
        <w:t>
      басқарманың құзыреті шегінде көрсетілген қызметтердің актілерін қарау және келісу;</w:t>
      </w:r>
    </w:p>
    <w:p>
      <w:pPr>
        <w:spacing w:after="0"/>
        <w:ind w:left="0"/>
        <w:jc w:val="both"/>
      </w:pPr>
      <w:r>
        <w:rPr>
          <w:rFonts w:ascii="Times New Roman"/>
          <w:b w:val="false"/>
          <w:i w:val="false"/>
          <w:color w:val="000000"/>
          <w:sz w:val="28"/>
        </w:rPr>
        <w:t>
      Қазақстан Республикасының заңдарында, Қазақстан Республикасының Президенті мен Үкіметінің актілерінде көзделген өзге де функцияларды жүзеге асыру.</w:t>
      </w:r>
    </w:p>
    <w:p>
      <w:pPr>
        <w:spacing w:after="0"/>
        <w:ind w:left="0"/>
        <w:jc w:val="both"/>
      </w:pPr>
      <w:r>
        <w:rPr>
          <w:rFonts w:ascii="Times New Roman"/>
          <w:b w:val="false"/>
          <w:i w:val="false"/>
          <w:color w:val="000000"/>
          <w:sz w:val="28"/>
        </w:rPr>
        <w:t>
      Діни қызмет саласындағы құқық қолдану практикасы басқармасы:</w:t>
      </w:r>
    </w:p>
    <w:p>
      <w:pPr>
        <w:spacing w:after="0"/>
        <w:ind w:left="0"/>
        <w:jc w:val="both"/>
      </w:pPr>
      <w:r>
        <w:rPr>
          <w:rFonts w:ascii="Times New Roman"/>
          <w:b w:val="false"/>
          <w:i w:val="false"/>
          <w:color w:val="000000"/>
          <w:sz w:val="28"/>
        </w:rPr>
        <w:t>
      стратегиялық:</w:t>
      </w:r>
    </w:p>
    <w:p>
      <w:pPr>
        <w:spacing w:after="0"/>
        <w:ind w:left="0"/>
        <w:jc w:val="both"/>
      </w:pPr>
      <w:r>
        <w:rPr>
          <w:rFonts w:ascii="Times New Roman"/>
          <w:b w:val="false"/>
          <w:i w:val="false"/>
          <w:color w:val="000000"/>
          <w:sz w:val="28"/>
        </w:rPr>
        <w:t>
      басқарманың құзыретіне жататын мәселелер бойынша стратегиялық және бағдарламалық құжаттарды әзірлеуге қатысу;</w:t>
      </w:r>
    </w:p>
    <w:p>
      <w:pPr>
        <w:spacing w:after="0"/>
        <w:ind w:left="0"/>
        <w:jc w:val="both"/>
      </w:pPr>
      <w:r>
        <w:rPr>
          <w:rFonts w:ascii="Times New Roman"/>
          <w:b w:val="false"/>
          <w:i w:val="false"/>
          <w:color w:val="000000"/>
          <w:sz w:val="28"/>
        </w:rPr>
        <w:t>
      діни қызмет, діни бірлестіктермен өзара іс-қимыл саласындағы мемлекеттік саясаттың негізгі бағыттарын іске асыруға қатысу;</w:t>
      </w:r>
    </w:p>
    <w:p>
      <w:pPr>
        <w:spacing w:after="0"/>
        <w:ind w:left="0"/>
        <w:jc w:val="both"/>
      </w:pPr>
      <w:r>
        <w:rPr>
          <w:rFonts w:ascii="Times New Roman"/>
          <w:b w:val="false"/>
          <w:i w:val="false"/>
          <w:color w:val="000000"/>
          <w:sz w:val="28"/>
        </w:rPr>
        <w:t>
      шет мемлекеттердің діни қызмет саласындағы уәкілетті органдарымен ынтымақтастықты ұйымдастыру және жүзеге асыру;</w:t>
      </w:r>
    </w:p>
    <w:p>
      <w:pPr>
        <w:spacing w:after="0"/>
        <w:ind w:left="0"/>
        <w:jc w:val="both"/>
      </w:pPr>
      <w:r>
        <w:rPr>
          <w:rFonts w:ascii="Times New Roman"/>
          <w:b w:val="false"/>
          <w:i w:val="false"/>
          <w:color w:val="000000"/>
          <w:sz w:val="28"/>
        </w:rPr>
        <w:t>
      басқарманың құзыретіне жататын мәселелер бойынша Қазақстан Республикасының атынан жасалған Қазақстан Республикасының халықаралық шарттары бойынша міндеттемелердің орындалуын қамтамасыз ету;</w:t>
      </w:r>
    </w:p>
    <w:p>
      <w:pPr>
        <w:spacing w:after="0"/>
        <w:ind w:left="0"/>
        <w:jc w:val="both"/>
      </w:pPr>
      <w:r>
        <w:rPr>
          <w:rFonts w:ascii="Times New Roman"/>
          <w:b w:val="false"/>
          <w:i w:val="false"/>
          <w:color w:val="000000"/>
          <w:sz w:val="28"/>
        </w:rPr>
        <w:t>
      реттеуші:</w:t>
      </w:r>
    </w:p>
    <w:p>
      <w:pPr>
        <w:spacing w:after="0"/>
        <w:ind w:left="0"/>
        <w:jc w:val="both"/>
      </w:pPr>
      <w:r>
        <w:rPr>
          <w:rFonts w:ascii="Times New Roman"/>
          <w:b w:val="false"/>
          <w:i w:val="false"/>
          <w:color w:val="000000"/>
          <w:sz w:val="28"/>
        </w:rPr>
        <w:t>
      мемлекеттік статистика саласындағы уәкілетті органмен келісу бойынша әкімшілік деректерді жинауға арналған нысандарды әзірлеу;</w:t>
      </w:r>
    </w:p>
    <w:p>
      <w:pPr>
        <w:spacing w:after="0"/>
        <w:ind w:left="0"/>
        <w:jc w:val="both"/>
      </w:pPr>
      <w:r>
        <w:rPr>
          <w:rFonts w:ascii="Times New Roman"/>
          <w:b w:val="false"/>
          <w:i w:val="false"/>
          <w:color w:val="000000"/>
          <w:sz w:val="28"/>
        </w:rPr>
        <w:t>
      адам мен азаматтың құқығы мен бостандығын қозғайтын нормативтік құқықтық актілерді қоспағанда, Министрдің бұйрықтарында оларды бекітуге тікелей құзыреті болған кезде, ведомство құзыретіне жататын мәселелер бойынша нормативтік құқықтық актілерді әзірлеу, келісу және бекіту;</w:t>
      </w:r>
    </w:p>
    <w:p>
      <w:pPr>
        <w:spacing w:after="0"/>
        <w:ind w:left="0"/>
        <w:jc w:val="both"/>
      </w:pPr>
      <w:r>
        <w:rPr>
          <w:rFonts w:ascii="Times New Roman"/>
          <w:b w:val="false"/>
          <w:i w:val="false"/>
          <w:color w:val="000000"/>
          <w:sz w:val="28"/>
        </w:rPr>
        <w:t>
      Комитеттің құзыретіне жататын нормативтік құқықтық және құқықтық актілерді, сондай-ақ келісімдерді, меморандумдар мен шарттарды әзірлеу;</w:t>
      </w:r>
    </w:p>
    <w:p>
      <w:pPr>
        <w:spacing w:after="0"/>
        <w:ind w:left="0"/>
        <w:jc w:val="both"/>
      </w:pPr>
      <w:r>
        <w:rPr>
          <w:rFonts w:ascii="Times New Roman"/>
          <w:b w:val="false"/>
          <w:i w:val="false"/>
          <w:color w:val="000000"/>
          <w:sz w:val="28"/>
        </w:rPr>
        <w:t>
      іске асыру:</w:t>
      </w:r>
    </w:p>
    <w:p>
      <w:pPr>
        <w:spacing w:after="0"/>
        <w:ind w:left="0"/>
        <w:jc w:val="both"/>
      </w:pPr>
      <w:r>
        <w:rPr>
          <w:rFonts w:ascii="Times New Roman"/>
          <w:b w:val="false"/>
          <w:i w:val="false"/>
          <w:color w:val="000000"/>
          <w:sz w:val="28"/>
        </w:rPr>
        <w:t>
      басқарманың құзыретіне жататын мәселелер бойынша мемлекеттік стратегиялық бағдарламалар мен құжаттарды түсіндіру және ілгерілету жөніндегі ақпараттық іс-шараларды ұйымдастыру және жүзеге асыру;</w:t>
      </w:r>
    </w:p>
    <w:p>
      <w:pPr>
        <w:spacing w:after="0"/>
        <w:ind w:left="0"/>
        <w:jc w:val="both"/>
      </w:pPr>
      <w:r>
        <w:rPr>
          <w:rFonts w:ascii="Times New Roman"/>
          <w:b w:val="false"/>
          <w:i w:val="false"/>
          <w:color w:val="000000"/>
          <w:sz w:val="28"/>
        </w:rPr>
        <w:t>
      республикада конфессияаралық келісімді нығайтуға бағытталған халықаралық, республикалық және басқа іс-шараларды, акциялар мен жарыстарды ұйымдастыру;</w:t>
      </w:r>
    </w:p>
    <w:p>
      <w:pPr>
        <w:spacing w:after="0"/>
        <w:ind w:left="0"/>
        <w:jc w:val="both"/>
      </w:pPr>
      <w:r>
        <w:rPr>
          <w:rFonts w:ascii="Times New Roman"/>
          <w:b w:val="false"/>
          <w:i w:val="false"/>
          <w:color w:val="000000"/>
          <w:sz w:val="28"/>
        </w:rPr>
        <w:t>
      басқарманың құзыреті шегінде мемлекеттік жоспарлау жүйесі құжаттарының іс-шараларын сапалы және уақтылы орындау, нысаналы индикаторларға, көрсеткіштерге қол жеткізу бойынша жұмысты қамтамасыз ету;</w:t>
      </w:r>
    </w:p>
    <w:p>
      <w:pPr>
        <w:spacing w:after="0"/>
        <w:ind w:left="0"/>
        <w:jc w:val="both"/>
      </w:pPr>
      <w:r>
        <w:rPr>
          <w:rFonts w:ascii="Times New Roman"/>
          <w:b w:val="false"/>
          <w:i w:val="false"/>
          <w:color w:val="000000"/>
          <w:sz w:val="28"/>
        </w:rPr>
        <w:t>
      республикалық бюджеттік бағдарламаларды іске асыруға қатысу;</w:t>
      </w:r>
    </w:p>
    <w:p>
      <w:pPr>
        <w:spacing w:after="0"/>
        <w:ind w:left="0"/>
        <w:jc w:val="both"/>
      </w:pPr>
      <w:r>
        <w:rPr>
          <w:rFonts w:ascii="Times New Roman"/>
          <w:b w:val="false"/>
          <w:i w:val="false"/>
          <w:color w:val="000000"/>
          <w:sz w:val="28"/>
        </w:rPr>
        <w:t>
      республикалық бюджеттік бағдарламаларды іске асыру;</w:t>
      </w:r>
    </w:p>
    <w:p>
      <w:pPr>
        <w:spacing w:after="0"/>
        <w:ind w:left="0"/>
        <w:jc w:val="both"/>
      </w:pPr>
      <w:r>
        <w:rPr>
          <w:rFonts w:ascii="Times New Roman"/>
          <w:b w:val="false"/>
          <w:i w:val="false"/>
          <w:color w:val="000000"/>
          <w:sz w:val="28"/>
        </w:rPr>
        <w:t>
      соттарға Қазақстан Республикасының заңнамасына сәйкес талап қоюды беру;</w:t>
      </w:r>
    </w:p>
    <w:p>
      <w:pPr>
        <w:spacing w:after="0"/>
        <w:ind w:left="0"/>
        <w:jc w:val="both"/>
      </w:pPr>
      <w:r>
        <w:rPr>
          <w:rFonts w:ascii="Times New Roman"/>
          <w:b w:val="false"/>
          <w:i w:val="false"/>
          <w:color w:val="000000"/>
          <w:sz w:val="28"/>
        </w:rPr>
        <w:t>
      Басқарманың құзыретіне жататын мәселелер бойынша ақпараттық-түсіндіру жұмыстарын жүзеге асыруды қамтамасыз ету;</w:t>
      </w:r>
    </w:p>
    <w:p>
      <w:pPr>
        <w:spacing w:after="0"/>
        <w:ind w:left="0"/>
        <w:jc w:val="both"/>
      </w:pPr>
      <w:r>
        <w:rPr>
          <w:rFonts w:ascii="Times New Roman"/>
          <w:b w:val="false"/>
          <w:i w:val="false"/>
          <w:color w:val="000000"/>
          <w:sz w:val="28"/>
        </w:rPr>
        <w:t xml:space="preserve">
      оператор арқылы гранттарды ұсыну бойынша, мемлекеттік әлеуметтік тапсырыстың тақырыбын интернет-ресурста орналастыру және нәтижелерін бағалау бойынша мемлекеттік әлеуметтік тапсырыстың іске асырылуына және нәтижелерін бағалауға мониторингті жүзеге асыру; </w:t>
      </w:r>
    </w:p>
    <w:p>
      <w:pPr>
        <w:spacing w:after="0"/>
        <w:ind w:left="0"/>
        <w:jc w:val="both"/>
      </w:pPr>
      <w:r>
        <w:rPr>
          <w:rFonts w:ascii="Times New Roman"/>
          <w:b w:val="false"/>
          <w:i w:val="false"/>
          <w:color w:val="000000"/>
          <w:sz w:val="28"/>
        </w:rPr>
        <w:t>
      ашық нормативтік құқықтық актілердің интернет-порталында ақпарат орналастыру;</w:t>
      </w:r>
    </w:p>
    <w:p>
      <w:pPr>
        <w:spacing w:after="0"/>
        <w:ind w:left="0"/>
        <w:jc w:val="both"/>
      </w:pPr>
      <w:r>
        <w:rPr>
          <w:rFonts w:ascii="Times New Roman"/>
          <w:b w:val="false"/>
          <w:i w:val="false"/>
          <w:color w:val="000000"/>
          <w:sz w:val="28"/>
        </w:rPr>
        <w:t>
      мемлекеттік құпияларды қамтитын нормативтік құқықтық актілерді қоспағанда, кәсіпкерлік субъектілердің мүдделерін қозғайтын нормативтік құқықтық актілердің жобаларын сараптамалық кеңестің қарауына енгізу;</w:t>
      </w:r>
    </w:p>
    <w:p>
      <w:pPr>
        <w:spacing w:after="0"/>
        <w:ind w:left="0"/>
        <w:jc w:val="both"/>
      </w:pPr>
      <w:r>
        <w:rPr>
          <w:rFonts w:ascii="Times New Roman"/>
          <w:b w:val="false"/>
          <w:i w:val="false"/>
          <w:color w:val="000000"/>
          <w:sz w:val="28"/>
        </w:rPr>
        <w:t>
      қоғамдық кеңестің ұсынымдарын қарау;</w:t>
      </w:r>
    </w:p>
    <w:p>
      <w:pPr>
        <w:spacing w:after="0"/>
        <w:ind w:left="0"/>
        <w:jc w:val="both"/>
      </w:pPr>
      <w:r>
        <w:rPr>
          <w:rFonts w:ascii="Times New Roman"/>
          <w:b w:val="false"/>
          <w:i w:val="false"/>
          <w:color w:val="000000"/>
          <w:sz w:val="28"/>
        </w:rPr>
        <w:t>
      басқарманың құзыреті бойынша мамандардың қажеттілігі туралы Персоналды басқару департаментіне ұсыныстар әзірлеу;</w:t>
      </w:r>
    </w:p>
    <w:p>
      <w:pPr>
        <w:spacing w:after="0"/>
        <w:ind w:left="0"/>
        <w:jc w:val="both"/>
      </w:pPr>
      <w:r>
        <w:rPr>
          <w:rFonts w:ascii="Times New Roman"/>
          <w:b w:val="false"/>
          <w:i w:val="false"/>
          <w:color w:val="000000"/>
          <w:sz w:val="28"/>
        </w:rPr>
        <w:t>
      Қазақстан Республикасының діни қызмет және діни бірлестіктер туралы заңнамасын бұзушылықтарға қатысты жеке және заңды тұлғалардың өтініштерін қарау;</w:t>
      </w:r>
    </w:p>
    <w:p>
      <w:pPr>
        <w:spacing w:after="0"/>
        <w:ind w:left="0"/>
        <w:jc w:val="both"/>
      </w:pPr>
      <w:r>
        <w:rPr>
          <w:rFonts w:ascii="Times New Roman"/>
          <w:b w:val="false"/>
          <w:i w:val="false"/>
          <w:color w:val="000000"/>
          <w:sz w:val="28"/>
        </w:rPr>
        <w:t>
      Қазақстан Республикасының заңнамасына сәйкес жеке және заңды тұлғалардың өтініштерін қарау;</w:t>
      </w:r>
    </w:p>
    <w:p>
      <w:pPr>
        <w:spacing w:after="0"/>
        <w:ind w:left="0"/>
        <w:jc w:val="both"/>
      </w:pPr>
      <w:r>
        <w:rPr>
          <w:rFonts w:ascii="Times New Roman"/>
          <w:b w:val="false"/>
          <w:i w:val="false"/>
          <w:color w:val="000000"/>
          <w:sz w:val="28"/>
        </w:rPr>
        <w:t>
      жастар ұйымдарымен конфессияаралық келісім мен толеранттылықты нығайту бойынша өзара іс-қимылды және ынтымақтастықты жүзеге асыру;</w:t>
      </w:r>
    </w:p>
    <w:p>
      <w:pPr>
        <w:spacing w:after="0"/>
        <w:ind w:left="0"/>
        <w:jc w:val="both"/>
      </w:pPr>
      <w:r>
        <w:rPr>
          <w:rFonts w:ascii="Times New Roman"/>
          <w:b w:val="false"/>
          <w:i w:val="false"/>
          <w:color w:val="000000"/>
          <w:sz w:val="28"/>
        </w:rPr>
        <w:t>
      ведомстволық бағынысты ұйымдарға қатысты мемлекеттік басқарудың тиісті саласында (аясына) басшылықты жүзеге асыру;</w:t>
      </w:r>
    </w:p>
    <w:p>
      <w:pPr>
        <w:spacing w:after="0"/>
        <w:ind w:left="0"/>
        <w:jc w:val="both"/>
      </w:pPr>
      <w:r>
        <w:rPr>
          <w:rFonts w:ascii="Times New Roman"/>
          <w:b w:val="false"/>
          <w:i w:val="false"/>
          <w:color w:val="000000"/>
          <w:sz w:val="28"/>
        </w:rPr>
        <w:t>
      Комитеттің кадрлық саясатында гендерлік теңдік қағидаттарының сақталуын қамтамасыз ету;</w:t>
      </w:r>
    </w:p>
    <w:p>
      <w:pPr>
        <w:spacing w:after="0"/>
        <w:ind w:left="0"/>
        <w:jc w:val="both"/>
      </w:pPr>
      <w:r>
        <w:rPr>
          <w:rFonts w:ascii="Times New Roman"/>
          <w:b w:val="false"/>
          <w:i w:val="false"/>
          <w:color w:val="000000"/>
          <w:sz w:val="28"/>
        </w:rPr>
        <w:t>
      басқарманың құзыреті бойынша нормативтік құқықтық актілерге құқықтық мониторинг жүргізу;</w:t>
      </w:r>
    </w:p>
    <w:p>
      <w:pPr>
        <w:spacing w:after="0"/>
        <w:ind w:left="0"/>
        <w:jc w:val="both"/>
      </w:pPr>
      <w:r>
        <w:rPr>
          <w:rFonts w:ascii="Times New Roman"/>
          <w:b w:val="false"/>
          <w:i w:val="false"/>
          <w:color w:val="000000"/>
          <w:sz w:val="28"/>
        </w:rPr>
        <w:t>
      заңнамада белгіленген жағдайларда әкімшілік құқық бұзушылықтар туралы хаттамаларды жасау;</w:t>
      </w:r>
    </w:p>
    <w:p>
      <w:pPr>
        <w:spacing w:after="0"/>
        <w:ind w:left="0"/>
        <w:jc w:val="both"/>
      </w:pPr>
      <w:r>
        <w:rPr>
          <w:rFonts w:ascii="Times New Roman"/>
          <w:b w:val="false"/>
          <w:i w:val="false"/>
          <w:color w:val="000000"/>
          <w:sz w:val="28"/>
        </w:rPr>
        <w:t>
      Комитеттің құзыретіне жататын мәселелер бойынша саяси партиялармен, коммерциялық емес ұйымдармен және өзге де ұйымдармен өзара іс-қимыл жасау;</w:t>
      </w:r>
    </w:p>
    <w:p>
      <w:pPr>
        <w:spacing w:after="0"/>
        <w:ind w:left="0"/>
        <w:jc w:val="both"/>
      </w:pPr>
      <w:r>
        <w:rPr>
          <w:rFonts w:ascii="Times New Roman"/>
          <w:b w:val="false"/>
          <w:i w:val="false"/>
          <w:color w:val="000000"/>
          <w:sz w:val="28"/>
        </w:rPr>
        <w:t>
      басқарманың құзыреті бойынша жергілікті атқарушы органдарды үйлестіруді және оларға әдістемелік басшылықты жүзеге асыру;</w:t>
      </w:r>
    </w:p>
    <w:p>
      <w:pPr>
        <w:spacing w:after="0"/>
        <w:ind w:left="0"/>
        <w:jc w:val="both"/>
      </w:pPr>
      <w:r>
        <w:rPr>
          <w:rFonts w:ascii="Times New Roman"/>
          <w:b w:val="false"/>
          <w:i w:val="false"/>
          <w:color w:val="000000"/>
          <w:sz w:val="28"/>
        </w:rPr>
        <w:t>
      басқарманың құзыреті шегінде көрсетілген қызметтердің актілерін қарау және келісу;</w:t>
      </w:r>
    </w:p>
    <w:p>
      <w:pPr>
        <w:spacing w:after="0"/>
        <w:ind w:left="0"/>
        <w:jc w:val="both"/>
      </w:pPr>
      <w:r>
        <w:rPr>
          <w:rFonts w:ascii="Times New Roman"/>
          <w:b w:val="false"/>
          <w:i w:val="false"/>
          <w:color w:val="000000"/>
          <w:sz w:val="28"/>
        </w:rPr>
        <w:t>
      Қазақстан Республикасының заңдарында, Қазақстан Республикасының Президенті мен Үкіметінің актілерінде көзделген өзге де функцияларды жүзеге асыру.</w:t>
      </w:r>
    </w:p>
    <w:p>
      <w:pPr>
        <w:spacing w:after="0"/>
        <w:ind w:left="0"/>
        <w:jc w:val="both"/>
      </w:pPr>
      <w:r>
        <w:rPr>
          <w:rFonts w:ascii="Times New Roman"/>
          <w:b w:val="false"/>
          <w:i w:val="false"/>
          <w:color w:val="000000"/>
          <w:sz w:val="28"/>
        </w:rPr>
        <w:t>
      Жиынтық талдау және жоспарлау басқармасы:</w:t>
      </w:r>
    </w:p>
    <w:p>
      <w:pPr>
        <w:spacing w:after="0"/>
        <w:ind w:left="0"/>
        <w:jc w:val="both"/>
      </w:pPr>
      <w:r>
        <w:rPr>
          <w:rFonts w:ascii="Times New Roman"/>
          <w:b w:val="false"/>
          <w:i w:val="false"/>
          <w:color w:val="000000"/>
          <w:sz w:val="28"/>
        </w:rPr>
        <w:t>
      стратегиялық:</w:t>
      </w:r>
    </w:p>
    <w:p>
      <w:pPr>
        <w:spacing w:after="0"/>
        <w:ind w:left="0"/>
        <w:jc w:val="both"/>
      </w:pPr>
      <w:r>
        <w:rPr>
          <w:rFonts w:ascii="Times New Roman"/>
          <w:b w:val="false"/>
          <w:i w:val="false"/>
          <w:color w:val="000000"/>
          <w:sz w:val="28"/>
        </w:rPr>
        <w:t>
      басқарманың құзыретіне жататын мәселелер бойынша стратегиялық және бағдарламалық құжаттарды әзірлеуге қатысу;</w:t>
      </w:r>
    </w:p>
    <w:p>
      <w:pPr>
        <w:spacing w:after="0"/>
        <w:ind w:left="0"/>
        <w:jc w:val="both"/>
      </w:pPr>
      <w:r>
        <w:rPr>
          <w:rFonts w:ascii="Times New Roman"/>
          <w:b w:val="false"/>
          <w:i w:val="false"/>
          <w:color w:val="000000"/>
          <w:sz w:val="28"/>
        </w:rPr>
        <w:t>
      діни қызмет, діни бірлестіктермен өзара іс-қимыл саласындағы мемлекеттік саясаттың негізгі бағыттарын іске асыруға қатысу;</w:t>
      </w:r>
    </w:p>
    <w:p>
      <w:pPr>
        <w:spacing w:after="0"/>
        <w:ind w:left="0"/>
        <w:jc w:val="both"/>
      </w:pPr>
      <w:r>
        <w:rPr>
          <w:rFonts w:ascii="Times New Roman"/>
          <w:b w:val="false"/>
          <w:i w:val="false"/>
          <w:color w:val="000000"/>
          <w:sz w:val="28"/>
        </w:rPr>
        <w:t>
      басқарманың құзыретіне жататын мәселелер бойынша Қазақстан Республикасының атынан жасалатын Қазақстан Республикасының халықаралық шарттары бойынша міндеттемелердің орындалуын қамтамасыз ету;</w:t>
      </w:r>
    </w:p>
    <w:p>
      <w:pPr>
        <w:spacing w:after="0"/>
        <w:ind w:left="0"/>
        <w:jc w:val="both"/>
      </w:pPr>
      <w:r>
        <w:rPr>
          <w:rFonts w:ascii="Times New Roman"/>
          <w:b w:val="false"/>
          <w:i w:val="false"/>
          <w:color w:val="000000"/>
          <w:sz w:val="28"/>
        </w:rPr>
        <w:t>
      шет мемлекеттердің діни қызмет саласындағы уәкілетті органдарымен ынтымақтастықты ұйымдастыру және жүзеге асыру;</w:t>
      </w:r>
    </w:p>
    <w:p>
      <w:pPr>
        <w:spacing w:after="0"/>
        <w:ind w:left="0"/>
        <w:jc w:val="both"/>
      </w:pPr>
      <w:r>
        <w:rPr>
          <w:rFonts w:ascii="Times New Roman"/>
          <w:b w:val="false"/>
          <w:i w:val="false"/>
          <w:color w:val="000000"/>
          <w:sz w:val="28"/>
        </w:rPr>
        <w:t>
      реттеуші:</w:t>
      </w:r>
    </w:p>
    <w:p>
      <w:pPr>
        <w:spacing w:after="0"/>
        <w:ind w:left="0"/>
        <w:jc w:val="both"/>
      </w:pPr>
      <w:r>
        <w:rPr>
          <w:rFonts w:ascii="Times New Roman"/>
          <w:b w:val="false"/>
          <w:i w:val="false"/>
          <w:color w:val="000000"/>
          <w:sz w:val="28"/>
        </w:rPr>
        <w:t>
      адам мен азаматтың құқығы мен бостандығын қозғайтын нормативтік құқықтық актілерді қоспағанда, Министрдің бұйрықтарында оларды бекітуге тікелей құзыреті болған кезде, ведомство құзыретіне жататын мәселелер бойынша нормативтік құқықтық актілерді әзірлеу, келісу және бекіту;</w:t>
      </w:r>
    </w:p>
    <w:p>
      <w:pPr>
        <w:spacing w:after="0"/>
        <w:ind w:left="0"/>
        <w:jc w:val="both"/>
      </w:pPr>
      <w:r>
        <w:rPr>
          <w:rFonts w:ascii="Times New Roman"/>
          <w:b w:val="false"/>
          <w:i w:val="false"/>
          <w:color w:val="000000"/>
          <w:sz w:val="28"/>
        </w:rPr>
        <w:t>
      Комитеттің құзыретіне жататын нормативтік құқықтық және құқықтық актілерді, сондай-ақ келісімдерді, меморандумдар мен шарттарды әзірлеу;</w:t>
      </w:r>
    </w:p>
    <w:p>
      <w:pPr>
        <w:spacing w:after="0"/>
        <w:ind w:left="0"/>
        <w:jc w:val="both"/>
      </w:pPr>
      <w:r>
        <w:rPr>
          <w:rFonts w:ascii="Times New Roman"/>
          <w:b w:val="false"/>
          <w:i w:val="false"/>
          <w:color w:val="000000"/>
          <w:sz w:val="28"/>
        </w:rPr>
        <w:t>
      Комитет реттейтін салада мемлекеттік қызметтер көрсету тәртібін айқындайтын заңға тәуелді нормативтік құқықтық актілерді әзірлеу;</w:t>
      </w:r>
    </w:p>
    <w:p>
      <w:pPr>
        <w:spacing w:after="0"/>
        <w:ind w:left="0"/>
        <w:jc w:val="both"/>
      </w:pPr>
      <w:r>
        <w:rPr>
          <w:rFonts w:ascii="Times New Roman"/>
          <w:b w:val="false"/>
          <w:i w:val="false"/>
          <w:color w:val="000000"/>
          <w:sz w:val="28"/>
        </w:rPr>
        <w:t>
      мемлекеттік статистика саласындағы уәкілетті органмен келісу бойынша әкімшілік деректерді жинауға арналған нысандарды әзірлеу;</w:t>
      </w:r>
    </w:p>
    <w:p>
      <w:pPr>
        <w:spacing w:after="0"/>
        <w:ind w:left="0"/>
        <w:jc w:val="both"/>
      </w:pPr>
      <w:r>
        <w:rPr>
          <w:rFonts w:ascii="Times New Roman"/>
          <w:b w:val="false"/>
          <w:i w:val="false"/>
          <w:color w:val="000000"/>
          <w:sz w:val="28"/>
        </w:rPr>
        <w:t>
      іске асыру:</w:t>
      </w:r>
    </w:p>
    <w:p>
      <w:pPr>
        <w:spacing w:after="0"/>
        <w:ind w:left="0"/>
        <w:jc w:val="both"/>
      </w:pPr>
      <w:r>
        <w:rPr>
          <w:rFonts w:ascii="Times New Roman"/>
          <w:b w:val="false"/>
          <w:i w:val="false"/>
          <w:color w:val="000000"/>
          <w:sz w:val="28"/>
        </w:rPr>
        <w:t>
      басқарманың құзыретіне жататын мәселелер бойынша мемлекеттік стратегиялық бағдарламалар мен құжаттарды түсіндіру және ілгерілету жөніндегі ақпараттық іс-шараларды ұйымдастыру және жүзеге асыру;</w:t>
      </w:r>
    </w:p>
    <w:p>
      <w:pPr>
        <w:spacing w:after="0"/>
        <w:ind w:left="0"/>
        <w:jc w:val="both"/>
      </w:pPr>
      <w:r>
        <w:rPr>
          <w:rFonts w:ascii="Times New Roman"/>
          <w:b w:val="false"/>
          <w:i w:val="false"/>
          <w:color w:val="000000"/>
          <w:sz w:val="28"/>
        </w:rPr>
        <w:t>
      республикада конфессияаралық келісімді нығайтуға бағытталған халықаралық, республикалық және өзге де іс-шараларды, акциялар мен конкурстарды өткізуді ұйымдастыру;</w:t>
      </w:r>
    </w:p>
    <w:p>
      <w:pPr>
        <w:spacing w:after="0"/>
        <w:ind w:left="0"/>
        <w:jc w:val="both"/>
      </w:pPr>
      <w:r>
        <w:rPr>
          <w:rFonts w:ascii="Times New Roman"/>
          <w:b w:val="false"/>
          <w:i w:val="false"/>
          <w:color w:val="000000"/>
          <w:sz w:val="28"/>
        </w:rPr>
        <w:t>
      басқарманың құзыреті шеңберінде Мемлекеттік жоспарлау жүйесі құжаттарының іс-шараларын сапалы және уақтылы орындау, нысаналы индикаторларға, көрсеткіштерге қол жеткізу бойынша жұмысты қамтамасыз ету;</w:t>
      </w:r>
    </w:p>
    <w:p>
      <w:pPr>
        <w:spacing w:after="0"/>
        <w:ind w:left="0"/>
        <w:jc w:val="both"/>
      </w:pPr>
      <w:r>
        <w:rPr>
          <w:rFonts w:ascii="Times New Roman"/>
          <w:b w:val="false"/>
          <w:i w:val="false"/>
          <w:color w:val="000000"/>
          <w:sz w:val="28"/>
        </w:rPr>
        <w:t>
      республикалық бюджеттік бағдарламаларды іске асыруға қатысу;</w:t>
      </w:r>
    </w:p>
    <w:p>
      <w:pPr>
        <w:spacing w:after="0"/>
        <w:ind w:left="0"/>
        <w:jc w:val="both"/>
      </w:pPr>
      <w:r>
        <w:rPr>
          <w:rFonts w:ascii="Times New Roman"/>
          <w:b w:val="false"/>
          <w:i w:val="false"/>
          <w:color w:val="000000"/>
          <w:sz w:val="28"/>
        </w:rPr>
        <w:t>
      республикалық бюджеттік бағдарламаларды іске асыру;</w:t>
      </w:r>
    </w:p>
    <w:p>
      <w:pPr>
        <w:spacing w:after="0"/>
        <w:ind w:left="0"/>
        <w:jc w:val="both"/>
      </w:pPr>
      <w:r>
        <w:rPr>
          <w:rFonts w:ascii="Times New Roman"/>
          <w:b w:val="false"/>
          <w:i w:val="false"/>
          <w:color w:val="000000"/>
          <w:sz w:val="28"/>
        </w:rPr>
        <w:t>
      соттарға Қазақстан Республикасының заңнамасына сәйкес талап қоюды беру;</w:t>
      </w:r>
    </w:p>
    <w:p>
      <w:pPr>
        <w:spacing w:after="0"/>
        <w:ind w:left="0"/>
        <w:jc w:val="both"/>
      </w:pPr>
      <w:r>
        <w:rPr>
          <w:rFonts w:ascii="Times New Roman"/>
          <w:b w:val="false"/>
          <w:i w:val="false"/>
          <w:color w:val="000000"/>
          <w:sz w:val="28"/>
        </w:rPr>
        <w:t>
      басқарманың құзыретіне жататын мәселелер бойынша ақпараттық-түсіндіру жұмыстарын жүзеге асыруды қамтамасыз ету;</w:t>
      </w:r>
    </w:p>
    <w:p>
      <w:pPr>
        <w:spacing w:after="0"/>
        <w:ind w:left="0"/>
        <w:jc w:val="both"/>
      </w:pPr>
      <w:r>
        <w:rPr>
          <w:rFonts w:ascii="Times New Roman"/>
          <w:b w:val="false"/>
          <w:i w:val="false"/>
          <w:color w:val="000000"/>
          <w:sz w:val="28"/>
        </w:rPr>
        <w:t>
      басқарманың құзыреті шеңберінде стратегиялық және операциялық жоспарды пысықтауды және келісуді қамтамасыз ету;</w:t>
      </w:r>
    </w:p>
    <w:p>
      <w:pPr>
        <w:spacing w:after="0"/>
        <w:ind w:left="0"/>
        <w:jc w:val="both"/>
      </w:pPr>
      <w:r>
        <w:rPr>
          <w:rFonts w:ascii="Times New Roman"/>
          <w:b w:val="false"/>
          <w:i w:val="false"/>
          <w:color w:val="000000"/>
          <w:sz w:val="28"/>
        </w:rPr>
        <w:t>
      ақпаратты ашық деректердің интернет-порталында орналастыру;</w:t>
      </w:r>
    </w:p>
    <w:p>
      <w:pPr>
        <w:spacing w:after="0"/>
        <w:ind w:left="0"/>
        <w:jc w:val="both"/>
      </w:pPr>
      <w:r>
        <w:rPr>
          <w:rFonts w:ascii="Times New Roman"/>
          <w:b w:val="false"/>
          <w:i w:val="false"/>
          <w:color w:val="000000"/>
          <w:sz w:val="28"/>
        </w:rPr>
        <w:t>
      ашық нормативтік құқықтық актілердің интернет-порталында ақпарат орналастыру;</w:t>
      </w:r>
    </w:p>
    <w:p>
      <w:pPr>
        <w:spacing w:after="0"/>
        <w:ind w:left="0"/>
        <w:jc w:val="both"/>
      </w:pPr>
      <w:r>
        <w:rPr>
          <w:rFonts w:ascii="Times New Roman"/>
          <w:b w:val="false"/>
          <w:i w:val="false"/>
          <w:color w:val="000000"/>
          <w:sz w:val="28"/>
        </w:rPr>
        <w:t>
      мемлекеттік құпияларды қамтитын нормативтік құқықтық актілерді қоспағанда, кәсіпкерлік субъектілердің мүдделерін қозғайтын нормативтік құқықтық актілердің жобаларын сараптамалық кеңестің қарауына енгізу;</w:t>
      </w:r>
    </w:p>
    <w:p>
      <w:pPr>
        <w:spacing w:after="0"/>
        <w:ind w:left="0"/>
        <w:jc w:val="both"/>
      </w:pPr>
      <w:r>
        <w:rPr>
          <w:rFonts w:ascii="Times New Roman"/>
          <w:b w:val="false"/>
          <w:i w:val="false"/>
          <w:color w:val="000000"/>
          <w:sz w:val="28"/>
        </w:rPr>
        <w:t>
      қоғамдық кеңестің ұсынымдарын қарау;</w:t>
      </w:r>
    </w:p>
    <w:p>
      <w:pPr>
        <w:spacing w:after="0"/>
        <w:ind w:left="0"/>
        <w:jc w:val="both"/>
      </w:pPr>
      <w:r>
        <w:rPr>
          <w:rFonts w:ascii="Times New Roman"/>
          <w:b w:val="false"/>
          <w:i w:val="false"/>
          <w:color w:val="000000"/>
          <w:sz w:val="28"/>
        </w:rPr>
        <w:t>
      Басқарманың құзыреті бойынша мамандардың қажеттілігі туралы Персоналды басқару департаментіне ұсыныстар әзірлеу;</w:t>
      </w:r>
    </w:p>
    <w:p>
      <w:pPr>
        <w:spacing w:after="0"/>
        <w:ind w:left="0"/>
        <w:jc w:val="both"/>
      </w:pPr>
      <w:r>
        <w:rPr>
          <w:rFonts w:ascii="Times New Roman"/>
          <w:b w:val="false"/>
          <w:i w:val="false"/>
          <w:color w:val="000000"/>
          <w:sz w:val="28"/>
        </w:rPr>
        <w:t>
      Қазақстан Республикасының діни қызмет және діни бірлестіктер туралы заңнамасын бұзушылықтарға қатысты жеке және заңды тұлғалардың өтініштерін қарау;</w:t>
      </w:r>
    </w:p>
    <w:p>
      <w:pPr>
        <w:spacing w:after="0"/>
        <w:ind w:left="0"/>
        <w:jc w:val="both"/>
      </w:pPr>
      <w:r>
        <w:rPr>
          <w:rFonts w:ascii="Times New Roman"/>
          <w:b w:val="false"/>
          <w:i w:val="false"/>
          <w:color w:val="000000"/>
          <w:sz w:val="28"/>
        </w:rPr>
        <w:t>
      Қазақстан Республикасының заңнамасына сәйкес жеке және заңды тұлғалардың өтініштерін қарау;</w:t>
      </w:r>
    </w:p>
    <w:p>
      <w:pPr>
        <w:spacing w:after="0"/>
        <w:ind w:left="0"/>
        <w:jc w:val="both"/>
      </w:pPr>
      <w:r>
        <w:rPr>
          <w:rFonts w:ascii="Times New Roman"/>
          <w:b w:val="false"/>
          <w:i w:val="false"/>
          <w:color w:val="000000"/>
          <w:sz w:val="28"/>
        </w:rPr>
        <w:t>
      жастар ұйымдарымен конфессияаралық келісім мен толеранттылықты нығайту бойынша өзара іс-қимылды және ынтымақтастықты жүзеге асыру;</w:t>
      </w:r>
    </w:p>
    <w:p>
      <w:pPr>
        <w:spacing w:after="0"/>
        <w:ind w:left="0"/>
        <w:jc w:val="both"/>
      </w:pPr>
      <w:r>
        <w:rPr>
          <w:rFonts w:ascii="Times New Roman"/>
          <w:b w:val="false"/>
          <w:i w:val="false"/>
          <w:color w:val="000000"/>
          <w:sz w:val="28"/>
        </w:rPr>
        <w:t>
      жастар арасында конфессияаралық келісімді және толеранттылықты нығайту мәселелері бойынша мемлекеттік әлеуметтік тапсырысты қалыптастыру мен іске асыруды жүзеге асыру;</w:t>
      </w:r>
    </w:p>
    <w:p>
      <w:pPr>
        <w:spacing w:after="0"/>
        <w:ind w:left="0"/>
        <w:jc w:val="both"/>
      </w:pPr>
      <w:r>
        <w:rPr>
          <w:rFonts w:ascii="Times New Roman"/>
          <w:b w:val="false"/>
          <w:i w:val="false"/>
          <w:color w:val="000000"/>
          <w:sz w:val="28"/>
        </w:rPr>
        <w:t>
      ведомстволық бағынысты ұйымдарға қатысты мемлекеттік басқарудың тиісті саласында (аясына) басшылықты жүзеге асыру;</w:t>
      </w:r>
    </w:p>
    <w:p>
      <w:pPr>
        <w:spacing w:after="0"/>
        <w:ind w:left="0"/>
        <w:jc w:val="both"/>
      </w:pPr>
      <w:r>
        <w:rPr>
          <w:rFonts w:ascii="Times New Roman"/>
          <w:b w:val="false"/>
          <w:i w:val="false"/>
          <w:color w:val="000000"/>
          <w:sz w:val="28"/>
        </w:rPr>
        <w:t>
      Комитеттің өз құзыреті шегінде мемлекеттік қызмет көрсету кезінде тұтынушылардың құқықтарын қорғауын қамтамасыз ету;</w:t>
      </w:r>
    </w:p>
    <w:p>
      <w:pPr>
        <w:spacing w:after="0"/>
        <w:ind w:left="0"/>
        <w:jc w:val="both"/>
      </w:pPr>
      <w:r>
        <w:rPr>
          <w:rFonts w:ascii="Times New Roman"/>
          <w:b w:val="false"/>
          <w:i w:val="false"/>
          <w:color w:val="000000"/>
          <w:sz w:val="28"/>
        </w:rPr>
        <w:t>
      Комитеттің кадрлық саясатында гендерлік теңдік қағидаттарының сақталуын қамтамасыз ету;</w:t>
      </w:r>
    </w:p>
    <w:p>
      <w:pPr>
        <w:spacing w:after="0"/>
        <w:ind w:left="0"/>
        <w:jc w:val="both"/>
      </w:pPr>
      <w:r>
        <w:rPr>
          <w:rFonts w:ascii="Times New Roman"/>
          <w:b w:val="false"/>
          <w:i w:val="false"/>
          <w:color w:val="000000"/>
          <w:sz w:val="28"/>
        </w:rPr>
        <w:t>
      басқарманың құзыреті бойынша нормативтік құқықтық актілерге құқықтық мониторинг жүргізу;</w:t>
      </w:r>
    </w:p>
    <w:p>
      <w:pPr>
        <w:spacing w:after="0"/>
        <w:ind w:left="0"/>
        <w:jc w:val="both"/>
      </w:pPr>
      <w:r>
        <w:rPr>
          <w:rFonts w:ascii="Times New Roman"/>
          <w:b w:val="false"/>
          <w:i w:val="false"/>
          <w:color w:val="000000"/>
          <w:sz w:val="28"/>
        </w:rPr>
        <w:t>
      ақпараттандыру саласындағы уәкілетті органмен келісу бойынша Қазақстан Республикасының заңнамасына сәйкес мемлекеттік қызметтерді көрсету процестерін автоматтандыруды және оңтайландыруды қамтамасыз ету;</w:t>
      </w:r>
    </w:p>
    <w:p>
      <w:pPr>
        <w:spacing w:after="0"/>
        <w:ind w:left="0"/>
        <w:jc w:val="both"/>
      </w:pPr>
      <w:r>
        <w:rPr>
          <w:rFonts w:ascii="Times New Roman"/>
          <w:b w:val="false"/>
          <w:i w:val="false"/>
          <w:color w:val="000000"/>
          <w:sz w:val="28"/>
        </w:rPr>
        <w:t>
      діни қызмет, қоғамдық келісім, қоғамдық институттарды дамыту және қазақстандық қоғамның рухани-адамгершілік әлеуеті мәселелері бойынша зерттеулер жүргізуді қамтамасыз ету;</w:t>
      </w:r>
    </w:p>
    <w:p>
      <w:pPr>
        <w:spacing w:after="0"/>
        <w:ind w:left="0"/>
        <w:jc w:val="both"/>
      </w:pPr>
      <w:r>
        <w:rPr>
          <w:rFonts w:ascii="Times New Roman"/>
          <w:b w:val="false"/>
          <w:i w:val="false"/>
          <w:color w:val="000000"/>
          <w:sz w:val="28"/>
        </w:rPr>
        <w:t>
      республикада діни қызметті, конфессияаралық келісімді зерделеу және талдау жүргізу;</w:t>
      </w:r>
    </w:p>
    <w:p>
      <w:pPr>
        <w:spacing w:after="0"/>
        <w:ind w:left="0"/>
        <w:jc w:val="both"/>
      </w:pPr>
      <w:r>
        <w:rPr>
          <w:rFonts w:ascii="Times New Roman"/>
          <w:b w:val="false"/>
          <w:i w:val="false"/>
          <w:color w:val="000000"/>
          <w:sz w:val="28"/>
        </w:rPr>
        <w:t>
      Комитеттің құзыретіне жататын мәселелер бойынша саяси партиялармен, коммерциялық емес ұйымдармен және өзге де ұйымдармен өзара іс-қимыл жасасу;</w:t>
      </w:r>
    </w:p>
    <w:p>
      <w:pPr>
        <w:spacing w:after="0"/>
        <w:ind w:left="0"/>
        <w:jc w:val="both"/>
      </w:pPr>
      <w:r>
        <w:rPr>
          <w:rFonts w:ascii="Times New Roman"/>
          <w:b w:val="false"/>
          <w:i w:val="false"/>
          <w:color w:val="000000"/>
          <w:sz w:val="28"/>
        </w:rPr>
        <w:t>
      Комитеттің құзыретіне жататын мәселелер бойынша Қазақстан Республикасының Президенті, Қазақстан Республикасының Үкіметі жанындағы консультациялық-кеңесші органның қызметін қамтамасыз ету;</w:t>
      </w:r>
    </w:p>
    <w:p>
      <w:pPr>
        <w:spacing w:after="0"/>
        <w:ind w:left="0"/>
        <w:jc w:val="both"/>
      </w:pPr>
      <w:r>
        <w:rPr>
          <w:rFonts w:ascii="Times New Roman"/>
          <w:b w:val="false"/>
          <w:i w:val="false"/>
          <w:color w:val="000000"/>
          <w:sz w:val="28"/>
        </w:rPr>
        <w:t>
      ақпараттандыру саласындағы уәкілетті органмен келісу бойынша Қазақстан Республикасының заңнамасына сәйкес мемлекеттік көрсетілетін қызметтер тізіліміне жаңа мемлекеттік көрсетілетін қызмет енгізілгеннен кейін оны электрондық форматта көрсетуге ауыстыру бойынша шаралар қабылдау;</w:t>
      </w:r>
    </w:p>
    <w:p>
      <w:pPr>
        <w:spacing w:after="0"/>
        <w:ind w:left="0"/>
        <w:jc w:val="both"/>
      </w:pPr>
      <w:r>
        <w:rPr>
          <w:rFonts w:ascii="Times New Roman"/>
          <w:b w:val="false"/>
          <w:i w:val="false"/>
          <w:color w:val="000000"/>
          <w:sz w:val="28"/>
        </w:rPr>
        <w:t>
      басқарманың құзыреті бойынша жергілікті атқарушы органдарды үйлестіруді және оларға әдістемелік басшылықты жүзеге асыру.</w:t>
      </w:r>
    </w:p>
    <w:p>
      <w:pPr>
        <w:spacing w:after="0"/>
        <w:ind w:left="0"/>
        <w:jc w:val="both"/>
      </w:pPr>
      <w:r>
        <w:rPr>
          <w:rFonts w:ascii="Times New Roman"/>
          <w:b w:val="false"/>
          <w:i w:val="false"/>
          <w:color w:val="000000"/>
          <w:sz w:val="28"/>
        </w:rPr>
        <w:t>
      басқарманың құзыреті шегінде көрсетілген қызметтердің актілерін қарау және келісу;</w:t>
      </w:r>
    </w:p>
    <w:p>
      <w:pPr>
        <w:spacing w:after="0"/>
        <w:ind w:left="0"/>
        <w:jc w:val="both"/>
      </w:pPr>
      <w:r>
        <w:rPr>
          <w:rFonts w:ascii="Times New Roman"/>
          <w:b w:val="false"/>
          <w:i w:val="false"/>
          <w:color w:val="000000"/>
          <w:sz w:val="28"/>
        </w:rPr>
        <w:t>
      Қазақстан Республикасының заңдарында, Қазақстан Республикасының Президенті мен Үкіметінің актілерінде көзделген өзге де функцияларды жүзеге асыру.</w:t>
      </w:r>
    </w:p>
    <w:p>
      <w:pPr>
        <w:spacing w:after="0"/>
        <w:ind w:left="0"/>
        <w:jc w:val="both"/>
      </w:pPr>
      <w:r>
        <w:rPr>
          <w:rFonts w:ascii="Times New Roman"/>
          <w:b w:val="false"/>
          <w:i w:val="false"/>
          <w:color w:val="000000"/>
          <w:sz w:val="28"/>
        </w:rPr>
        <w:t>
      Ақпараттық-түсіндіру жұмыстарын үйлестіру басқармасы:</w:t>
      </w:r>
    </w:p>
    <w:p>
      <w:pPr>
        <w:spacing w:after="0"/>
        <w:ind w:left="0"/>
        <w:jc w:val="both"/>
      </w:pPr>
      <w:r>
        <w:rPr>
          <w:rFonts w:ascii="Times New Roman"/>
          <w:b w:val="false"/>
          <w:i w:val="false"/>
          <w:color w:val="000000"/>
          <w:sz w:val="28"/>
        </w:rPr>
        <w:t>
      стратегиялық:</w:t>
      </w:r>
    </w:p>
    <w:p>
      <w:pPr>
        <w:spacing w:after="0"/>
        <w:ind w:left="0"/>
        <w:jc w:val="both"/>
      </w:pPr>
      <w:r>
        <w:rPr>
          <w:rFonts w:ascii="Times New Roman"/>
          <w:b w:val="false"/>
          <w:i w:val="false"/>
          <w:color w:val="000000"/>
          <w:sz w:val="28"/>
        </w:rPr>
        <w:t>
      басқарманың құзыретіне жататын мәселелер бойынша стратегиялық және бағдарламалық құжаттарды әзірлеуге қатысу;</w:t>
      </w:r>
    </w:p>
    <w:p>
      <w:pPr>
        <w:spacing w:after="0"/>
        <w:ind w:left="0"/>
        <w:jc w:val="both"/>
      </w:pPr>
      <w:r>
        <w:rPr>
          <w:rFonts w:ascii="Times New Roman"/>
          <w:b w:val="false"/>
          <w:i w:val="false"/>
          <w:color w:val="000000"/>
          <w:sz w:val="28"/>
        </w:rPr>
        <w:t>
      діни қызмет, діни бірлестіктермен өзара іс-қимыл саласындағы мемлекеттік саясаттың негізгі бағыттарын іске асыруға қатысу;</w:t>
      </w:r>
    </w:p>
    <w:p>
      <w:pPr>
        <w:spacing w:after="0"/>
        <w:ind w:left="0"/>
        <w:jc w:val="both"/>
      </w:pPr>
      <w:r>
        <w:rPr>
          <w:rFonts w:ascii="Times New Roman"/>
          <w:b w:val="false"/>
          <w:i w:val="false"/>
          <w:color w:val="000000"/>
          <w:sz w:val="28"/>
        </w:rPr>
        <w:t>
      шет мемлекеттердің діни қызмет саласындағы уәкілетті органдарымен ынтымақтастықты ұйымдастыру және жүзеге асыру;</w:t>
      </w:r>
    </w:p>
    <w:p>
      <w:pPr>
        <w:spacing w:after="0"/>
        <w:ind w:left="0"/>
        <w:jc w:val="both"/>
      </w:pPr>
      <w:r>
        <w:rPr>
          <w:rFonts w:ascii="Times New Roman"/>
          <w:b w:val="false"/>
          <w:i w:val="false"/>
          <w:color w:val="000000"/>
          <w:sz w:val="28"/>
        </w:rPr>
        <w:t>
      реттеуші:</w:t>
      </w:r>
    </w:p>
    <w:p>
      <w:pPr>
        <w:spacing w:after="0"/>
        <w:ind w:left="0"/>
        <w:jc w:val="both"/>
      </w:pPr>
      <w:r>
        <w:rPr>
          <w:rFonts w:ascii="Times New Roman"/>
          <w:b w:val="false"/>
          <w:i w:val="false"/>
          <w:color w:val="000000"/>
          <w:sz w:val="28"/>
        </w:rPr>
        <w:t>
      адам мен азаматтың құқығы мен бостандығын қозғайтын нормативтік құқықтық актілерді қоспағанда, Министрдің бұйрықтарында оларды бекітуге тікелей құзыреті болған кезде, ведомство құзыретіне жататын мәселелер бойынша нормативтік құқықтық актілерді әзірлеу, келісу және бекіту;</w:t>
      </w:r>
    </w:p>
    <w:p>
      <w:pPr>
        <w:spacing w:after="0"/>
        <w:ind w:left="0"/>
        <w:jc w:val="both"/>
      </w:pPr>
      <w:r>
        <w:rPr>
          <w:rFonts w:ascii="Times New Roman"/>
          <w:b w:val="false"/>
          <w:i w:val="false"/>
          <w:color w:val="000000"/>
          <w:sz w:val="28"/>
        </w:rPr>
        <w:t>
      Комитеттің құзыретіне жататын нормативтік құқықтық және құқықтық актілерді, сондай-ақ келісімдерді, меморандумдар мен шарттарды әзірлеу;</w:t>
      </w:r>
    </w:p>
    <w:p>
      <w:pPr>
        <w:spacing w:after="0"/>
        <w:ind w:left="0"/>
        <w:jc w:val="both"/>
      </w:pPr>
      <w:r>
        <w:rPr>
          <w:rFonts w:ascii="Times New Roman"/>
          <w:b w:val="false"/>
          <w:i w:val="false"/>
          <w:color w:val="000000"/>
          <w:sz w:val="28"/>
        </w:rPr>
        <w:t>
      мемлекеттік статистика саласындағы уәкілетті органмен келісу бойынша әкімшілік деректерді жинауға арналған нысандарды әзірлеу;</w:t>
      </w:r>
    </w:p>
    <w:p>
      <w:pPr>
        <w:spacing w:after="0"/>
        <w:ind w:left="0"/>
        <w:jc w:val="both"/>
      </w:pPr>
      <w:r>
        <w:rPr>
          <w:rFonts w:ascii="Times New Roman"/>
          <w:b w:val="false"/>
          <w:i w:val="false"/>
          <w:color w:val="000000"/>
          <w:sz w:val="28"/>
        </w:rPr>
        <w:t>
      іске асыру:</w:t>
      </w:r>
    </w:p>
    <w:p>
      <w:pPr>
        <w:spacing w:after="0"/>
        <w:ind w:left="0"/>
        <w:jc w:val="both"/>
      </w:pPr>
      <w:r>
        <w:rPr>
          <w:rFonts w:ascii="Times New Roman"/>
          <w:b w:val="false"/>
          <w:i w:val="false"/>
          <w:color w:val="000000"/>
          <w:sz w:val="28"/>
        </w:rPr>
        <w:t>
      басқарманың құзыретіне жататын мәселелер бойынша мемлекеттік стратегиялық бағдарламалар мен құжаттарды түсіндіру және ілгерілету жөніндегі ақпараттық іс-шараларды ұйымдастыру және жүзеге асыру;</w:t>
      </w:r>
    </w:p>
    <w:p>
      <w:pPr>
        <w:spacing w:after="0"/>
        <w:ind w:left="0"/>
        <w:jc w:val="both"/>
      </w:pPr>
      <w:r>
        <w:rPr>
          <w:rFonts w:ascii="Times New Roman"/>
          <w:b w:val="false"/>
          <w:i w:val="false"/>
          <w:color w:val="000000"/>
          <w:sz w:val="28"/>
        </w:rPr>
        <w:t>
      республикада конфессияаралық келісімді нығайтуға бағытталған халықаралық, республикалық және өзге де іс-шараларды, акциялар мен конкурстарды өткізуді ұйымдастыру;</w:t>
      </w:r>
    </w:p>
    <w:p>
      <w:pPr>
        <w:spacing w:after="0"/>
        <w:ind w:left="0"/>
        <w:jc w:val="both"/>
      </w:pPr>
      <w:r>
        <w:rPr>
          <w:rFonts w:ascii="Times New Roman"/>
          <w:b w:val="false"/>
          <w:i w:val="false"/>
          <w:color w:val="000000"/>
          <w:sz w:val="28"/>
        </w:rPr>
        <w:t>
      ашық нормативтік құқықтық актілердің интернет-порталында ақпарат орналастыру;</w:t>
      </w:r>
    </w:p>
    <w:p>
      <w:pPr>
        <w:spacing w:after="0"/>
        <w:ind w:left="0"/>
        <w:jc w:val="both"/>
      </w:pPr>
      <w:r>
        <w:rPr>
          <w:rFonts w:ascii="Times New Roman"/>
          <w:b w:val="false"/>
          <w:i w:val="false"/>
          <w:color w:val="000000"/>
          <w:sz w:val="28"/>
        </w:rPr>
        <w:t>
      басқарманың құзыреті шеңберінде Мемлекеттік жоспарлау жүйесі құжаттарының іс-шараларын сапалы және уақтылы орындау, нысаналы индикаторларға, көрсеткіштерге қол жеткізу бойынша жұмысты қамтамасыз ету;</w:t>
      </w:r>
    </w:p>
    <w:p>
      <w:pPr>
        <w:spacing w:after="0"/>
        <w:ind w:left="0"/>
        <w:jc w:val="both"/>
      </w:pPr>
      <w:r>
        <w:rPr>
          <w:rFonts w:ascii="Times New Roman"/>
          <w:b w:val="false"/>
          <w:i w:val="false"/>
          <w:color w:val="000000"/>
          <w:sz w:val="28"/>
        </w:rPr>
        <w:t>
      республикалық бюджеттік бағдарламаларды іске асыруға қатысу;</w:t>
      </w:r>
    </w:p>
    <w:p>
      <w:pPr>
        <w:spacing w:after="0"/>
        <w:ind w:left="0"/>
        <w:jc w:val="both"/>
      </w:pPr>
      <w:r>
        <w:rPr>
          <w:rFonts w:ascii="Times New Roman"/>
          <w:b w:val="false"/>
          <w:i w:val="false"/>
          <w:color w:val="000000"/>
          <w:sz w:val="28"/>
        </w:rPr>
        <w:t>
      республикалық бюджеттік бағдарламаларды іске асыру;</w:t>
      </w:r>
    </w:p>
    <w:p>
      <w:pPr>
        <w:spacing w:after="0"/>
        <w:ind w:left="0"/>
        <w:jc w:val="both"/>
      </w:pPr>
      <w:r>
        <w:rPr>
          <w:rFonts w:ascii="Times New Roman"/>
          <w:b w:val="false"/>
          <w:i w:val="false"/>
          <w:color w:val="000000"/>
          <w:sz w:val="28"/>
        </w:rPr>
        <w:t>
      соттарға Қазақстан Республикасының заңнамасына сәйкес талап қоюды беру;</w:t>
      </w:r>
    </w:p>
    <w:p>
      <w:pPr>
        <w:spacing w:after="0"/>
        <w:ind w:left="0"/>
        <w:jc w:val="both"/>
      </w:pPr>
      <w:r>
        <w:rPr>
          <w:rFonts w:ascii="Times New Roman"/>
          <w:b w:val="false"/>
          <w:i w:val="false"/>
          <w:color w:val="000000"/>
          <w:sz w:val="28"/>
        </w:rPr>
        <w:t>
      мемлекеттік құпияларды қамтитын нормативтік құқықтық актілерді қоспағанда, кәсіпкерлік субъектілердің мүдделерін қозғайтын нормативтік құқықтық актілердің жобаларын сараптамалық кеңестің қарауына енгізу;</w:t>
      </w:r>
    </w:p>
    <w:p>
      <w:pPr>
        <w:spacing w:after="0"/>
        <w:ind w:left="0"/>
        <w:jc w:val="both"/>
      </w:pPr>
      <w:r>
        <w:rPr>
          <w:rFonts w:ascii="Times New Roman"/>
          <w:b w:val="false"/>
          <w:i w:val="false"/>
          <w:color w:val="000000"/>
          <w:sz w:val="28"/>
        </w:rPr>
        <w:t>
      қоғамдық кеңестің ұсынымдарын қарау;</w:t>
      </w:r>
    </w:p>
    <w:p>
      <w:pPr>
        <w:spacing w:after="0"/>
        <w:ind w:left="0"/>
        <w:jc w:val="both"/>
      </w:pPr>
      <w:r>
        <w:rPr>
          <w:rFonts w:ascii="Times New Roman"/>
          <w:b w:val="false"/>
          <w:i w:val="false"/>
          <w:color w:val="000000"/>
          <w:sz w:val="28"/>
        </w:rPr>
        <w:t>
      басқарманың құзыреті бойынша мамандардың қажеттілігі туралы Персоналды басқару департаментіне ұсыныстар әзірлеу;</w:t>
      </w:r>
    </w:p>
    <w:p>
      <w:pPr>
        <w:spacing w:after="0"/>
        <w:ind w:left="0"/>
        <w:jc w:val="both"/>
      </w:pPr>
      <w:r>
        <w:rPr>
          <w:rFonts w:ascii="Times New Roman"/>
          <w:b w:val="false"/>
          <w:i w:val="false"/>
          <w:color w:val="000000"/>
          <w:sz w:val="28"/>
        </w:rPr>
        <w:t>
      оператор арқылы гранттарды ұсыну бойынша, мемлекеттік әлеуметтік тапсырыстың тақырыбын интернет-ресурста орналастыру және нәтижелерін бағалау бойынша мемлекеттік әлеуметтік тапсырыстың іске асырылуына және нәтижелерін бағалауға мониторингті жүзеге асыру;</w:t>
      </w:r>
    </w:p>
    <w:p>
      <w:pPr>
        <w:spacing w:after="0"/>
        <w:ind w:left="0"/>
        <w:jc w:val="both"/>
      </w:pPr>
      <w:r>
        <w:rPr>
          <w:rFonts w:ascii="Times New Roman"/>
          <w:b w:val="false"/>
          <w:i w:val="false"/>
          <w:color w:val="000000"/>
          <w:sz w:val="28"/>
        </w:rPr>
        <w:t>
      Қазақстан Республикасының діни қызмет және діни бірлестіктер туралы заңнамасын бұзушылықтарға қатысты жеке және заңды тұлғалардың өтініштерін қарау;</w:t>
      </w:r>
    </w:p>
    <w:p>
      <w:pPr>
        <w:spacing w:after="0"/>
        <w:ind w:left="0"/>
        <w:jc w:val="both"/>
      </w:pPr>
      <w:r>
        <w:rPr>
          <w:rFonts w:ascii="Times New Roman"/>
          <w:b w:val="false"/>
          <w:i w:val="false"/>
          <w:color w:val="000000"/>
          <w:sz w:val="28"/>
        </w:rPr>
        <w:t>
      Қазақстан Республикасының заңнамасына сәйкес жеке және заңды тұлғалардың өтініштерін қарау;</w:t>
      </w:r>
    </w:p>
    <w:p>
      <w:pPr>
        <w:spacing w:after="0"/>
        <w:ind w:left="0"/>
        <w:jc w:val="both"/>
      </w:pPr>
      <w:r>
        <w:rPr>
          <w:rFonts w:ascii="Times New Roman"/>
          <w:b w:val="false"/>
          <w:i w:val="false"/>
          <w:color w:val="000000"/>
          <w:sz w:val="28"/>
        </w:rPr>
        <w:t>
      жастар ұйымдарымен конфессияаралық келісім мен толеранттылықты нығайту бойынша өзара іс-қимылды және ынтымақтастықты жүзеге асыру;</w:t>
      </w:r>
    </w:p>
    <w:p>
      <w:pPr>
        <w:spacing w:after="0"/>
        <w:ind w:left="0"/>
        <w:jc w:val="both"/>
      </w:pPr>
      <w:r>
        <w:rPr>
          <w:rFonts w:ascii="Times New Roman"/>
          <w:b w:val="false"/>
          <w:i w:val="false"/>
          <w:color w:val="000000"/>
          <w:sz w:val="28"/>
        </w:rPr>
        <w:t>
      Комитеттің құзыреті шегінде жастар арасында конфессияаралық келісім мен толеранттылықты нығайту мәселелері бойынша мемлекеттік әлеуметтік тапсырысты қалыптастыруды және іске асыруды жүзеге асыру;</w:t>
      </w:r>
    </w:p>
    <w:p>
      <w:pPr>
        <w:spacing w:after="0"/>
        <w:ind w:left="0"/>
        <w:jc w:val="both"/>
      </w:pPr>
      <w:r>
        <w:rPr>
          <w:rFonts w:ascii="Times New Roman"/>
          <w:b w:val="false"/>
          <w:i w:val="false"/>
          <w:color w:val="000000"/>
          <w:sz w:val="28"/>
        </w:rPr>
        <w:t>
      Министрліктің интернет-ресурсында мемлекеттік әлеуметтік тапсырыстың жоспарланатын және іске асырылатын тақырыптарын және мемлекеттік әлеуметтік тапсырыстың нәтижелерін бағалауды орналастыру;</w:t>
      </w:r>
    </w:p>
    <w:p>
      <w:pPr>
        <w:spacing w:after="0"/>
        <w:ind w:left="0"/>
        <w:jc w:val="both"/>
      </w:pPr>
      <w:r>
        <w:rPr>
          <w:rFonts w:ascii="Times New Roman"/>
          <w:b w:val="false"/>
          <w:i w:val="false"/>
          <w:color w:val="000000"/>
          <w:sz w:val="28"/>
        </w:rPr>
        <w:t>
      ведомстволық бағынысты ұйымдарға қатысты мемлекеттік басқарудың тиісті саласында (аясына) басшылықты жүзеге асыру;</w:t>
      </w:r>
    </w:p>
    <w:p>
      <w:pPr>
        <w:spacing w:after="0"/>
        <w:ind w:left="0"/>
        <w:jc w:val="both"/>
      </w:pPr>
      <w:r>
        <w:rPr>
          <w:rFonts w:ascii="Times New Roman"/>
          <w:b w:val="false"/>
          <w:i w:val="false"/>
          <w:color w:val="000000"/>
          <w:sz w:val="28"/>
        </w:rPr>
        <w:t>
      Комитеттің кадрлық саясатында гендерлік теңдік қағидаттарының сақталуын қамтамасыз ету;</w:t>
      </w:r>
    </w:p>
    <w:p>
      <w:pPr>
        <w:spacing w:after="0"/>
        <w:ind w:left="0"/>
        <w:jc w:val="both"/>
      </w:pPr>
      <w:r>
        <w:rPr>
          <w:rFonts w:ascii="Times New Roman"/>
          <w:b w:val="false"/>
          <w:i w:val="false"/>
          <w:color w:val="000000"/>
          <w:sz w:val="28"/>
        </w:rPr>
        <w:t>
      басқарманың құзыреті бойынша нормативтік құқықтық актілерге құқықтық мониторинг жүргізу;</w:t>
      </w:r>
    </w:p>
    <w:p>
      <w:pPr>
        <w:spacing w:after="0"/>
        <w:ind w:left="0"/>
        <w:jc w:val="both"/>
      </w:pPr>
      <w:r>
        <w:rPr>
          <w:rFonts w:ascii="Times New Roman"/>
          <w:b w:val="false"/>
          <w:i w:val="false"/>
          <w:color w:val="000000"/>
          <w:sz w:val="28"/>
        </w:rPr>
        <w:t>
      басқарманың құзыретіне жататын мәселелер бойынша ақпараттық-түсіндіру жұмыстарын жүзеге асыруды қамтамасыз ету;</w:t>
      </w:r>
    </w:p>
    <w:p>
      <w:pPr>
        <w:spacing w:after="0"/>
        <w:ind w:left="0"/>
        <w:jc w:val="both"/>
      </w:pPr>
      <w:r>
        <w:rPr>
          <w:rFonts w:ascii="Times New Roman"/>
          <w:b w:val="false"/>
          <w:i w:val="false"/>
          <w:color w:val="000000"/>
          <w:sz w:val="28"/>
        </w:rPr>
        <w:t>
      діни қызмет, қоғамдық келісім, қоғамдық институттарды дамыту және қазақстандық қоғамның рухани-адамгершілік әлеуеті мәселелері бойынша зерттеулер жүргізуді қамтамасыз ету;</w:t>
      </w:r>
    </w:p>
    <w:p>
      <w:pPr>
        <w:spacing w:after="0"/>
        <w:ind w:left="0"/>
        <w:jc w:val="both"/>
      </w:pPr>
      <w:r>
        <w:rPr>
          <w:rFonts w:ascii="Times New Roman"/>
          <w:b w:val="false"/>
          <w:i w:val="false"/>
          <w:color w:val="000000"/>
          <w:sz w:val="28"/>
        </w:rPr>
        <w:t>
      Комитеттің құзыретіне жататын мәселелер бойынша саяси партиялармен, коммерциялық емес ұйымдармен және өзге де ұйымдармен өзара іс-қимыл жасау;</w:t>
      </w:r>
    </w:p>
    <w:p>
      <w:pPr>
        <w:spacing w:after="0"/>
        <w:ind w:left="0"/>
        <w:jc w:val="both"/>
      </w:pPr>
      <w:r>
        <w:rPr>
          <w:rFonts w:ascii="Times New Roman"/>
          <w:b w:val="false"/>
          <w:i w:val="false"/>
          <w:color w:val="000000"/>
          <w:sz w:val="28"/>
        </w:rPr>
        <w:t>
      басқарманың құзыреті бойынша жергілікті атқарушы органдарды үйлестіруді және оларға әдістемелік басшылықты жүзеге асыру;</w:t>
      </w:r>
    </w:p>
    <w:p>
      <w:pPr>
        <w:spacing w:after="0"/>
        <w:ind w:left="0"/>
        <w:jc w:val="both"/>
      </w:pPr>
      <w:r>
        <w:rPr>
          <w:rFonts w:ascii="Times New Roman"/>
          <w:b w:val="false"/>
          <w:i w:val="false"/>
          <w:color w:val="000000"/>
          <w:sz w:val="28"/>
        </w:rPr>
        <w:t>
      дін мәселелері бойынша республикалық және жергілікті ақпараттық-насихаттау топтары мүшелерінің біліктілігін арттыру жөніндегі жұмысты ұйымдастыру және үйлестіру;</w:t>
      </w:r>
    </w:p>
    <w:p>
      <w:pPr>
        <w:spacing w:after="0"/>
        <w:ind w:left="0"/>
        <w:jc w:val="both"/>
      </w:pPr>
      <w:r>
        <w:rPr>
          <w:rFonts w:ascii="Times New Roman"/>
          <w:b w:val="false"/>
          <w:i w:val="false"/>
          <w:color w:val="000000"/>
          <w:sz w:val="28"/>
        </w:rPr>
        <w:t>
      басқарманың құзыреті шегінде көрсетілген қызметтердің актілерін қарау және келісу;</w:t>
      </w:r>
    </w:p>
    <w:p>
      <w:pPr>
        <w:spacing w:after="0"/>
        <w:ind w:left="0"/>
        <w:jc w:val="both"/>
      </w:pPr>
      <w:r>
        <w:rPr>
          <w:rFonts w:ascii="Times New Roman"/>
          <w:b w:val="false"/>
          <w:i w:val="false"/>
          <w:color w:val="000000"/>
          <w:sz w:val="28"/>
        </w:rPr>
        <w:t>
      Қазақстан Республикасының заңдарында, Қазақстан Республикасының Президенті мен Үкіметінің актілерінде көзделген өзге де функцияларды жүзеге асыру.</w:t>
      </w:r>
    </w:p>
    <w:p>
      <w:pPr>
        <w:spacing w:after="0"/>
        <w:ind w:left="0"/>
        <w:jc w:val="both"/>
      </w:pPr>
      <w:r>
        <w:rPr>
          <w:rFonts w:ascii="Times New Roman"/>
          <w:b w:val="false"/>
          <w:i w:val="false"/>
          <w:color w:val="000000"/>
          <w:sz w:val="28"/>
        </w:rPr>
        <w:t>
      Интернет кеңістікте діни экстремизмнің алдын алуды үйлестіру басқармасы:</w:t>
      </w:r>
    </w:p>
    <w:p>
      <w:pPr>
        <w:spacing w:after="0"/>
        <w:ind w:left="0"/>
        <w:jc w:val="both"/>
      </w:pPr>
      <w:r>
        <w:rPr>
          <w:rFonts w:ascii="Times New Roman"/>
          <w:b w:val="false"/>
          <w:i w:val="false"/>
          <w:color w:val="000000"/>
          <w:sz w:val="28"/>
        </w:rPr>
        <w:t>
      стратегиялық:</w:t>
      </w:r>
    </w:p>
    <w:p>
      <w:pPr>
        <w:spacing w:after="0"/>
        <w:ind w:left="0"/>
        <w:jc w:val="both"/>
      </w:pPr>
      <w:r>
        <w:rPr>
          <w:rFonts w:ascii="Times New Roman"/>
          <w:b w:val="false"/>
          <w:i w:val="false"/>
          <w:color w:val="000000"/>
          <w:sz w:val="28"/>
        </w:rPr>
        <w:t>
      басқарманың құзыретіне жататын мәселелер бойынша стратегиялық және бағдарламалық құжаттарды әзірлеуге қатысу;</w:t>
      </w:r>
    </w:p>
    <w:p>
      <w:pPr>
        <w:spacing w:after="0"/>
        <w:ind w:left="0"/>
        <w:jc w:val="both"/>
      </w:pPr>
      <w:r>
        <w:rPr>
          <w:rFonts w:ascii="Times New Roman"/>
          <w:b w:val="false"/>
          <w:i w:val="false"/>
          <w:color w:val="000000"/>
          <w:sz w:val="28"/>
        </w:rPr>
        <w:t>
      діни қызмет, діни бірлестіктермен өзара іс-қимыл саласындағы мемлекеттік саясаттың негізгі бағыттарын іске асыруға қатысу;</w:t>
      </w:r>
    </w:p>
    <w:p>
      <w:pPr>
        <w:spacing w:after="0"/>
        <w:ind w:left="0"/>
        <w:jc w:val="both"/>
      </w:pPr>
      <w:r>
        <w:rPr>
          <w:rFonts w:ascii="Times New Roman"/>
          <w:b w:val="false"/>
          <w:i w:val="false"/>
          <w:color w:val="000000"/>
          <w:sz w:val="28"/>
        </w:rPr>
        <w:t>
      басқарманың құзыретіне жататын мәселелер бойынша Қазақстан Республикасының атынан жасалатын Қазақстан Республикасының халықаралық шарттары бойынша міндеттемелердің орындалуын қамтамасыз ету;</w:t>
      </w:r>
    </w:p>
    <w:p>
      <w:pPr>
        <w:spacing w:after="0"/>
        <w:ind w:left="0"/>
        <w:jc w:val="both"/>
      </w:pPr>
      <w:r>
        <w:rPr>
          <w:rFonts w:ascii="Times New Roman"/>
          <w:b w:val="false"/>
          <w:i w:val="false"/>
          <w:color w:val="000000"/>
          <w:sz w:val="28"/>
        </w:rPr>
        <w:t>
      шет мемлекеттердің діни қызмет саласындағы уәкілетті органдарымен ынтымақтастықты ұйымдастыру және жүзеге асыру;</w:t>
      </w:r>
    </w:p>
    <w:p>
      <w:pPr>
        <w:spacing w:after="0"/>
        <w:ind w:left="0"/>
        <w:jc w:val="both"/>
      </w:pPr>
      <w:r>
        <w:rPr>
          <w:rFonts w:ascii="Times New Roman"/>
          <w:b w:val="false"/>
          <w:i w:val="false"/>
          <w:color w:val="000000"/>
          <w:sz w:val="28"/>
        </w:rPr>
        <w:t>
      реттеуші:</w:t>
      </w:r>
    </w:p>
    <w:p>
      <w:pPr>
        <w:spacing w:after="0"/>
        <w:ind w:left="0"/>
        <w:jc w:val="both"/>
      </w:pPr>
      <w:r>
        <w:rPr>
          <w:rFonts w:ascii="Times New Roman"/>
          <w:b w:val="false"/>
          <w:i w:val="false"/>
          <w:color w:val="000000"/>
          <w:sz w:val="28"/>
        </w:rPr>
        <w:t>
      адам мен азаматтың құқығы мен бостандығын қозғайтын нормативтік құқықтық актілерді қоспағанда, Министрдің бұйрықтарында оларды бекітуге тікелей құзыреті болған кезде, ведомство құзыретіне жататын мәселелер бойынша нормативтік құқықтық актілерді әзірлеу, келісу және бекіту;</w:t>
      </w:r>
    </w:p>
    <w:p>
      <w:pPr>
        <w:spacing w:after="0"/>
        <w:ind w:left="0"/>
        <w:jc w:val="both"/>
      </w:pPr>
      <w:r>
        <w:rPr>
          <w:rFonts w:ascii="Times New Roman"/>
          <w:b w:val="false"/>
          <w:i w:val="false"/>
          <w:color w:val="000000"/>
          <w:sz w:val="28"/>
        </w:rPr>
        <w:t>
      басқарманың құзыретіне жататын нормативтік құқықтық және құқықтық актілерді, сондай-ақ келісімдерді, меморандумдар мен шарттарды әзірлеу;</w:t>
      </w:r>
    </w:p>
    <w:p>
      <w:pPr>
        <w:spacing w:after="0"/>
        <w:ind w:left="0"/>
        <w:jc w:val="both"/>
      </w:pPr>
      <w:r>
        <w:rPr>
          <w:rFonts w:ascii="Times New Roman"/>
          <w:b w:val="false"/>
          <w:i w:val="false"/>
          <w:color w:val="000000"/>
          <w:sz w:val="28"/>
        </w:rPr>
        <w:t>
      мемлекеттік статистика саласындағы уәкілетті органмен келісу бойынша әкімшілік деректерді жинауға арналған нысандарды әзірлеу;</w:t>
      </w:r>
    </w:p>
    <w:p>
      <w:pPr>
        <w:spacing w:after="0"/>
        <w:ind w:left="0"/>
        <w:jc w:val="both"/>
      </w:pPr>
      <w:r>
        <w:rPr>
          <w:rFonts w:ascii="Times New Roman"/>
          <w:b w:val="false"/>
          <w:i w:val="false"/>
          <w:color w:val="000000"/>
          <w:sz w:val="28"/>
        </w:rPr>
        <w:t>
      іске асыру:</w:t>
      </w:r>
    </w:p>
    <w:p>
      <w:pPr>
        <w:spacing w:after="0"/>
        <w:ind w:left="0"/>
        <w:jc w:val="both"/>
      </w:pPr>
      <w:r>
        <w:rPr>
          <w:rFonts w:ascii="Times New Roman"/>
          <w:b w:val="false"/>
          <w:i w:val="false"/>
          <w:color w:val="000000"/>
          <w:sz w:val="28"/>
        </w:rPr>
        <w:t>
      басқарманың құзыретіне жататын мәселелер бойынша мемлекеттік стратегиялық бағдарламалар мен құжаттарды түсіндіру және ілгерілету жөніндегі ақпараттық іс-шараларды ұйымдастыру және жүзеге асыру;</w:t>
      </w:r>
    </w:p>
    <w:p>
      <w:pPr>
        <w:spacing w:after="0"/>
        <w:ind w:left="0"/>
        <w:jc w:val="both"/>
      </w:pPr>
      <w:r>
        <w:rPr>
          <w:rFonts w:ascii="Times New Roman"/>
          <w:b w:val="false"/>
          <w:i w:val="false"/>
          <w:color w:val="000000"/>
          <w:sz w:val="28"/>
        </w:rPr>
        <w:t>
      республикада конфессияаралық келісімді нығайтуға бағытталған халықаралық, республикалық және өзге де іс-шараларды, акциялар мен конкурстарды өткізуді ұйымдастыру;</w:t>
      </w:r>
    </w:p>
    <w:p>
      <w:pPr>
        <w:spacing w:after="0"/>
        <w:ind w:left="0"/>
        <w:jc w:val="both"/>
      </w:pPr>
      <w:r>
        <w:rPr>
          <w:rFonts w:ascii="Times New Roman"/>
          <w:b w:val="false"/>
          <w:i w:val="false"/>
          <w:color w:val="000000"/>
          <w:sz w:val="28"/>
        </w:rPr>
        <w:t>
      ашық нормативтік құқықтық актілердің интернет-порталында ақпарат орналастыру;</w:t>
      </w:r>
    </w:p>
    <w:p>
      <w:pPr>
        <w:spacing w:after="0"/>
        <w:ind w:left="0"/>
        <w:jc w:val="both"/>
      </w:pPr>
      <w:r>
        <w:rPr>
          <w:rFonts w:ascii="Times New Roman"/>
          <w:b w:val="false"/>
          <w:i w:val="false"/>
          <w:color w:val="000000"/>
          <w:sz w:val="28"/>
        </w:rPr>
        <w:t>
      Комитеттің құзыреті шегінде Мемлекеттік органдардың интернет-ресурстарының бірыңғай платформасында ақпаратты орналастырады және өзектендіреді;</w:t>
      </w:r>
    </w:p>
    <w:p>
      <w:pPr>
        <w:spacing w:after="0"/>
        <w:ind w:left="0"/>
        <w:jc w:val="both"/>
      </w:pPr>
      <w:r>
        <w:rPr>
          <w:rFonts w:ascii="Times New Roman"/>
          <w:b w:val="false"/>
          <w:i w:val="false"/>
          <w:color w:val="000000"/>
          <w:sz w:val="28"/>
        </w:rPr>
        <w:t>
      басқарманың құзыреті шеңберінде Мемлекеттік жоспарлау жүйесі құжаттарының іс-шараларын сапалы және уақтылы орындау, нысаналы индикаторларға, көрсеткіштерге қол жеткізу бойынша жұмысты қамтамасыз ету;</w:t>
      </w:r>
    </w:p>
    <w:p>
      <w:pPr>
        <w:spacing w:after="0"/>
        <w:ind w:left="0"/>
        <w:jc w:val="both"/>
      </w:pPr>
      <w:r>
        <w:rPr>
          <w:rFonts w:ascii="Times New Roman"/>
          <w:b w:val="false"/>
          <w:i w:val="false"/>
          <w:color w:val="000000"/>
          <w:sz w:val="28"/>
        </w:rPr>
        <w:t>
      республикалық бюджеттік бағдарламаларды іске асыруға қатысу;</w:t>
      </w:r>
    </w:p>
    <w:p>
      <w:pPr>
        <w:spacing w:after="0"/>
        <w:ind w:left="0"/>
        <w:jc w:val="both"/>
      </w:pPr>
      <w:r>
        <w:rPr>
          <w:rFonts w:ascii="Times New Roman"/>
          <w:b w:val="false"/>
          <w:i w:val="false"/>
          <w:color w:val="000000"/>
          <w:sz w:val="28"/>
        </w:rPr>
        <w:t>
      республикалық бюджеттік бағдарламаларды іске асыру;</w:t>
      </w:r>
    </w:p>
    <w:p>
      <w:pPr>
        <w:spacing w:after="0"/>
        <w:ind w:left="0"/>
        <w:jc w:val="both"/>
      </w:pPr>
      <w:r>
        <w:rPr>
          <w:rFonts w:ascii="Times New Roman"/>
          <w:b w:val="false"/>
          <w:i w:val="false"/>
          <w:color w:val="000000"/>
          <w:sz w:val="28"/>
        </w:rPr>
        <w:t>
      соттарға Қазақстан Республикасының заңнамасына сәйкес талап қоюды беру;</w:t>
      </w:r>
    </w:p>
    <w:p>
      <w:pPr>
        <w:spacing w:after="0"/>
        <w:ind w:left="0"/>
        <w:jc w:val="both"/>
      </w:pPr>
      <w:r>
        <w:rPr>
          <w:rFonts w:ascii="Times New Roman"/>
          <w:b w:val="false"/>
          <w:i w:val="false"/>
          <w:color w:val="000000"/>
          <w:sz w:val="28"/>
        </w:rPr>
        <w:t>
      басқарманың құзыретіне жататын мәселелер бойынша ақпараттық-түсіндіру жұмыстарын жүзеге асыруды қамтамасыз ету;</w:t>
      </w:r>
    </w:p>
    <w:p>
      <w:pPr>
        <w:spacing w:after="0"/>
        <w:ind w:left="0"/>
        <w:jc w:val="both"/>
      </w:pPr>
      <w:r>
        <w:rPr>
          <w:rFonts w:ascii="Times New Roman"/>
          <w:b w:val="false"/>
          <w:i w:val="false"/>
          <w:color w:val="000000"/>
          <w:sz w:val="28"/>
        </w:rPr>
        <w:t>
      мемлекеттік құпияларды қамтитын нормативтік құқықтық актілерді қоспағанда, кәсіпкерлік субъектілердің мүдделерін қозғайтын нормативтік құқықтық актілердің жобаларын сараптамалық кеңесмтің қарауына енгізу;</w:t>
      </w:r>
    </w:p>
    <w:p>
      <w:pPr>
        <w:spacing w:after="0"/>
        <w:ind w:left="0"/>
        <w:jc w:val="both"/>
      </w:pPr>
      <w:r>
        <w:rPr>
          <w:rFonts w:ascii="Times New Roman"/>
          <w:b w:val="false"/>
          <w:i w:val="false"/>
          <w:color w:val="000000"/>
          <w:sz w:val="28"/>
        </w:rPr>
        <w:t>
      қоғамдық кеңестің ұсынымдарын қарау;</w:t>
      </w:r>
    </w:p>
    <w:p>
      <w:pPr>
        <w:spacing w:after="0"/>
        <w:ind w:left="0"/>
        <w:jc w:val="both"/>
      </w:pPr>
      <w:r>
        <w:rPr>
          <w:rFonts w:ascii="Times New Roman"/>
          <w:b w:val="false"/>
          <w:i w:val="false"/>
          <w:color w:val="000000"/>
          <w:sz w:val="28"/>
        </w:rPr>
        <w:t>
      басқарманың құзыреті бойынша мамандардың қажеттілігі туралы Персоналды басқару департаментіне ұсыныстар әзірлеу;</w:t>
      </w:r>
    </w:p>
    <w:p>
      <w:pPr>
        <w:spacing w:after="0"/>
        <w:ind w:left="0"/>
        <w:jc w:val="both"/>
      </w:pPr>
      <w:r>
        <w:rPr>
          <w:rFonts w:ascii="Times New Roman"/>
          <w:b w:val="false"/>
          <w:i w:val="false"/>
          <w:color w:val="000000"/>
          <w:sz w:val="28"/>
        </w:rPr>
        <w:t>
      оператор арқылы гранттарды ұсыну бойынша, мемлекеттік әлеуметтік тапсырыстың тақырыбын интернет-ресурста орналастыру және нәтижелерін бағалау бойынша мемлекеттік әлеуметтік тапсырыстың іске асырылуына және нәтижелерін бағалауға мониторингті жүзеге асыру;</w:t>
      </w:r>
    </w:p>
    <w:p>
      <w:pPr>
        <w:spacing w:after="0"/>
        <w:ind w:left="0"/>
        <w:jc w:val="both"/>
      </w:pPr>
      <w:r>
        <w:rPr>
          <w:rFonts w:ascii="Times New Roman"/>
          <w:b w:val="false"/>
          <w:i w:val="false"/>
          <w:color w:val="000000"/>
          <w:sz w:val="28"/>
        </w:rPr>
        <w:t>
      діни экстремизмнің алдын алуға бағытталған материалдарды дайындау, Интернет желісінде жариялау және ілгерілету бойынша жұмыстарды ұйымдастыру және өткізу;</w:t>
      </w:r>
    </w:p>
    <w:p>
      <w:pPr>
        <w:spacing w:after="0"/>
        <w:ind w:left="0"/>
        <w:jc w:val="both"/>
      </w:pPr>
      <w:r>
        <w:rPr>
          <w:rFonts w:ascii="Times New Roman"/>
          <w:b w:val="false"/>
          <w:i w:val="false"/>
          <w:color w:val="000000"/>
          <w:sz w:val="28"/>
        </w:rPr>
        <w:t>
      интернет кеңістікте діни экстремизмнің алдын алу саласындағы озық халықаралық тәжірибені енгізу;</w:t>
      </w:r>
    </w:p>
    <w:p>
      <w:pPr>
        <w:spacing w:after="0"/>
        <w:ind w:left="0"/>
        <w:jc w:val="both"/>
      </w:pPr>
      <w:r>
        <w:rPr>
          <w:rFonts w:ascii="Times New Roman"/>
          <w:b w:val="false"/>
          <w:i w:val="false"/>
          <w:color w:val="000000"/>
          <w:sz w:val="28"/>
        </w:rPr>
        <w:t>
      Қазақстан Республикасының діни қызмет және діни бірлестіктер туралы заңнамасын бұзушылықтарға қатысты жеке және заңды тұлғалардың өтініштерін қарау;</w:t>
      </w:r>
    </w:p>
    <w:p>
      <w:pPr>
        <w:spacing w:after="0"/>
        <w:ind w:left="0"/>
        <w:jc w:val="both"/>
      </w:pPr>
      <w:r>
        <w:rPr>
          <w:rFonts w:ascii="Times New Roman"/>
          <w:b w:val="false"/>
          <w:i w:val="false"/>
          <w:color w:val="000000"/>
          <w:sz w:val="28"/>
        </w:rPr>
        <w:t>
      Қазақстан Республикасының заңнамасына сәйкес жеке және заңды тұлғалардың өтініштерін қарау;</w:t>
      </w:r>
    </w:p>
    <w:p>
      <w:pPr>
        <w:spacing w:after="0"/>
        <w:ind w:left="0"/>
        <w:jc w:val="both"/>
      </w:pPr>
      <w:r>
        <w:rPr>
          <w:rFonts w:ascii="Times New Roman"/>
          <w:b w:val="false"/>
          <w:i w:val="false"/>
          <w:color w:val="000000"/>
          <w:sz w:val="28"/>
        </w:rPr>
        <w:t>
      жастар ұйымдарымен конфессияаралық келісім мен толеранттылықты нығайту бойынша өзара іс-қимылды және ынтымақтастықты жүзеге асыру;</w:t>
      </w:r>
    </w:p>
    <w:p>
      <w:pPr>
        <w:spacing w:after="0"/>
        <w:ind w:left="0"/>
        <w:jc w:val="both"/>
      </w:pPr>
      <w:r>
        <w:rPr>
          <w:rFonts w:ascii="Times New Roman"/>
          <w:b w:val="false"/>
          <w:i w:val="false"/>
          <w:color w:val="000000"/>
          <w:sz w:val="28"/>
        </w:rPr>
        <w:t>
      Комитеттің құзыреті шегінде жастар арасында конфессияаралық келісім мен толеранттылықты нығайту мәселелері бойынша Мемлекеттік әлеуметтік тапсырысты қалыптастыруды және іске асыруды жүзеге асыру;</w:t>
      </w:r>
    </w:p>
    <w:p>
      <w:pPr>
        <w:spacing w:after="0"/>
        <w:ind w:left="0"/>
        <w:jc w:val="both"/>
      </w:pPr>
      <w:r>
        <w:rPr>
          <w:rFonts w:ascii="Times New Roman"/>
          <w:b w:val="false"/>
          <w:i w:val="false"/>
          <w:color w:val="000000"/>
          <w:sz w:val="28"/>
        </w:rPr>
        <w:t>
      Министрліктің интернет-ресурсында мемлекеттік әлеуметтік тапсырыстың жоспарланатын және іске асырылатын тақырыптарын және мемлекеттік әлеуметтік тапсырыстың нәтижелерін бағалауды орналастыру;</w:t>
      </w:r>
    </w:p>
    <w:p>
      <w:pPr>
        <w:spacing w:after="0"/>
        <w:ind w:left="0"/>
        <w:jc w:val="both"/>
      </w:pPr>
      <w:r>
        <w:rPr>
          <w:rFonts w:ascii="Times New Roman"/>
          <w:b w:val="false"/>
          <w:i w:val="false"/>
          <w:color w:val="000000"/>
          <w:sz w:val="28"/>
        </w:rPr>
        <w:t>
      ведомстволық бағынысты ұйымдарға қатысты мемлекеттік басқарудың тиісті саласында (аясына) басшылықты жүзеге асыру;</w:t>
      </w:r>
    </w:p>
    <w:p>
      <w:pPr>
        <w:spacing w:after="0"/>
        <w:ind w:left="0"/>
        <w:jc w:val="both"/>
      </w:pPr>
      <w:r>
        <w:rPr>
          <w:rFonts w:ascii="Times New Roman"/>
          <w:b w:val="false"/>
          <w:i w:val="false"/>
          <w:color w:val="000000"/>
          <w:sz w:val="28"/>
        </w:rPr>
        <w:t>
      Комитеттің кадрлық саясатында гендерлік теңдік қағидаттарының сақталуын қамтамасыз ету;</w:t>
      </w:r>
    </w:p>
    <w:p>
      <w:pPr>
        <w:spacing w:after="0"/>
        <w:ind w:left="0"/>
        <w:jc w:val="both"/>
      </w:pPr>
      <w:r>
        <w:rPr>
          <w:rFonts w:ascii="Times New Roman"/>
          <w:b w:val="false"/>
          <w:i w:val="false"/>
          <w:color w:val="000000"/>
          <w:sz w:val="28"/>
        </w:rPr>
        <w:t>
      басқарманың құзыреті бойынша нормативтік құқықтық актілерге құқықтық мониторинг жүргізу;</w:t>
      </w:r>
    </w:p>
    <w:p>
      <w:pPr>
        <w:spacing w:after="0"/>
        <w:ind w:left="0"/>
        <w:jc w:val="both"/>
      </w:pPr>
      <w:r>
        <w:rPr>
          <w:rFonts w:ascii="Times New Roman"/>
          <w:b w:val="false"/>
          <w:i w:val="false"/>
          <w:color w:val="000000"/>
          <w:sz w:val="28"/>
        </w:rPr>
        <w:t>
      Комитеттің құзыретіне жататын мәселелер бойынша саяси партиялармен, коммерциялық емес ұйымдармен және өзге де ұйымдармен өзара іс-қимыл жасау;</w:t>
      </w:r>
    </w:p>
    <w:p>
      <w:pPr>
        <w:spacing w:after="0"/>
        <w:ind w:left="0"/>
        <w:jc w:val="both"/>
      </w:pPr>
      <w:r>
        <w:rPr>
          <w:rFonts w:ascii="Times New Roman"/>
          <w:b w:val="false"/>
          <w:i w:val="false"/>
          <w:color w:val="000000"/>
          <w:sz w:val="28"/>
        </w:rPr>
        <w:t>
      басқарманың құзыреті бойынша жергілікті атқарушы органдарды үйлестіруді және оларға әдістемелік басшылықты жүзеге асыру;</w:t>
      </w:r>
    </w:p>
    <w:p>
      <w:pPr>
        <w:spacing w:after="0"/>
        <w:ind w:left="0"/>
        <w:jc w:val="both"/>
      </w:pPr>
      <w:r>
        <w:rPr>
          <w:rFonts w:ascii="Times New Roman"/>
          <w:b w:val="false"/>
          <w:i w:val="false"/>
          <w:color w:val="000000"/>
          <w:sz w:val="28"/>
        </w:rPr>
        <w:t>
      басқарманың құзыреті шегінде көрсетілген қызметтердің актілерін қарау және келісу;</w:t>
      </w:r>
    </w:p>
    <w:p>
      <w:pPr>
        <w:spacing w:after="0"/>
        <w:ind w:left="0"/>
        <w:jc w:val="both"/>
      </w:pPr>
      <w:r>
        <w:rPr>
          <w:rFonts w:ascii="Times New Roman"/>
          <w:b w:val="false"/>
          <w:i w:val="false"/>
          <w:color w:val="000000"/>
          <w:sz w:val="28"/>
        </w:rPr>
        <w:t>
      Қазақстан Республикасының заңдарында, Қазақстан Республикасының Президенті мен Үкіметінің актілерінде көзделген өзге де функцияларды жүзеге асыру.</w:t>
      </w:r>
    </w:p>
    <w:p>
      <w:pPr>
        <w:spacing w:after="0"/>
        <w:ind w:left="0"/>
        <w:jc w:val="both"/>
      </w:pPr>
      <w:r>
        <w:rPr>
          <w:rFonts w:ascii="Times New Roman"/>
          <w:b w:val="false"/>
          <w:i w:val="false"/>
          <w:color w:val="000000"/>
          <w:sz w:val="28"/>
        </w:rPr>
        <w:t>
      16. Құқықтары мен міндеттемелері:</w:t>
      </w:r>
    </w:p>
    <w:p>
      <w:pPr>
        <w:spacing w:after="0"/>
        <w:ind w:left="0"/>
        <w:jc w:val="both"/>
      </w:pPr>
      <w:r>
        <w:rPr>
          <w:rFonts w:ascii="Times New Roman"/>
          <w:b w:val="false"/>
          <w:i w:val="false"/>
          <w:color w:val="000000"/>
          <w:sz w:val="28"/>
        </w:rPr>
        <w:t>
      1) Қазақстан Республикасының заңнамасында көзделген тәртіппен өз құзыреті шегінде құқықтық актілерді қабылдау;</w:t>
      </w:r>
    </w:p>
    <w:p>
      <w:pPr>
        <w:spacing w:after="0"/>
        <w:ind w:left="0"/>
        <w:jc w:val="both"/>
      </w:pPr>
      <w:r>
        <w:rPr>
          <w:rFonts w:ascii="Times New Roman"/>
          <w:b w:val="false"/>
          <w:i w:val="false"/>
          <w:color w:val="000000"/>
          <w:sz w:val="28"/>
        </w:rPr>
        <w:t>
      2) Комитеттің құзыреті шегінде іс-шараларды ұйымдастыру және өткізу;</w:t>
      </w:r>
    </w:p>
    <w:p>
      <w:pPr>
        <w:spacing w:after="0"/>
        <w:ind w:left="0"/>
        <w:jc w:val="both"/>
      </w:pPr>
      <w:r>
        <w:rPr>
          <w:rFonts w:ascii="Times New Roman"/>
          <w:b w:val="false"/>
          <w:i w:val="false"/>
          <w:color w:val="000000"/>
          <w:sz w:val="28"/>
        </w:rPr>
        <w:t>
      3) Комитет жанынан консультативтік-кеңесші органдарды құру;</w:t>
      </w:r>
    </w:p>
    <w:p>
      <w:pPr>
        <w:spacing w:after="0"/>
        <w:ind w:left="0"/>
        <w:jc w:val="both"/>
      </w:pPr>
      <w:r>
        <w:rPr>
          <w:rFonts w:ascii="Times New Roman"/>
          <w:b w:val="false"/>
          <w:i w:val="false"/>
          <w:color w:val="000000"/>
          <w:sz w:val="28"/>
        </w:rPr>
        <w:t>
      4) мемлекеттік органдардан, ұйымдардан, олардың лауазымды адамдарынан Қазақстан Республикасы заңнамасында белгіленген тәртіппен қажетті ақпаратты және материалды сұрату және алу;</w:t>
      </w:r>
    </w:p>
    <w:p>
      <w:pPr>
        <w:spacing w:after="0"/>
        <w:ind w:left="0"/>
        <w:jc w:val="both"/>
      </w:pPr>
      <w:r>
        <w:rPr>
          <w:rFonts w:ascii="Times New Roman"/>
          <w:b w:val="false"/>
          <w:i w:val="false"/>
          <w:color w:val="000000"/>
          <w:sz w:val="28"/>
        </w:rPr>
        <w:t>
      5) Комитетке берілген мүлікті басқаруды жүзеге асыру;</w:t>
      </w:r>
    </w:p>
    <w:p>
      <w:pPr>
        <w:spacing w:after="0"/>
        <w:ind w:left="0"/>
        <w:jc w:val="both"/>
      </w:pPr>
      <w:r>
        <w:rPr>
          <w:rFonts w:ascii="Times New Roman"/>
          <w:b w:val="false"/>
          <w:i w:val="false"/>
          <w:color w:val="000000"/>
          <w:sz w:val="28"/>
        </w:rPr>
        <w:t>
      6) Қазақстан Республикасының заңнамасын сақтау;</w:t>
      </w:r>
    </w:p>
    <w:p>
      <w:pPr>
        <w:spacing w:after="0"/>
        <w:ind w:left="0"/>
        <w:jc w:val="both"/>
      </w:pPr>
      <w:r>
        <w:rPr>
          <w:rFonts w:ascii="Times New Roman"/>
          <w:b w:val="false"/>
          <w:i w:val="false"/>
          <w:color w:val="000000"/>
          <w:sz w:val="28"/>
        </w:rPr>
        <w:t>
      7) Комитет Қазақстан Республикасының қолданыстағы заңнамасында көзделген өзге де құқықтар мен міндеттерді жүзеге асырады.</w:t>
      </w:r>
    </w:p>
    <w:bookmarkStart w:name="z133" w:id="128"/>
    <w:p>
      <w:pPr>
        <w:spacing w:after="0"/>
        <w:ind w:left="0"/>
        <w:jc w:val="left"/>
      </w:pPr>
      <w:r>
        <w:rPr>
          <w:rFonts w:ascii="Times New Roman"/>
          <w:b/>
          <w:i w:val="false"/>
          <w:color w:val="000000"/>
        </w:rPr>
        <w:t xml:space="preserve"> 3-тарау. Комитеттің қызметін ұйымдастыру</w:t>
      </w:r>
    </w:p>
    <w:bookmarkEnd w:id="128"/>
    <w:bookmarkStart w:name="z134" w:id="129"/>
    <w:p>
      <w:pPr>
        <w:spacing w:after="0"/>
        <w:ind w:left="0"/>
        <w:jc w:val="both"/>
      </w:pPr>
      <w:r>
        <w:rPr>
          <w:rFonts w:ascii="Times New Roman"/>
          <w:b w:val="false"/>
          <w:i w:val="false"/>
          <w:color w:val="000000"/>
          <w:sz w:val="28"/>
        </w:rPr>
        <w:t>
      17. Комитетке басшылықты және Комитетке жүктелген міндеттердің орындалуына және оның өз функцияларын жүзеге асыруға дербес жауапты болатын төраға жүзеге асырады.</w:t>
      </w:r>
    </w:p>
    <w:bookmarkEnd w:id="129"/>
    <w:bookmarkStart w:name="z135" w:id="130"/>
    <w:p>
      <w:pPr>
        <w:spacing w:after="0"/>
        <w:ind w:left="0"/>
        <w:jc w:val="both"/>
      </w:pPr>
      <w:r>
        <w:rPr>
          <w:rFonts w:ascii="Times New Roman"/>
          <w:b w:val="false"/>
          <w:i w:val="false"/>
          <w:color w:val="000000"/>
          <w:sz w:val="28"/>
        </w:rPr>
        <w:t>
      18. Комитет төрағасы Қазақстан Республикасының заңнамасына сәйкес лауазымға тағайындалады және лауазымнан босатылады.</w:t>
      </w:r>
    </w:p>
    <w:bookmarkEnd w:id="130"/>
    <w:bookmarkStart w:name="z136" w:id="131"/>
    <w:p>
      <w:pPr>
        <w:spacing w:after="0"/>
        <w:ind w:left="0"/>
        <w:jc w:val="both"/>
      </w:pPr>
      <w:r>
        <w:rPr>
          <w:rFonts w:ascii="Times New Roman"/>
          <w:b w:val="false"/>
          <w:i w:val="false"/>
          <w:color w:val="000000"/>
          <w:sz w:val="28"/>
        </w:rPr>
        <w:t>
      19. Комитет төрағасының Қазақстан Республикасының заңнамасына сәйкес лауазымға тағайындалатын және лауазымға босатылатын орынбасарлары болады.</w:t>
      </w:r>
    </w:p>
    <w:bookmarkEnd w:id="131"/>
    <w:bookmarkStart w:name="z137" w:id="132"/>
    <w:p>
      <w:pPr>
        <w:spacing w:after="0"/>
        <w:ind w:left="0"/>
        <w:jc w:val="both"/>
      </w:pPr>
      <w:r>
        <w:rPr>
          <w:rFonts w:ascii="Times New Roman"/>
          <w:b w:val="false"/>
          <w:i w:val="false"/>
          <w:color w:val="000000"/>
          <w:sz w:val="28"/>
        </w:rPr>
        <w:t>
      20. Комитет төрағасының өкілеттігі:</w:t>
      </w:r>
    </w:p>
    <w:bookmarkEnd w:id="132"/>
    <w:p>
      <w:pPr>
        <w:spacing w:after="0"/>
        <w:ind w:left="0"/>
        <w:jc w:val="both"/>
      </w:pPr>
      <w:r>
        <w:rPr>
          <w:rFonts w:ascii="Times New Roman"/>
          <w:b w:val="false"/>
          <w:i w:val="false"/>
          <w:color w:val="000000"/>
          <w:sz w:val="28"/>
        </w:rPr>
        <w:t>
      1) Министрдің, Министрліктің аппарат басшысының тапсырмаларын міндетті түрде орындайды;</w:t>
      </w:r>
    </w:p>
    <w:p>
      <w:pPr>
        <w:spacing w:after="0"/>
        <w:ind w:left="0"/>
        <w:jc w:val="both"/>
      </w:pPr>
      <w:r>
        <w:rPr>
          <w:rFonts w:ascii="Times New Roman"/>
          <w:b w:val="false"/>
          <w:i w:val="false"/>
          <w:color w:val="000000"/>
          <w:sz w:val="28"/>
        </w:rPr>
        <w:t>
      2) өзінің орынбасарларының, Комитеттің құрылымдық бөлімшелері басшыларының және жұмыскерлерінің міндеттері мен өкілеттіктерін айқындайды;</w:t>
      </w:r>
    </w:p>
    <w:p>
      <w:pPr>
        <w:spacing w:after="0"/>
        <w:ind w:left="0"/>
        <w:jc w:val="both"/>
      </w:pPr>
      <w:r>
        <w:rPr>
          <w:rFonts w:ascii="Times New Roman"/>
          <w:b w:val="false"/>
          <w:i w:val="false"/>
          <w:color w:val="000000"/>
          <w:sz w:val="28"/>
        </w:rPr>
        <w:t>
      3) өз құзыреті шегінде бұйрықтар шығарады, нұсқаулықтар береді;</w:t>
      </w:r>
    </w:p>
    <w:p>
      <w:pPr>
        <w:spacing w:after="0"/>
        <w:ind w:left="0"/>
        <w:jc w:val="both"/>
      </w:pPr>
      <w:r>
        <w:rPr>
          <w:rFonts w:ascii="Times New Roman"/>
          <w:b w:val="false"/>
          <w:i w:val="false"/>
          <w:color w:val="000000"/>
          <w:sz w:val="28"/>
        </w:rPr>
        <w:t>
      4) еңбек қатынастары мәселелері жоғары тұрған мемлекеттік органдардың және лауазымды адамдардың құзыретіне жатқызылған жұмыскерлерден басқа, Комитет жұмыскерлерін лауазымға тағайындайды және лауазымнан босатады;</w:t>
      </w:r>
    </w:p>
    <w:p>
      <w:pPr>
        <w:spacing w:after="0"/>
        <w:ind w:left="0"/>
        <w:jc w:val="both"/>
      </w:pPr>
      <w:r>
        <w:rPr>
          <w:rFonts w:ascii="Times New Roman"/>
          <w:b w:val="false"/>
          <w:i w:val="false"/>
          <w:color w:val="000000"/>
          <w:sz w:val="28"/>
        </w:rPr>
        <w:t>
      5) іссапар, еңбек демалысын беру, материалдық көмек көрсету, даярлау (қайта даярлау), біліктілгін арттыру, ынталандыру, үстемеақылар төлеу және сыйлықақы беру, сондай-ақ еңбек қатынастары мәселелері жоғары тұрған органдардың және лауазымды адамдардың құзыретіне жататын жұмыскерлерді қоспағанда, Комитет жұмыскерлерін тәртіптік жауапкершілікке тарту мәселелерін шешеді;</w:t>
      </w:r>
    </w:p>
    <w:p>
      <w:pPr>
        <w:spacing w:after="0"/>
        <w:ind w:left="0"/>
        <w:jc w:val="both"/>
      </w:pPr>
      <w:r>
        <w:rPr>
          <w:rFonts w:ascii="Times New Roman"/>
          <w:b w:val="false"/>
          <w:i w:val="false"/>
          <w:color w:val="000000"/>
          <w:sz w:val="28"/>
        </w:rPr>
        <w:t>
      6) мемлекеттік органдарда және өзге де ұйымдарда қолданыстағы заңнамаға сәйкес Комитеттің мүддесін білдіреді;</w:t>
      </w:r>
    </w:p>
    <w:p>
      <w:pPr>
        <w:spacing w:after="0"/>
        <w:ind w:left="0"/>
        <w:jc w:val="both"/>
      </w:pPr>
      <w:r>
        <w:rPr>
          <w:rFonts w:ascii="Times New Roman"/>
          <w:b w:val="false"/>
          <w:i w:val="false"/>
          <w:color w:val="000000"/>
          <w:sz w:val="28"/>
        </w:rPr>
        <w:t>
      7) Комитеттің құрылымдық бөлімшелерінің ережесін бекітеді;</w:t>
      </w:r>
    </w:p>
    <w:p>
      <w:pPr>
        <w:spacing w:after="0"/>
        <w:ind w:left="0"/>
        <w:jc w:val="both"/>
      </w:pPr>
      <w:r>
        <w:rPr>
          <w:rFonts w:ascii="Times New Roman"/>
          <w:b w:val="false"/>
          <w:i w:val="false"/>
          <w:color w:val="000000"/>
          <w:sz w:val="28"/>
        </w:rPr>
        <w:t>
      8) мемлекеттік сатып алу қорытындылары бойынша тауарларды, жұмыстарды, көрсетілетін қызметтерді мемлекеттік сатып алу туралы шарттарға, орындалған жұмыс актілеріне, сондай-ақ жетекшілік ететін салалар шеңберінде шарттарға қол қояды;</w:t>
      </w:r>
    </w:p>
    <w:p>
      <w:pPr>
        <w:spacing w:after="0"/>
        <w:ind w:left="0"/>
        <w:jc w:val="both"/>
      </w:pPr>
      <w:r>
        <w:rPr>
          <w:rFonts w:ascii="Times New Roman"/>
          <w:b w:val="false"/>
          <w:i w:val="false"/>
          <w:color w:val="000000"/>
          <w:sz w:val="28"/>
        </w:rPr>
        <w:t>
      9) сыбайлас жемқорлық-әрекеттерінің туындауына әкеп соқтыратын сыбайлас жемқорлық құқық бұзушылықтары немесе әрекеттері белгілі болған жағдайда, ол туралы Минстрліктің басшылығын хабардар етеді;</w:t>
      </w:r>
    </w:p>
    <w:p>
      <w:pPr>
        <w:spacing w:after="0"/>
        <w:ind w:left="0"/>
        <w:jc w:val="both"/>
      </w:pPr>
      <w:r>
        <w:rPr>
          <w:rFonts w:ascii="Times New Roman"/>
          <w:b w:val="false"/>
          <w:i w:val="false"/>
          <w:color w:val="000000"/>
          <w:sz w:val="28"/>
        </w:rPr>
        <w:t>
      10) Комитет қызметкерлерінің мемлекеттік қызметшілердің қызмет этикасы нормаларын сақтауын қамтамасыз етеді;</w:t>
      </w:r>
    </w:p>
    <w:p>
      <w:pPr>
        <w:spacing w:after="0"/>
        <w:ind w:left="0"/>
        <w:jc w:val="both"/>
      </w:pPr>
      <w:r>
        <w:rPr>
          <w:rFonts w:ascii="Times New Roman"/>
          <w:b w:val="false"/>
          <w:i w:val="false"/>
          <w:color w:val="000000"/>
          <w:sz w:val="28"/>
        </w:rPr>
        <w:t>
      11) Комитетте сыбайлас жемқорлыққа қарсы іс-қимылға бағытталған шараларды қабылдайды және сыбайлас жемқорлыққа қарсы шаралардың қабылдануына дербес жауапты болады;</w:t>
      </w:r>
    </w:p>
    <w:p>
      <w:pPr>
        <w:spacing w:after="0"/>
        <w:ind w:left="0"/>
        <w:jc w:val="both"/>
      </w:pPr>
      <w:r>
        <w:rPr>
          <w:rFonts w:ascii="Times New Roman"/>
          <w:b w:val="false"/>
          <w:i w:val="false"/>
          <w:color w:val="000000"/>
          <w:sz w:val="28"/>
        </w:rPr>
        <w:t>
      12) өз құзыретіне жататын басқа да мәселелер бойынша шешімдер қабылдайды.</w:t>
      </w:r>
    </w:p>
    <w:p>
      <w:pPr>
        <w:spacing w:after="0"/>
        <w:ind w:left="0"/>
        <w:jc w:val="both"/>
      </w:pPr>
      <w:r>
        <w:rPr>
          <w:rFonts w:ascii="Times New Roman"/>
          <w:b w:val="false"/>
          <w:i w:val="false"/>
          <w:color w:val="000000"/>
          <w:sz w:val="28"/>
        </w:rPr>
        <w:t>
      Комитет төрағасы болмаған кезеңде оның өкілеттіктерін орындауды Қазақстан Республикасының қолданыстағы заңнамасына сәйкес оны алмастыратын адам жүзеге асырады.</w:t>
      </w:r>
    </w:p>
    <w:bookmarkStart w:name="z138" w:id="133"/>
    <w:p>
      <w:pPr>
        <w:spacing w:after="0"/>
        <w:ind w:left="0"/>
        <w:jc w:val="both"/>
      </w:pPr>
      <w:r>
        <w:rPr>
          <w:rFonts w:ascii="Times New Roman"/>
          <w:b w:val="false"/>
          <w:i w:val="false"/>
          <w:color w:val="000000"/>
          <w:sz w:val="28"/>
        </w:rPr>
        <w:t>
      21. Комитет төрағасы өз орынбасарларының өкілеттіктерін Қазақстан Республикасының қолданыстағы заңнамасына сәйкес белгілейді.</w:t>
      </w:r>
    </w:p>
    <w:bookmarkEnd w:id="133"/>
    <w:bookmarkStart w:name="z139" w:id="134"/>
    <w:p>
      <w:pPr>
        <w:spacing w:after="0"/>
        <w:ind w:left="0"/>
        <w:jc w:val="both"/>
      </w:pPr>
      <w:r>
        <w:rPr>
          <w:rFonts w:ascii="Times New Roman"/>
          <w:b w:val="false"/>
          <w:i w:val="false"/>
          <w:color w:val="000000"/>
          <w:sz w:val="28"/>
        </w:rPr>
        <w:t>
      22. Комитет төрағасының орынбасарлары:</w:t>
      </w:r>
    </w:p>
    <w:bookmarkEnd w:id="134"/>
    <w:p>
      <w:pPr>
        <w:spacing w:after="0"/>
        <w:ind w:left="0"/>
        <w:jc w:val="both"/>
      </w:pPr>
      <w:r>
        <w:rPr>
          <w:rFonts w:ascii="Times New Roman"/>
          <w:b w:val="false"/>
          <w:i w:val="false"/>
          <w:color w:val="000000"/>
          <w:sz w:val="28"/>
        </w:rPr>
        <w:t>
      1) өз өкілеттігі шегінде Комитеттің құрылымдық бөлімшелерінің қызметін үйлестіреді;</w:t>
      </w:r>
    </w:p>
    <w:p>
      <w:pPr>
        <w:spacing w:after="0"/>
        <w:ind w:left="0"/>
        <w:jc w:val="both"/>
      </w:pPr>
      <w:r>
        <w:rPr>
          <w:rFonts w:ascii="Times New Roman"/>
          <w:b w:val="false"/>
          <w:i w:val="false"/>
          <w:color w:val="000000"/>
          <w:sz w:val="28"/>
        </w:rPr>
        <w:t>
      2) Министрдің, Министрліктің аппарат басшысының, жетекшілік ететін вице-министрдің және Комитет төрағасының тапсырмаларын міндетті түрде орындайды;</w:t>
      </w:r>
    </w:p>
    <w:p>
      <w:pPr>
        <w:spacing w:after="0"/>
        <w:ind w:left="0"/>
        <w:jc w:val="both"/>
      </w:pPr>
      <w:r>
        <w:rPr>
          <w:rFonts w:ascii="Times New Roman"/>
          <w:b w:val="false"/>
          <w:i w:val="false"/>
          <w:color w:val="000000"/>
          <w:sz w:val="28"/>
        </w:rPr>
        <w:t>
      3) өзге де функцияларды жүзеге асырады.</w:t>
      </w:r>
    </w:p>
    <w:bookmarkStart w:name="z140" w:id="135"/>
    <w:p>
      <w:pPr>
        <w:spacing w:after="0"/>
        <w:ind w:left="0"/>
        <w:jc w:val="left"/>
      </w:pPr>
      <w:r>
        <w:rPr>
          <w:rFonts w:ascii="Times New Roman"/>
          <w:b/>
          <w:i w:val="false"/>
          <w:color w:val="000000"/>
        </w:rPr>
        <w:t xml:space="preserve"> 4-тарау. Комитеттің мүлкі</w:t>
      </w:r>
    </w:p>
    <w:bookmarkEnd w:id="135"/>
    <w:bookmarkStart w:name="z141" w:id="136"/>
    <w:p>
      <w:pPr>
        <w:spacing w:after="0"/>
        <w:ind w:left="0"/>
        <w:jc w:val="both"/>
      </w:pPr>
      <w:r>
        <w:rPr>
          <w:rFonts w:ascii="Times New Roman"/>
          <w:b w:val="false"/>
          <w:i w:val="false"/>
          <w:color w:val="000000"/>
          <w:sz w:val="28"/>
        </w:rPr>
        <w:t>
      23. Комитеттің Қазақстан Республикасы заңнамасында көзделген жағдайларда жедел басқару құқығында оқшауланған мүлкі болады.</w:t>
      </w:r>
    </w:p>
    <w:bookmarkEnd w:id="136"/>
    <w:p>
      <w:pPr>
        <w:spacing w:after="0"/>
        <w:ind w:left="0"/>
        <w:jc w:val="both"/>
      </w:pPr>
      <w:r>
        <w:rPr>
          <w:rFonts w:ascii="Times New Roman"/>
          <w:b w:val="false"/>
          <w:i w:val="false"/>
          <w:color w:val="000000"/>
          <w:sz w:val="28"/>
        </w:rPr>
        <w:t>
      Комитеттің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142" w:id="137"/>
    <w:p>
      <w:pPr>
        <w:spacing w:after="0"/>
        <w:ind w:left="0"/>
        <w:jc w:val="both"/>
      </w:pPr>
      <w:r>
        <w:rPr>
          <w:rFonts w:ascii="Times New Roman"/>
          <w:b w:val="false"/>
          <w:i w:val="false"/>
          <w:color w:val="000000"/>
          <w:sz w:val="28"/>
        </w:rPr>
        <w:t>
      24. Комитетке бекітілген мүлік республикалық меншікке жатады.</w:t>
      </w:r>
    </w:p>
    <w:bookmarkEnd w:id="137"/>
    <w:bookmarkStart w:name="z143" w:id="138"/>
    <w:p>
      <w:pPr>
        <w:spacing w:after="0"/>
        <w:ind w:left="0"/>
        <w:jc w:val="both"/>
      </w:pPr>
      <w:r>
        <w:rPr>
          <w:rFonts w:ascii="Times New Roman"/>
          <w:b w:val="false"/>
          <w:i w:val="false"/>
          <w:color w:val="000000"/>
          <w:sz w:val="28"/>
        </w:rPr>
        <w:t>
      25. Егер Қазақстан Республикасы заңнамасында өзгеше белгіленбесе, Комитеттің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38"/>
    <w:p>
      <w:pPr>
        <w:spacing w:after="0"/>
        <w:ind w:left="0"/>
        <w:jc w:val="left"/>
      </w:pPr>
      <w:r>
        <w:rPr>
          <w:rFonts w:ascii="Times New Roman"/>
          <w:b/>
          <w:i w:val="false"/>
          <w:color w:val="000000"/>
        </w:rPr>
        <w:t xml:space="preserve"> 5-тарау. Комитетті қайта ұйымдастыру және тарату</w:t>
      </w:r>
    </w:p>
    <w:bookmarkStart w:name="z144" w:id="139"/>
    <w:p>
      <w:pPr>
        <w:spacing w:after="0"/>
        <w:ind w:left="0"/>
        <w:jc w:val="both"/>
      </w:pPr>
      <w:r>
        <w:rPr>
          <w:rFonts w:ascii="Times New Roman"/>
          <w:b w:val="false"/>
          <w:i w:val="false"/>
          <w:color w:val="000000"/>
          <w:sz w:val="28"/>
        </w:rPr>
        <w:t>
      26. Комитетті қайта ұйымдастыру және тарату Қазақстан Республикасының заңнамасына сәйкес жүзеге асырылады.</w:t>
      </w:r>
    </w:p>
    <w:bookmarkEnd w:id="1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Ақпарат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қоғамдық даму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 кейбір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бұйрықтарының тізбесіне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Ақпарат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қоғамдық даму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5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129 бұйрығымен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46" w:id="140"/>
    <w:p>
      <w:pPr>
        <w:spacing w:after="0"/>
        <w:ind w:left="0"/>
        <w:jc w:val="left"/>
      </w:pPr>
      <w:r>
        <w:rPr>
          <w:rFonts w:ascii="Times New Roman"/>
          <w:b/>
          <w:i w:val="false"/>
          <w:color w:val="000000"/>
        </w:rPr>
        <w:t xml:space="preserve"> "Қазақстан Республикасы Ақпарат және қоғамдық даму министрлігінің Этносаралық қатынастарды дамыту комитеті"  республикалық мемлекеттік мекемесінің</w:t>
      </w:r>
      <w:r>
        <w:br/>
      </w:r>
      <w:r>
        <w:rPr>
          <w:rFonts w:ascii="Times New Roman"/>
          <w:b/>
          <w:i w:val="false"/>
          <w:color w:val="000000"/>
        </w:rPr>
        <w:t>ЕРЕЖЕСІ</w:t>
      </w:r>
    </w:p>
    <w:bookmarkEnd w:id="140"/>
    <w:bookmarkStart w:name="z147" w:id="141"/>
    <w:p>
      <w:pPr>
        <w:spacing w:after="0"/>
        <w:ind w:left="0"/>
        <w:jc w:val="left"/>
      </w:pPr>
      <w:r>
        <w:rPr>
          <w:rFonts w:ascii="Times New Roman"/>
          <w:b/>
          <w:i w:val="false"/>
          <w:color w:val="000000"/>
        </w:rPr>
        <w:t xml:space="preserve"> 1-тарау. Жалпы ережелер</w:t>
      </w:r>
    </w:p>
    <w:bookmarkEnd w:id="141"/>
    <w:bookmarkStart w:name="z148" w:id="142"/>
    <w:p>
      <w:pPr>
        <w:spacing w:after="0"/>
        <w:ind w:left="0"/>
        <w:jc w:val="both"/>
      </w:pPr>
      <w:r>
        <w:rPr>
          <w:rFonts w:ascii="Times New Roman"/>
          <w:b w:val="false"/>
          <w:i w:val="false"/>
          <w:color w:val="000000"/>
          <w:sz w:val="28"/>
        </w:rPr>
        <w:t>
      1. "Қазақстан Республикасы Ақпарат және қоғамдық даму министрлігінің Этносаралық қатынастарды дамыту комитеті" республикалық мемлекеттік мекемесі (бұдан әрі – Комитет) Қазақстан Республикасы Ақпарат және қоғамдық даму министрлігінің (бұдан әрі – Министрлік) мемлекеттік этносаралық және диаспоралық саясат салаларында басшылықты жүзеге асыратын ведомствосы болып табылады.</w:t>
      </w:r>
    </w:p>
    <w:bookmarkEnd w:id="142"/>
    <w:bookmarkStart w:name="z149" w:id="143"/>
    <w:p>
      <w:pPr>
        <w:spacing w:after="0"/>
        <w:ind w:left="0"/>
        <w:jc w:val="both"/>
      </w:pPr>
      <w:r>
        <w:rPr>
          <w:rFonts w:ascii="Times New Roman"/>
          <w:b w:val="false"/>
          <w:i w:val="false"/>
          <w:color w:val="000000"/>
          <w:sz w:val="28"/>
        </w:rPr>
        <w:t xml:space="preserve">
      2. Комитет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p>
    <w:bookmarkEnd w:id="143"/>
    <w:bookmarkStart w:name="z150" w:id="144"/>
    <w:p>
      <w:pPr>
        <w:spacing w:after="0"/>
        <w:ind w:left="0"/>
        <w:jc w:val="both"/>
      </w:pPr>
      <w:r>
        <w:rPr>
          <w:rFonts w:ascii="Times New Roman"/>
          <w:b w:val="false"/>
          <w:i w:val="false"/>
          <w:color w:val="000000"/>
          <w:sz w:val="28"/>
        </w:rPr>
        <w:t>
      3. Комитет республикалық мемлекеттік мекеменің ұйымдастырушылық-құқықтық нысанындағы заңды тұлғасы болып табылады, мемлекеттік тілде өз атауы жазылған мөрі мен мөртабандары, белгіленген үлгідегі бланкілері бар.</w:t>
      </w:r>
    </w:p>
    <w:bookmarkEnd w:id="144"/>
    <w:bookmarkStart w:name="z151" w:id="145"/>
    <w:p>
      <w:pPr>
        <w:spacing w:after="0"/>
        <w:ind w:left="0"/>
        <w:jc w:val="both"/>
      </w:pPr>
      <w:r>
        <w:rPr>
          <w:rFonts w:ascii="Times New Roman"/>
          <w:b w:val="false"/>
          <w:i w:val="false"/>
          <w:color w:val="000000"/>
          <w:sz w:val="28"/>
        </w:rPr>
        <w:t>
      4. Комитет өз атынан азаматтық-құқықтық қатынастарға түседі.</w:t>
      </w:r>
    </w:p>
    <w:bookmarkEnd w:id="145"/>
    <w:bookmarkStart w:name="z152" w:id="146"/>
    <w:p>
      <w:pPr>
        <w:spacing w:after="0"/>
        <w:ind w:left="0"/>
        <w:jc w:val="both"/>
      </w:pPr>
      <w:r>
        <w:rPr>
          <w:rFonts w:ascii="Times New Roman"/>
          <w:b w:val="false"/>
          <w:i w:val="false"/>
          <w:color w:val="000000"/>
          <w:sz w:val="28"/>
        </w:rPr>
        <w:t>
      5. Комитет, егер Қазақстан Республикасының заңнамасына сәйкес осыған уәкілеттілігі болған жағдайда, мемлекет атынан азаматтық-құқықтық қатынастардың тарапы болуға құқылы.</w:t>
      </w:r>
    </w:p>
    <w:bookmarkEnd w:id="146"/>
    <w:bookmarkStart w:name="z153" w:id="147"/>
    <w:p>
      <w:pPr>
        <w:spacing w:after="0"/>
        <w:ind w:left="0"/>
        <w:jc w:val="both"/>
      </w:pPr>
      <w:r>
        <w:rPr>
          <w:rFonts w:ascii="Times New Roman"/>
          <w:b w:val="false"/>
          <w:i w:val="false"/>
          <w:color w:val="000000"/>
          <w:sz w:val="28"/>
        </w:rPr>
        <w:t>
      6. Комитет өз құзыретінің мәселелері бойынша заңнамада белгіленген тәртіппен Комитет төрағасының немесе оны алмастыратын адамның бұйрықтарымен ресімделетін шешімдер қабылдайды.</w:t>
      </w:r>
    </w:p>
    <w:bookmarkEnd w:id="147"/>
    <w:bookmarkStart w:name="z154" w:id="148"/>
    <w:p>
      <w:pPr>
        <w:spacing w:after="0"/>
        <w:ind w:left="0"/>
        <w:jc w:val="both"/>
      </w:pPr>
      <w:r>
        <w:rPr>
          <w:rFonts w:ascii="Times New Roman"/>
          <w:b w:val="false"/>
          <w:i w:val="false"/>
          <w:color w:val="000000"/>
          <w:sz w:val="28"/>
        </w:rPr>
        <w:t>
      7. Комитеттің құрылымы мен штат санының лимиті Қазақстан Республикасының қолданыстағы заңнамасына сәйкес бекітіледі.</w:t>
      </w:r>
    </w:p>
    <w:bookmarkEnd w:id="148"/>
    <w:bookmarkStart w:name="z155" w:id="149"/>
    <w:p>
      <w:pPr>
        <w:spacing w:after="0"/>
        <w:ind w:left="0"/>
        <w:jc w:val="both"/>
      </w:pPr>
      <w:r>
        <w:rPr>
          <w:rFonts w:ascii="Times New Roman"/>
          <w:b w:val="false"/>
          <w:i w:val="false"/>
          <w:color w:val="000000"/>
          <w:sz w:val="28"/>
        </w:rPr>
        <w:t>
      8. Комитеттің орналасқан жері: Қазақстан Республикасы, 010000, Нұр-Сұлтан қаласы, Есіл ауданы, Мәңгілік Ел даңғылы, 8-үй, № 15 кіреберіс.</w:t>
      </w:r>
    </w:p>
    <w:bookmarkEnd w:id="149"/>
    <w:bookmarkStart w:name="z156" w:id="150"/>
    <w:p>
      <w:pPr>
        <w:spacing w:after="0"/>
        <w:ind w:left="0"/>
        <w:jc w:val="both"/>
      </w:pPr>
      <w:r>
        <w:rPr>
          <w:rFonts w:ascii="Times New Roman"/>
          <w:b w:val="false"/>
          <w:i w:val="false"/>
          <w:color w:val="000000"/>
          <w:sz w:val="28"/>
        </w:rPr>
        <w:t>
      9. Комитеттің толық атауы – "Қазақстан Республикасы Ақпарат және қоғамдық даму министрлігінің Этносаралық қатынастарды дамыту комитеті" республикалық мемлекеттік мекемесі.</w:t>
      </w:r>
    </w:p>
    <w:bookmarkEnd w:id="150"/>
    <w:bookmarkStart w:name="z157" w:id="151"/>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151"/>
    <w:bookmarkStart w:name="z158" w:id="152"/>
    <w:p>
      <w:pPr>
        <w:spacing w:after="0"/>
        <w:ind w:left="0"/>
        <w:jc w:val="both"/>
      </w:pPr>
      <w:r>
        <w:rPr>
          <w:rFonts w:ascii="Times New Roman"/>
          <w:b w:val="false"/>
          <w:i w:val="false"/>
          <w:color w:val="000000"/>
          <w:sz w:val="28"/>
        </w:rPr>
        <w:t>
      11. Комитеттің қызметін қаржыландыру республикалық бюджет есебінен жүзеге асырылады.</w:t>
      </w:r>
    </w:p>
    <w:bookmarkEnd w:id="152"/>
    <w:bookmarkStart w:name="z159" w:id="153"/>
    <w:p>
      <w:pPr>
        <w:spacing w:after="0"/>
        <w:ind w:left="0"/>
        <w:jc w:val="both"/>
      </w:pPr>
      <w:r>
        <w:rPr>
          <w:rFonts w:ascii="Times New Roman"/>
          <w:b w:val="false"/>
          <w:i w:val="false"/>
          <w:color w:val="000000"/>
          <w:sz w:val="28"/>
        </w:rPr>
        <w:t>
      12. Комитетке кәсіпкерлік субъектілерімен Комитеттің функциялары болып табылатын міндеттерді орындау тұрғысында шарттық қатынастарға түсуге тыйым салынады.</w:t>
      </w:r>
    </w:p>
    <w:bookmarkEnd w:id="153"/>
    <w:p>
      <w:pPr>
        <w:spacing w:after="0"/>
        <w:ind w:left="0"/>
        <w:jc w:val="both"/>
      </w:pPr>
      <w:r>
        <w:rPr>
          <w:rFonts w:ascii="Times New Roman"/>
          <w:b w:val="false"/>
          <w:i w:val="false"/>
          <w:color w:val="000000"/>
          <w:sz w:val="28"/>
        </w:rPr>
        <w:t>
      Егер Комитетке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Start w:name="z160" w:id="154"/>
    <w:p>
      <w:pPr>
        <w:spacing w:after="0"/>
        <w:ind w:left="0"/>
        <w:jc w:val="both"/>
      </w:pPr>
      <w:r>
        <w:rPr>
          <w:rFonts w:ascii="Times New Roman"/>
          <w:b w:val="false"/>
          <w:i w:val="false"/>
          <w:color w:val="000000"/>
          <w:sz w:val="28"/>
        </w:rPr>
        <w:t>
      13. Комитет:</w:t>
      </w:r>
    </w:p>
    <w:bookmarkEnd w:id="154"/>
    <w:p>
      <w:pPr>
        <w:spacing w:after="0"/>
        <w:ind w:left="0"/>
        <w:jc w:val="both"/>
      </w:pPr>
      <w:r>
        <w:rPr>
          <w:rFonts w:ascii="Times New Roman"/>
          <w:b w:val="false"/>
          <w:i w:val="false"/>
          <w:color w:val="000000"/>
          <w:sz w:val="28"/>
        </w:rPr>
        <w:t xml:space="preserve">
      1) Талдау және мониторинг басқармасынан; </w:t>
      </w:r>
    </w:p>
    <w:p>
      <w:pPr>
        <w:spacing w:after="0"/>
        <w:ind w:left="0"/>
        <w:jc w:val="both"/>
      </w:pPr>
      <w:r>
        <w:rPr>
          <w:rFonts w:ascii="Times New Roman"/>
          <w:b w:val="false"/>
          <w:i w:val="false"/>
          <w:color w:val="000000"/>
          <w:sz w:val="28"/>
        </w:rPr>
        <w:t>
      2) Жиынтық жұмыс және жоспарлау басқармасынан;</w:t>
      </w:r>
    </w:p>
    <w:p>
      <w:pPr>
        <w:spacing w:after="0"/>
        <w:ind w:left="0"/>
        <w:jc w:val="both"/>
      </w:pPr>
      <w:r>
        <w:rPr>
          <w:rFonts w:ascii="Times New Roman"/>
          <w:b w:val="false"/>
          <w:i w:val="false"/>
          <w:color w:val="000000"/>
          <w:sz w:val="28"/>
        </w:rPr>
        <w:t>
      3) Өңірлік жұмыс басқармасынан;</w:t>
      </w:r>
    </w:p>
    <w:p>
      <w:pPr>
        <w:spacing w:after="0"/>
        <w:ind w:left="0"/>
        <w:jc w:val="both"/>
      </w:pPr>
      <w:r>
        <w:rPr>
          <w:rFonts w:ascii="Times New Roman"/>
          <w:b w:val="false"/>
          <w:i w:val="false"/>
          <w:color w:val="000000"/>
          <w:sz w:val="28"/>
        </w:rPr>
        <w:t>
      4) Қазақстан халқы Ассамблеясымен өзара іс-қимыл басқармасынан;</w:t>
      </w:r>
    </w:p>
    <w:p>
      <w:pPr>
        <w:spacing w:after="0"/>
        <w:ind w:left="0"/>
        <w:jc w:val="both"/>
      </w:pPr>
      <w:r>
        <w:rPr>
          <w:rFonts w:ascii="Times New Roman"/>
          <w:b w:val="false"/>
          <w:i w:val="false"/>
          <w:color w:val="000000"/>
          <w:sz w:val="28"/>
        </w:rPr>
        <w:t xml:space="preserve">
      5) Ведомствоаралық үйлестіру басқармасынан; </w:t>
      </w:r>
    </w:p>
    <w:p>
      <w:pPr>
        <w:spacing w:after="0"/>
        <w:ind w:left="0"/>
        <w:jc w:val="both"/>
      </w:pPr>
      <w:r>
        <w:rPr>
          <w:rFonts w:ascii="Times New Roman"/>
          <w:b w:val="false"/>
          <w:i w:val="false"/>
          <w:color w:val="000000"/>
          <w:sz w:val="28"/>
        </w:rPr>
        <w:t>
      6) Әдістемелік қамтамасыз ету басқармасынан;</w:t>
      </w:r>
    </w:p>
    <w:p>
      <w:pPr>
        <w:spacing w:after="0"/>
        <w:ind w:left="0"/>
        <w:jc w:val="both"/>
      </w:pPr>
      <w:r>
        <w:rPr>
          <w:rFonts w:ascii="Times New Roman"/>
          <w:b w:val="false"/>
          <w:i w:val="false"/>
          <w:color w:val="000000"/>
          <w:sz w:val="28"/>
        </w:rPr>
        <w:t>
      7) Отандастармен және диаспоралармен өзара іс-қимыл басқармасынан тұрады.</w:t>
      </w:r>
    </w:p>
    <w:bookmarkStart w:name="z161" w:id="155"/>
    <w:p>
      <w:pPr>
        <w:spacing w:after="0"/>
        <w:ind w:left="0"/>
        <w:jc w:val="left"/>
      </w:pPr>
      <w:r>
        <w:rPr>
          <w:rFonts w:ascii="Times New Roman"/>
          <w:b/>
          <w:i w:val="false"/>
          <w:color w:val="000000"/>
        </w:rPr>
        <w:t xml:space="preserve"> 2-тарау. Комитет қызметінің мәні, мақсаты, функциялары, міндеттемелері, құқықтары мен міндеттері</w:t>
      </w:r>
    </w:p>
    <w:bookmarkEnd w:id="155"/>
    <w:p>
      <w:pPr>
        <w:spacing w:after="0"/>
        <w:ind w:left="0"/>
        <w:jc w:val="both"/>
      </w:pPr>
      <w:r>
        <w:rPr>
          <w:rFonts w:ascii="Times New Roman"/>
          <w:b w:val="false"/>
          <w:i w:val="false"/>
          <w:color w:val="000000"/>
          <w:sz w:val="28"/>
        </w:rPr>
        <w:t>
      Комитет қызметінің мәні Қазақстан Республикасында этносаралық қатынастар саласындағы мемлекеттік саясатты іске асыру болып табылады.</w:t>
      </w:r>
    </w:p>
    <w:p>
      <w:pPr>
        <w:spacing w:after="0"/>
        <w:ind w:left="0"/>
        <w:jc w:val="both"/>
      </w:pPr>
      <w:r>
        <w:rPr>
          <w:rFonts w:ascii="Times New Roman"/>
          <w:b w:val="false"/>
          <w:i w:val="false"/>
          <w:color w:val="000000"/>
          <w:sz w:val="28"/>
        </w:rPr>
        <w:t xml:space="preserve">
      Комитеттің мақсаты Қазақстан Республикасының этносаралық келісімін қамтамасыз ету болып табылады. </w:t>
      </w:r>
    </w:p>
    <w:bookmarkStart w:name="z162" w:id="156"/>
    <w:p>
      <w:pPr>
        <w:spacing w:after="0"/>
        <w:ind w:left="0"/>
        <w:jc w:val="both"/>
      </w:pPr>
      <w:r>
        <w:rPr>
          <w:rFonts w:ascii="Times New Roman"/>
          <w:b w:val="false"/>
          <w:i w:val="false"/>
          <w:color w:val="000000"/>
          <w:sz w:val="28"/>
        </w:rPr>
        <w:t>
      14. Комитеттің міндеттері:</w:t>
      </w:r>
    </w:p>
    <w:bookmarkEnd w:id="156"/>
    <w:p>
      <w:pPr>
        <w:spacing w:after="0"/>
        <w:ind w:left="0"/>
        <w:jc w:val="both"/>
      </w:pPr>
      <w:r>
        <w:rPr>
          <w:rFonts w:ascii="Times New Roman"/>
          <w:b w:val="false"/>
          <w:i w:val="false"/>
          <w:color w:val="000000"/>
          <w:sz w:val="28"/>
        </w:rPr>
        <w:t>
      1) этносаралық қатынастар, диаспоралық саясат және отандастармен өзара іс-қимыл саласындағы мемлекеттік саясатты қалыптастыруға және іске асыруға қатысу;</w:t>
      </w:r>
    </w:p>
    <w:p>
      <w:pPr>
        <w:spacing w:after="0"/>
        <w:ind w:left="0"/>
        <w:jc w:val="both"/>
      </w:pPr>
      <w:r>
        <w:rPr>
          <w:rFonts w:ascii="Times New Roman"/>
          <w:b w:val="false"/>
          <w:i w:val="false"/>
          <w:color w:val="000000"/>
          <w:sz w:val="28"/>
        </w:rPr>
        <w:t>
      2) Комитеттің құзыретіне жатқызылған қызмет салаларында салааралық үйлестіруді жүзеге асыру;</w:t>
      </w:r>
    </w:p>
    <w:p>
      <w:pPr>
        <w:spacing w:after="0"/>
        <w:ind w:left="0"/>
        <w:jc w:val="both"/>
      </w:pPr>
      <w:r>
        <w:rPr>
          <w:rFonts w:ascii="Times New Roman"/>
          <w:b w:val="false"/>
          <w:i w:val="false"/>
          <w:color w:val="000000"/>
          <w:sz w:val="28"/>
        </w:rPr>
        <w:t>
      3) Комитетке жүктелген өзге де міндеттер.</w:t>
      </w:r>
    </w:p>
    <w:bookmarkStart w:name="z163" w:id="157"/>
    <w:p>
      <w:pPr>
        <w:spacing w:after="0"/>
        <w:ind w:left="0"/>
        <w:jc w:val="both"/>
      </w:pPr>
      <w:r>
        <w:rPr>
          <w:rFonts w:ascii="Times New Roman"/>
          <w:b w:val="false"/>
          <w:i w:val="false"/>
          <w:color w:val="000000"/>
          <w:sz w:val="28"/>
        </w:rPr>
        <w:t>
      15. Функциялары:</w:t>
      </w:r>
    </w:p>
    <w:bookmarkEnd w:id="157"/>
    <w:p>
      <w:pPr>
        <w:spacing w:after="0"/>
        <w:ind w:left="0"/>
        <w:jc w:val="both"/>
      </w:pPr>
      <w:r>
        <w:rPr>
          <w:rFonts w:ascii="Times New Roman"/>
          <w:b w:val="false"/>
          <w:i w:val="false"/>
          <w:color w:val="000000"/>
          <w:sz w:val="28"/>
        </w:rPr>
        <w:t>
      Талдау және мониторинг басқармасы:</w:t>
      </w:r>
    </w:p>
    <w:p>
      <w:pPr>
        <w:spacing w:after="0"/>
        <w:ind w:left="0"/>
        <w:jc w:val="both"/>
      </w:pPr>
      <w:r>
        <w:rPr>
          <w:rFonts w:ascii="Times New Roman"/>
          <w:b w:val="false"/>
          <w:i w:val="false"/>
          <w:color w:val="000000"/>
          <w:sz w:val="28"/>
        </w:rPr>
        <w:t>
      стратегиялық:</w:t>
      </w:r>
    </w:p>
    <w:p>
      <w:pPr>
        <w:spacing w:after="0"/>
        <w:ind w:left="0"/>
        <w:jc w:val="both"/>
      </w:pPr>
      <w:r>
        <w:rPr>
          <w:rFonts w:ascii="Times New Roman"/>
          <w:b w:val="false"/>
          <w:i w:val="false"/>
          <w:color w:val="000000"/>
          <w:sz w:val="28"/>
        </w:rPr>
        <w:t>
      басқарманың құзіретіне жататын мәселелер бойынша стратегиялық және бағдарламалық құжаттарды дайындау;</w:t>
      </w:r>
    </w:p>
    <w:p>
      <w:pPr>
        <w:spacing w:after="0"/>
        <w:ind w:left="0"/>
        <w:jc w:val="both"/>
      </w:pPr>
      <w:r>
        <w:rPr>
          <w:rFonts w:ascii="Times New Roman"/>
          <w:b w:val="false"/>
          <w:i w:val="false"/>
          <w:color w:val="000000"/>
          <w:sz w:val="28"/>
        </w:rPr>
        <w:t>
      реттеуші:</w:t>
      </w:r>
    </w:p>
    <w:p>
      <w:pPr>
        <w:spacing w:after="0"/>
        <w:ind w:left="0"/>
        <w:jc w:val="both"/>
      </w:pPr>
      <w:r>
        <w:rPr>
          <w:rFonts w:ascii="Times New Roman"/>
          <w:b w:val="false"/>
          <w:i w:val="false"/>
          <w:color w:val="000000"/>
          <w:sz w:val="28"/>
        </w:rPr>
        <w:t>
      адамның және азаматтың құқығы мен бостандығын қозғайтын нормативтік құқықтық актілерді қоспағанда, Министрдің бұйрықтарында оларды бекіту бойынша тікелей құзыреті болған Комитеттің құзыретіне кіретін мәселелер бойынша нормативтік құқықтық актілерді әзірлеу, келісу және бекіту;</w:t>
      </w:r>
    </w:p>
    <w:p>
      <w:pPr>
        <w:spacing w:after="0"/>
        <w:ind w:left="0"/>
        <w:jc w:val="both"/>
      </w:pPr>
      <w:r>
        <w:rPr>
          <w:rFonts w:ascii="Times New Roman"/>
          <w:b w:val="false"/>
          <w:i w:val="false"/>
          <w:color w:val="000000"/>
          <w:sz w:val="28"/>
        </w:rPr>
        <w:t>
      басқарманың құзіреті шегінде нормативтік құқықтық және құқықтық актілерді, сондай-ақ келісімдерді, меморандумдарды және шарттарды әзірлеу;</w:t>
      </w:r>
    </w:p>
    <w:p>
      <w:pPr>
        <w:spacing w:after="0"/>
        <w:ind w:left="0"/>
        <w:jc w:val="both"/>
      </w:pPr>
      <w:r>
        <w:rPr>
          <w:rFonts w:ascii="Times New Roman"/>
          <w:b w:val="false"/>
          <w:i w:val="false"/>
          <w:color w:val="000000"/>
          <w:sz w:val="28"/>
        </w:rPr>
        <w:t>
      жүзеге асырылатын:</w:t>
      </w:r>
    </w:p>
    <w:p>
      <w:pPr>
        <w:spacing w:after="0"/>
        <w:ind w:left="0"/>
        <w:jc w:val="both"/>
      </w:pPr>
      <w:r>
        <w:rPr>
          <w:rFonts w:ascii="Times New Roman"/>
          <w:b w:val="false"/>
          <w:i w:val="false"/>
          <w:color w:val="000000"/>
          <w:sz w:val="28"/>
        </w:rPr>
        <w:t>
      республикадағы этносаралық келісімді зерттеу және талдау жасау;</w:t>
      </w:r>
    </w:p>
    <w:p>
      <w:pPr>
        <w:spacing w:after="0"/>
        <w:ind w:left="0"/>
        <w:jc w:val="both"/>
      </w:pPr>
      <w:r>
        <w:rPr>
          <w:rFonts w:ascii="Times New Roman"/>
          <w:b w:val="false"/>
          <w:i w:val="false"/>
          <w:color w:val="000000"/>
          <w:sz w:val="28"/>
        </w:rPr>
        <w:t>
      этносаралық қатынастар саласындағы мемлекеттік саясатты іске асыру мәселелері бойынша зерттеулердің сапалы жүргізілуін қамтамасыз ету және бақылау;</w:t>
      </w:r>
    </w:p>
    <w:p>
      <w:pPr>
        <w:spacing w:after="0"/>
        <w:ind w:left="0"/>
        <w:jc w:val="both"/>
      </w:pPr>
      <w:r>
        <w:rPr>
          <w:rFonts w:ascii="Times New Roman"/>
          <w:b w:val="false"/>
          <w:i w:val="false"/>
          <w:color w:val="000000"/>
          <w:sz w:val="28"/>
        </w:rPr>
        <w:t>
      басқарманың құзыреті шеңберінде мониторинг, талдау және әлеуметтік зерттеулер жүргізуді жетілдіру бойынша ұсыныстар әзірлеу;</w:t>
      </w:r>
    </w:p>
    <w:p>
      <w:pPr>
        <w:spacing w:after="0"/>
        <w:ind w:left="0"/>
        <w:jc w:val="both"/>
      </w:pPr>
      <w:r>
        <w:rPr>
          <w:rFonts w:ascii="Times New Roman"/>
          <w:b w:val="false"/>
          <w:i w:val="false"/>
          <w:color w:val="000000"/>
          <w:sz w:val="28"/>
        </w:rPr>
        <w:t>
      басқарманың құзыреті шеңберінде этностық топтар бөлінісіндегі статистикалық деректерді жинауды және өңдеуді жүзеге асыру;</w:t>
      </w:r>
    </w:p>
    <w:p>
      <w:pPr>
        <w:spacing w:after="0"/>
        <w:ind w:left="0"/>
        <w:jc w:val="both"/>
      </w:pPr>
      <w:r>
        <w:rPr>
          <w:rFonts w:ascii="Times New Roman"/>
          <w:b w:val="false"/>
          <w:i w:val="false"/>
          <w:color w:val="000000"/>
          <w:sz w:val="28"/>
        </w:rPr>
        <w:t>
      демографиялық проблемалар мен мәселелерді зерттеу саласындағы әлемдік тәжірибені талдау;</w:t>
      </w:r>
    </w:p>
    <w:p>
      <w:pPr>
        <w:spacing w:after="0"/>
        <w:ind w:left="0"/>
        <w:jc w:val="both"/>
      </w:pPr>
      <w:r>
        <w:rPr>
          <w:rFonts w:ascii="Times New Roman"/>
          <w:b w:val="false"/>
          <w:i w:val="false"/>
          <w:color w:val="000000"/>
          <w:sz w:val="28"/>
        </w:rPr>
        <w:t>
      басқарманың құзыреті шеңберінде ресми көздерден алынған деректерді мониторингілеу, талдау және салыстыру;</w:t>
      </w:r>
    </w:p>
    <w:p>
      <w:pPr>
        <w:spacing w:after="0"/>
        <w:ind w:left="0"/>
        <w:jc w:val="both"/>
      </w:pPr>
      <w:r>
        <w:rPr>
          <w:rFonts w:ascii="Times New Roman"/>
          <w:b w:val="false"/>
          <w:i w:val="false"/>
          <w:color w:val="000000"/>
          <w:sz w:val="28"/>
        </w:rPr>
        <w:t>
      басқарманың құзыреті шеңберінде нысаналы индикаторларға, көрсеткіштерге қол жеткізу, Мемлекеттік жоспарлау жүйесі құжатарының іс-шараларын сапалы және уақытылы орындау бойынша жұмысты қамтамасыз ету;</w:t>
      </w:r>
    </w:p>
    <w:p>
      <w:pPr>
        <w:spacing w:after="0"/>
        <w:ind w:left="0"/>
        <w:jc w:val="both"/>
      </w:pPr>
      <w:r>
        <w:rPr>
          <w:rFonts w:ascii="Times New Roman"/>
          <w:b w:val="false"/>
          <w:i w:val="false"/>
          <w:color w:val="000000"/>
          <w:sz w:val="28"/>
        </w:rPr>
        <w:t>
      басқарманың құзыретіне жататын мәселелер бойынша Қазақстан Республикасының Президенті, Қазақстан Республикасының Үкіметі жанындағы консультативтік-кеңесші органдардың қызметін қамтамасыз ету;</w:t>
      </w:r>
    </w:p>
    <w:p>
      <w:pPr>
        <w:spacing w:after="0"/>
        <w:ind w:left="0"/>
        <w:jc w:val="both"/>
      </w:pPr>
      <w:r>
        <w:rPr>
          <w:rFonts w:ascii="Times New Roman"/>
          <w:b w:val="false"/>
          <w:i w:val="false"/>
          <w:color w:val="000000"/>
          <w:sz w:val="28"/>
        </w:rPr>
        <w:t>
      Комитеттің құзыреті шегінде этносаралық қатынастар саласындағы мемлекеттік саясатты іске асыруды қамтамасыз ету;</w:t>
      </w:r>
    </w:p>
    <w:p>
      <w:pPr>
        <w:spacing w:after="0"/>
        <w:ind w:left="0"/>
        <w:jc w:val="both"/>
      </w:pPr>
      <w:r>
        <w:rPr>
          <w:rFonts w:ascii="Times New Roman"/>
          <w:b w:val="false"/>
          <w:i w:val="false"/>
          <w:color w:val="000000"/>
          <w:sz w:val="28"/>
        </w:rPr>
        <w:t xml:space="preserve">
      ұлттың әлеуметтік-мәдени кодын, қоғамның рухани және адамгершілік құндылықтарын қалыптастыруға бағытталған әлеуметтік жобаларды ұйымдастыру және үйлестіру; </w:t>
      </w:r>
    </w:p>
    <w:p>
      <w:pPr>
        <w:spacing w:after="0"/>
        <w:ind w:left="0"/>
        <w:jc w:val="both"/>
      </w:pPr>
      <w:r>
        <w:rPr>
          <w:rFonts w:ascii="Times New Roman"/>
          <w:b w:val="false"/>
          <w:i w:val="false"/>
          <w:color w:val="000000"/>
          <w:sz w:val="28"/>
        </w:rPr>
        <w:t>
      Министрлік жетекшілік ететін салалар бойынша мамандардың қажеттілігі туралы Персоналды басқару департаментіне ұсыныстар әзірлеу;</w:t>
      </w:r>
    </w:p>
    <w:p>
      <w:pPr>
        <w:spacing w:after="0"/>
        <w:ind w:left="0"/>
        <w:jc w:val="both"/>
      </w:pPr>
      <w:r>
        <w:rPr>
          <w:rFonts w:ascii="Times New Roman"/>
          <w:b w:val="false"/>
          <w:i w:val="false"/>
          <w:color w:val="000000"/>
          <w:sz w:val="28"/>
        </w:rPr>
        <w:t>
      басқарманың құзыретіне кіретін мәселелер бойынша саяси партиялармен, қоғамдық бірлестіктермен, коммерциялық емес ұйымдармен, кәсіподақтармен және өзге де ұйымдармен өзара іс-қимыл жасау;</w:t>
      </w:r>
    </w:p>
    <w:p>
      <w:pPr>
        <w:spacing w:after="0"/>
        <w:ind w:left="0"/>
        <w:jc w:val="both"/>
      </w:pPr>
      <w:r>
        <w:rPr>
          <w:rFonts w:ascii="Times New Roman"/>
          <w:b w:val="false"/>
          <w:i w:val="false"/>
          <w:color w:val="000000"/>
          <w:sz w:val="28"/>
        </w:rPr>
        <w:t>
      басқарманың құзыретіне жататын мәселелер бойынша ақпараттық-түсіндіру жұмыстарын жүзеге асыруды қамтамасыз ету;</w:t>
      </w:r>
    </w:p>
    <w:p>
      <w:pPr>
        <w:spacing w:after="0"/>
        <w:ind w:left="0"/>
        <w:jc w:val="both"/>
      </w:pPr>
      <w:r>
        <w:rPr>
          <w:rFonts w:ascii="Times New Roman"/>
          <w:b w:val="false"/>
          <w:i w:val="false"/>
          <w:color w:val="000000"/>
          <w:sz w:val="28"/>
        </w:rPr>
        <w:t>
      басқарманың құзыретіне жататын мәселелер бойынша мемлекеттік стратегиялық және бағдарламалық құжаттарды түсіндіру және ілгерілету жөніндегі ақпараттық іс-шараларды ұйымдастыру және жүзеге асыру;</w:t>
      </w:r>
    </w:p>
    <w:p>
      <w:pPr>
        <w:spacing w:after="0"/>
        <w:ind w:left="0"/>
        <w:jc w:val="both"/>
      </w:pPr>
      <w:r>
        <w:rPr>
          <w:rFonts w:ascii="Times New Roman"/>
          <w:b w:val="false"/>
          <w:i w:val="false"/>
          <w:color w:val="000000"/>
          <w:sz w:val="28"/>
        </w:rPr>
        <w:t>
      мемлекеттік құпияларды қамтитын нормативтік құқықтық актілерді қоспағанда, кәсіпкерлік субъектілерінің мүдделерін қозғайтын нормативтік құқықтық актілердің жобаларын сараптамалық кеңестің қарауына енгізу;</w:t>
      </w:r>
    </w:p>
    <w:p>
      <w:pPr>
        <w:spacing w:after="0"/>
        <w:ind w:left="0"/>
        <w:jc w:val="both"/>
      </w:pPr>
      <w:r>
        <w:rPr>
          <w:rFonts w:ascii="Times New Roman"/>
          <w:b w:val="false"/>
          <w:i w:val="false"/>
          <w:color w:val="000000"/>
          <w:sz w:val="28"/>
        </w:rPr>
        <w:t>
      басқарманың құзыреті шегінде қоғамдық кеңестің ұсынымдарын қарау;</w:t>
      </w:r>
    </w:p>
    <w:p>
      <w:pPr>
        <w:spacing w:after="0"/>
        <w:ind w:left="0"/>
        <w:jc w:val="both"/>
      </w:pPr>
      <w:r>
        <w:rPr>
          <w:rFonts w:ascii="Times New Roman"/>
          <w:b w:val="false"/>
          <w:i w:val="false"/>
          <w:color w:val="000000"/>
          <w:sz w:val="28"/>
        </w:rPr>
        <w:t>
      Қазақстан Республикасының заңнамасына сәйкес сотқа талап қою;</w:t>
      </w:r>
    </w:p>
    <w:p>
      <w:pPr>
        <w:spacing w:after="0"/>
        <w:ind w:left="0"/>
        <w:jc w:val="both"/>
      </w:pPr>
      <w:r>
        <w:rPr>
          <w:rFonts w:ascii="Times New Roman"/>
          <w:b w:val="false"/>
          <w:i w:val="false"/>
          <w:color w:val="000000"/>
          <w:sz w:val="28"/>
        </w:rPr>
        <w:t>
      республикалық бюджеттік бағдарламаларды іске асыруға қатысу;</w:t>
      </w:r>
    </w:p>
    <w:p>
      <w:pPr>
        <w:spacing w:after="0"/>
        <w:ind w:left="0"/>
        <w:jc w:val="both"/>
      </w:pPr>
      <w:r>
        <w:rPr>
          <w:rFonts w:ascii="Times New Roman"/>
          <w:b w:val="false"/>
          <w:i w:val="false"/>
          <w:color w:val="000000"/>
          <w:sz w:val="28"/>
        </w:rPr>
        <w:t>
      басқарманың құзыреті шегінде мемлекеттік сатып алу саласындағы қызметті жүзеге асыру;</w:t>
      </w:r>
    </w:p>
    <w:p>
      <w:pPr>
        <w:spacing w:after="0"/>
        <w:ind w:left="0"/>
        <w:jc w:val="both"/>
      </w:pPr>
      <w:r>
        <w:rPr>
          <w:rFonts w:ascii="Times New Roman"/>
          <w:b w:val="false"/>
          <w:i w:val="false"/>
          <w:color w:val="000000"/>
          <w:sz w:val="28"/>
        </w:rPr>
        <w:t>
      басқарманың құзыреті шегінде көрсетілген қызметтер актілерін қарау және келісу;</w:t>
      </w:r>
    </w:p>
    <w:p>
      <w:pPr>
        <w:spacing w:after="0"/>
        <w:ind w:left="0"/>
        <w:jc w:val="both"/>
      </w:pPr>
      <w:r>
        <w:rPr>
          <w:rFonts w:ascii="Times New Roman"/>
          <w:b w:val="false"/>
          <w:i w:val="false"/>
          <w:color w:val="000000"/>
          <w:sz w:val="28"/>
        </w:rPr>
        <w:t>
      ведомстволық бағынысты ұйымдарға қатысты мемлекеттік басқарудың тиісті саласына (аясына) басшылықты жүзеге асыру;</w:t>
      </w:r>
    </w:p>
    <w:p>
      <w:pPr>
        <w:spacing w:after="0"/>
        <w:ind w:left="0"/>
        <w:jc w:val="both"/>
      </w:pPr>
      <w:r>
        <w:rPr>
          <w:rFonts w:ascii="Times New Roman"/>
          <w:b w:val="false"/>
          <w:i w:val="false"/>
          <w:color w:val="000000"/>
          <w:sz w:val="28"/>
        </w:rPr>
        <w:t>
      басқарманың құзыретіне жататын мәселелер бойынша мемлекеттік органдардың, жеке және заңды тұлғалардың хаттарын, арыздарын және өзге де өтініштерін қарау;</w:t>
      </w:r>
    </w:p>
    <w:p>
      <w:pPr>
        <w:spacing w:after="0"/>
        <w:ind w:left="0"/>
        <w:jc w:val="both"/>
      </w:pPr>
      <w:r>
        <w:rPr>
          <w:rFonts w:ascii="Times New Roman"/>
          <w:b w:val="false"/>
          <w:i w:val="false"/>
          <w:color w:val="000000"/>
          <w:sz w:val="28"/>
        </w:rPr>
        <w:t>
      басқарманың құзыреті шегінде заңдар мен өзге де нормативтік құқықтық актілердің сақталуын қамтамасыз ету;</w:t>
      </w:r>
    </w:p>
    <w:p>
      <w:pPr>
        <w:spacing w:after="0"/>
        <w:ind w:left="0"/>
        <w:jc w:val="both"/>
      </w:pPr>
      <w:r>
        <w:rPr>
          <w:rFonts w:ascii="Times New Roman"/>
          <w:b w:val="false"/>
          <w:i w:val="false"/>
          <w:color w:val="000000"/>
          <w:sz w:val="28"/>
        </w:rPr>
        <w:t>
      Қазақстан Республикасының заңдарында, Қазақстан Республикасының Президенті мен Үкіметінің актілерінде көзделген өзге де функцияларды жүзеге асыру.</w:t>
      </w:r>
    </w:p>
    <w:p>
      <w:pPr>
        <w:spacing w:after="0"/>
        <w:ind w:left="0"/>
        <w:jc w:val="both"/>
      </w:pPr>
      <w:r>
        <w:rPr>
          <w:rFonts w:ascii="Times New Roman"/>
          <w:b w:val="false"/>
          <w:i w:val="false"/>
          <w:color w:val="000000"/>
          <w:sz w:val="28"/>
        </w:rPr>
        <w:t>
      Жиынтық жұмыс және жоспарлау басқармасы:</w:t>
      </w:r>
    </w:p>
    <w:p>
      <w:pPr>
        <w:spacing w:after="0"/>
        <w:ind w:left="0"/>
        <w:jc w:val="both"/>
      </w:pPr>
      <w:r>
        <w:rPr>
          <w:rFonts w:ascii="Times New Roman"/>
          <w:b w:val="false"/>
          <w:i w:val="false"/>
          <w:color w:val="000000"/>
          <w:sz w:val="28"/>
        </w:rPr>
        <w:t>
      стратегиялық:</w:t>
      </w:r>
    </w:p>
    <w:p>
      <w:pPr>
        <w:spacing w:after="0"/>
        <w:ind w:left="0"/>
        <w:jc w:val="both"/>
      </w:pPr>
      <w:r>
        <w:rPr>
          <w:rFonts w:ascii="Times New Roman"/>
          <w:b w:val="false"/>
          <w:i w:val="false"/>
          <w:color w:val="000000"/>
          <w:sz w:val="28"/>
        </w:rPr>
        <w:t>
      басқарманың құзіретіне жататын мәселелер бойынша стратегиялық және бағдарламалық құжаттарды әзірлеу;</w:t>
      </w:r>
    </w:p>
    <w:p>
      <w:pPr>
        <w:spacing w:after="0"/>
        <w:ind w:left="0"/>
        <w:jc w:val="both"/>
      </w:pPr>
      <w:r>
        <w:rPr>
          <w:rFonts w:ascii="Times New Roman"/>
          <w:b w:val="false"/>
          <w:i w:val="false"/>
          <w:color w:val="000000"/>
          <w:sz w:val="28"/>
        </w:rPr>
        <w:t>
      реттеуші:</w:t>
      </w:r>
    </w:p>
    <w:p>
      <w:pPr>
        <w:spacing w:after="0"/>
        <w:ind w:left="0"/>
        <w:jc w:val="both"/>
      </w:pPr>
      <w:r>
        <w:rPr>
          <w:rFonts w:ascii="Times New Roman"/>
          <w:b w:val="false"/>
          <w:i w:val="false"/>
          <w:color w:val="000000"/>
          <w:sz w:val="28"/>
        </w:rPr>
        <w:t>
      адамның және азаматтың құқығы мен бостандығын қозғайтын нормативтік құқықтық актілерді қоспағанда, Министрдің бұйрықтарында оларды бекіту бойынша тікелей құзыреті болған Комитет құзыретіне кіретін мәселелер бойынша нормативтік құқықтық актілерді әзірлеу, келісу және бекіту;</w:t>
      </w:r>
    </w:p>
    <w:p>
      <w:pPr>
        <w:spacing w:after="0"/>
        <w:ind w:left="0"/>
        <w:jc w:val="both"/>
      </w:pPr>
      <w:r>
        <w:rPr>
          <w:rFonts w:ascii="Times New Roman"/>
          <w:b w:val="false"/>
          <w:i w:val="false"/>
          <w:color w:val="000000"/>
          <w:sz w:val="28"/>
        </w:rPr>
        <w:t>
      басқарманың құзіреті шегінде нормативтік құқықтық және құқықтық актілерді, сондай-ақ келісімдерді, меморандумдар мен шарттарды әзірлеу;</w:t>
      </w:r>
    </w:p>
    <w:p>
      <w:pPr>
        <w:spacing w:after="0"/>
        <w:ind w:left="0"/>
        <w:jc w:val="both"/>
      </w:pPr>
      <w:r>
        <w:rPr>
          <w:rFonts w:ascii="Times New Roman"/>
          <w:b w:val="false"/>
          <w:i w:val="false"/>
          <w:color w:val="000000"/>
          <w:sz w:val="28"/>
        </w:rPr>
        <w:t xml:space="preserve">
      іске асырылатын: </w:t>
      </w:r>
    </w:p>
    <w:p>
      <w:pPr>
        <w:spacing w:after="0"/>
        <w:ind w:left="0"/>
        <w:jc w:val="both"/>
      </w:pPr>
      <w:r>
        <w:rPr>
          <w:rFonts w:ascii="Times New Roman"/>
          <w:b w:val="false"/>
          <w:i w:val="false"/>
          <w:color w:val="000000"/>
          <w:sz w:val="28"/>
        </w:rPr>
        <w:t>
      басқарманың құзыреті шеңберінде нысаналы индикаторларға, көрсеткіштерге қол жеткізу және Мемлекеттік жоспарлау жүйесі құжаттарының іс-шараларын сапалы және уақытылы орындау бойынша жұмысты үйлестіру;</w:t>
      </w:r>
    </w:p>
    <w:p>
      <w:pPr>
        <w:spacing w:after="0"/>
        <w:ind w:left="0"/>
        <w:jc w:val="both"/>
      </w:pPr>
      <w:r>
        <w:rPr>
          <w:rFonts w:ascii="Times New Roman"/>
          <w:b w:val="false"/>
          <w:i w:val="false"/>
          <w:color w:val="000000"/>
          <w:sz w:val="28"/>
        </w:rPr>
        <w:t>
      басқарманың құзыреті шеңберінде стратегиялық және операциялық жоспарды пысықтауды және келісуді қамтамасыз ету;</w:t>
      </w:r>
    </w:p>
    <w:p>
      <w:pPr>
        <w:spacing w:after="0"/>
        <w:ind w:left="0"/>
        <w:jc w:val="both"/>
      </w:pPr>
      <w:r>
        <w:rPr>
          <w:rFonts w:ascii="Times New Roman"/>
          <w:b w:val="false"/>
          <w:i w:val="false"/>
          <w:color w:val="000000"/>
          <w:sz w:val="28"/>
        </w:rPr>
        <w:t>
      этносаралық қатынастар саласындағы мемлекеттік саясатты іске асыру бойынша ұсыныстар әзірлеу;</w:t>
      </w:r>
    </w:p>
    <w:p>
      <w:pPr>
        <w:spacing w:after="0"/>
        <w:ind w:left="0"/>
        <w:jc w:val="both"/>
      </w:pPr>
      <w:r>
        <w:rPr>
          <w:rFonts w:ascii="Times New Roman"/>
          <w:b w:val="false"/>
          <w:i w:val="false"/>
          <w:color w:val="000000"/>
          <w:sz w:val="28"/>
        </w:rPr>
        <w:t>
      әзірленетін стратегиялық құжаттарға талдау материалдарын жинау, мониторингілеу және ұсыну;</w:t>
      </w:r>
    </w:p>
    <w:p>
      <w:pPr>
        <w:spacing w:after="0"/>
        <w:ind w:left="0"/>
        <w:jc w:val="both"/>
      </w:pPr>
      <w:r>
        <w:rPr>
          <w:rFonts w:ascii="Times New Roman"/>
          <w:b w:val="false"/>
          <w:i w:val="false"/>
          <w:color w:val="000000"/>
          <w:sz w:val="28"/>
        </w:rPr>
        <w:t>
      басқарманың жетекшілік ететін мәселелері бойынша жиынтық-талдау қызметін жүзеге асыру;</w:t>
      </w:r>
    </w:p>
    <w:p>
      <w:pPr>
        <w:spacing w:after="0"/>
        <w:ind w:left="0"/>
        <w:jc w:val="both"/>
      </w:pPr>
      <w:r>
        <w:rPr>
          <w:rFonts w:ascii="Times New Roman"/>
          <w:b w:val="false"/>
          <w:i w:val="false"/>
          <w:color w:val="000000"/>
          <w:sz w:val="28"/>
        </w:rPr>
        <w:t>
      республиканың және оның өңірлерінің этностық топтарының әлеуметтік-экономикалық жағдайы туралы ақпараттық деректер базасын жинақтау, енгізу және өзектендіру;</w:t>
      </w:r>
    </w:p>
    <w:p>
      <w:pPr>
        <w:spacing w:after="0"/>
        <w:ind w:left="0"/>
        <w:jc w:val="both"/>
      </w:pPr>
      <w:r>
        <w:rPr>
          <w:rFonts w:ascii="Times New Roman"/>
          <w:b w:val="false"/>
          <w:i w:val="false"/>
          <w:color w:val="000000"/>
          <w:sz w:val="28"/>
        </w:rPr>
        <w:t>
      демографиялық (көші-қон процестерін қоса алғанда) процестерді реттеу тетіктерін одан әрі жетілдіру бойынша, Қазақстандағы әлеуметтік-демографиялық даму проблемаларын шешу бойынша ұсынымдар әзірлеу;</w:t>
      </w:r>
    </w:p>
    <w:p>
      <w:pPr>
        <w:spacing w:after="0"/>
        <w:ind w:left="0"/>
        <w:jc w:val="both"/>
      </w:pPr>
      <w:r>
        <w:rPr>
          <w:rFonts w:ascii="Times New Roman"/>
          <w:b w:val="false"/>
          <w:i w:val="false"/>
          <w:color w:val="000000"/>
          <w:sz w:val="28"/>
        </w:rPr>
        <w:t>
      ұлттың әлеуметтік-мәдени кодын, қоғамның рухани және адамгершілік құндылықтарын қалыптастыруға бағытталған әлеуметтік жобаларды ұйымдастыру және үйлестіру;</w:t>
      </w:r>
    </w:p>
    <w:p>
      <w:pPr>
        <w:spacing w:after="0"/>
        <w:ind w:left="0"/>
        <w:jc w:val="both"/>
      </w:pPr>
      <w:r>
        <w:rPr>
          <w:rFonts w:ascii="Times New Roman"/>
          <w:b w:val="false"/>
          <w:i w:val="false"/>
          <w:color w:val="000000"/>
          <w:sz w:val="28"/>
        </w:rPr>
        <w:t>
      Комитеттің құзыреті шегінде этносаралық қатынастар саласындағы мемлекеттік саясатты іске асыруды қамтамасыз ету;</w:t>
      </w:r>
    </w:p>
    <w:p>
      <w:pPr>
        <w:spacing w:after="0"/>
        <w:ind w:left="0"/>
        <w:jc w:val="both"/>
      </w:pPr>
      <w:r>
        <w:rPr>
          <w:rFonts w:ascii="Times New Roman"/>
          <w:b w:val="false"/>
          <w:i w:val="false"/>
          <w:color w:val="000000"/>
          <w:sz w:val="28"/>
        </w:rPr>
        <w:t>
      басқарманың құзыреті шегінде нысаналы индикаторларға, көрсеткіштерге қол жеткізу, Мемлекеттік жоспарлау жұйесі құжаттарының іс-шараларын сапалы және уақытылы орындау бойынша жұмысты қамтамасыз ету;</w:t>
      </w:r>
    </w:p>
    <w:p>
      <w:pPr>
        <w:spacing w:after="0"/>
        <w:ind w:left="0"/>
        <w:jc w:val="both"/>
      </w:pPr>
      <w:r>
        <w:rPr>
          <w:rFonts w:ascii="Times New Roman"/>
          <w:b w:val="false"/>
          <w:i w:val="false"/>
          <w:color w:val="000000"/>
          <w:sz w:val="28"/>
        </w:rPr>
        <w:t>
      Министрлік жетекшілік ететін салалар бойынша мамандардың қажеттілігі туралы Персоналды басқару департаментіне ұсыныстар әзірлеу;</w:t>
      </w:r>
    </w:p>
    <w:p>
      <w:pPr>
        <w:spacing w:after="0"/>
        <w:ind w:left="0"/>
        <w:jc w:val="both"/>
      </w:pPr>
      <w:r>
        <w:rPr>
          <w:rFonts w:ascii="Times New Roman"/>
          <w:b w:val="false"/>
          <w:i w:val="false"/>
          <w:color w:val="000000"/>
          <w:sz w:val="28"/>
        </w:rPr>
        <w:t>
      басқарманың құзыретіне жататын мәселелер бойынша саяси партиялармен, қоғамдық бірлестіктермен, коммерциялық емес ұйымдармен, кәсіподақтармен және өзге де ұйымдармен өзара іс-қимыл жасау;</w:t>
      </w:r>
    </w:p>
    <w:p>
      <w:pPr>
        <w:spacing w:after="0"/>
        <w:ind w:left="0"/>
        <w:jc w:val="both"/>
      </w:pPr>
      <w:r>
        <w:rPr>
          <w:rFonts w:ascii="Times New Roman"/>
          <w:b w:val="false"/>
          <w:i w:val="false"/>
          <w:color w:val="000000"/>
          <w:sz w:val="28"/>
        </w:rPr>
        <w:t>
      мемлекеттік құпияларды қамтитын нормативтік құқықтық актілердің жобаларын қоспағанда, кәсіпкерлік субъектілерінің мүдделерін қозғайтын нормативтік құқықтық актілердің жобаларын сараптамалық кеңестің қарауына енгізу;</w:t>
      </w:r>
    </w:p>
    <w:p>
      <w:pPr>
        <w:spacing w:after="0"/>
        <w:ind w:left="0"/>
        <w:jc w:val="both"/>
      </w:pPr>
      <w:r>
        <w:rPr>
          <w:rFonts w:ascii="Times New Roman"/>
          <w:b w:val="false"/>
          <w:i w:val="false"/>
          <w:color w:val="000000"/>
          <w:sz w:val="28"/>
        </w:rPr>
        <w:t>
      басқарманың құзыреті шегінде қоғамдық кеңестің ұсынымдарын қарау;</w:t>
      </w:r>
    </w:p>
    <w:p>
      <w:pPr>
        <w:spacing w:after="0"/>
        <w:ind w:left="0"/>
        <w:jc w:val="both"/>
      </w:pPr>
      <w:r>
        <w:rPr>
          <w:rFonts w:ascii="Times New Roman"/>
          <w:b w:val="false"/>
          <w:i w:val="false"/>
          <w:color w:val="000000"/>
          <w:sz w:val="28"/>
        </w:rPr>
        <w:t>
      басқарманың құзыретіне жататын мәселелер бойынша Қазақстан Республикасының Президенті, Қазақстан Республикасының Үкіметі жанындағы консультативтік-кеңесші органдардың қызметін қамтамасыз ету;</w:t>
      </w:r>
    </w:p>
    <w:p>
      <w:pPr>
        <w:spacing w:after="0"/>
        <w:ind w:left="0"/>
        <w:jc w:val="both"/>
      </w:pPr>
      <w:r>
        <w:rPr>
          <w:rFonts w:ascii="Times New Roman"/>
          <w:b w:val="false"/>
          <w:i w:val="false"/>
          <w:color w:val="000000"/>
          <w:sz w:val="28"/>
        </w:rPr>
        <w:t>
      Қазақстан Республикасының заңнамасына сәйкес сотқа талап қою;</w:t>
      </w:r>
    </w:p>
    <w:p>
      <w:pPr>
        <w:spacing w:after="0"/>
        <w:ind w:left="0"/>
        <w:jc w:val="both"/>
      </w:pPr>
      <w:r>
        <w:rPr>
          <w:rFonts w:ascii="Times New Roman"/>
          <w:b w:val="false"/>
          <w:i w:val="false"/>
          <w:color w:val="000000"/>
          <w:sz w:val="28"/>
        </w:rPr>
        <w:t>
      Комитеттің құзыреті шеңберінде этносаралық қатынастар саласындағы ақпараттық-статистикалық жүйелерді қалыптастыру, сүйемелдеу және жаңарту;</w:t>
      </w:r>
    </w:p>
    <w:p>
      <w:pPr>
        <w:spacing w:after="0"/>
        <w:ind w:left="0"/>
        <w:jc w:val="both"/>
      </w:pPr>
      <w:r>
        <w:rPr>
          <w:rFonts w:ascii="Times New Roman"/>
          <w:b w:val="false"/>
          <w:i w:val="false"/>
          <w:color w:val="000000"/>
          <w:sz w:val="28"/>
        </w:rPr>
        <w:t>
      басқарма құзыретіне жататын мәселелер бойынша ақпараттық-түсіндіру жұмыстарын жүзеге асыруды қамтамасыз ету;</w:t>
      </w:r>
    </w:p>
    <w:p>
      <w:pPr>
        <w:spacing w:after="0"/>
        <w:ind w:left="0"/>
        <w:jc w:val="both"/>
      </w:pPr>
      <w:r>
        <w:rPr>
          <w:rFonts w:ascii="Times New Roman"/>
          <w:b w:val="false"/>
          <w:i w:val="false"/>
          <w:color w:val="000000"/>
          <w:sz w:val="28"/>
        </w:rPr>
        <w:t>
      басқарманың құзыретіне жататын мәселелер бойынша мемлекеттік стратегиялық және бағдарламалық құжаттарды түсіндіру және ілгерілету бойынша ақпараттық іс-шараларды ұйымдастыру және жүзеге асыру;</w:t>
      </w:r>
    </w:p>
    <w:p>
      <w:pPr>
        <w:spacing w:after="0"/>
        <w:ind w:left="0"/>
        <w:jc w:val="both"/>
      </w:pPr>
      <w:r>
        <w:rPr>
          <w:rFonts w:ascii="Times New Roman"/>
          <w:b w:val="false"/>
          <w:i w:val="false"/>
          <w:color w:val="000000"/>
          <w:sz w:val="28"/>
        </w:rPr>
        <w:t>
      ведомстволық бағынысты ұйымдарға қатысты мемлекеттік басқарудың тиісті саласына (аясына) басшылықты жүзеге асыру;</w:t>
      </w:r>
    </w:p>
    <w:p>
      <w:pPr>
        <w:spacing w:after="0"/>
        <w:ind w:left="0"/>
        <w:jc w:val="both"/>
      </w:pPr>
      <w:r>
        <w:rPr>
          <w:rFonts w:ascii="Times New Roman"/>
          <w:b w:val="false"/>
          <w:i w:val="false"/>
          <w:color w:val="000000"/>
          <w:sz w:val="28"/>
        </w:rPr>
        <w:t>
      басқарманың құзыретіне жататын мәселелер бойынша мемлекеттік органдардың, жеке және заңды тұлғалардың хаттарын, арыздарын және өзге де өтініштерін қарау;</w:t>
      </w:r>
    </w:p>
    <w:p>
      <w:pPr>
        <w:spacing w:after="0"/>
        <w:ind w:left="0"/>
        <w:jc w:val="both"/>
      </w:pPr>
      <w:r>
        <w:rPr>
          <w:rFonts w:ascii="Times New Roman"/>
          <w:b w:val="false"/>
          <w:i w:val="false"/>
          <w:color w:val="000000"/>
          <w:sz w:val="28"/>
        </w:rPr>
        <w:t>
      басқарманың құзыреті шегінде заңдар мен өзге де нормативтік құқықтық актілердің сақталуын қамтамасыз ету;</w:t>
      </w:r>
    </w:p>
    <w:p>
      <w:pPr>
        <w:spacing w:after="0"/>
        <w:ind w:left="0"/>
        <w:jc w:val="both"/>
      </w:pPr>
      <w:r>
        <w:rPr>
          <w:rFonts w:ascii="Times New Roman"/>
          <w:b w:val="false"/>
          <w:i w:val="false"/>
          <w:color w:val="000000"/>
          <w:sz w:val="28"/>
        </w:rPr>
        <w:t>
      Қазақстан Республикасының заңдарында, Қазақстан Республикасының Президенті мен Үкіметінің актілерінде көзделген өзге де функцияларды жүзеге асыру.</w:t>
      </w:r>
    </w:p>
    <w:p>
      <w:pPr>
        <w:spacing w:after="0"/>
        <w:ind w:left="0"/>
        <w:jc w:val="both"/>
      </w:pPr>
      <w:r>
        <w:rPr>
          <w:rFonts w:ascii="Times New Roman"/>
          <w:b w:val="false"/>
          <w:i w:val="false"/>
          <w:color w:val="000000"/>
          <w:sz w:val="28"/>
        </w:rPr>
        <w:t>
      Өңірлік жұмыс басқармасы:</w:t>
      </w:r>
    </w:p>
    <w:p>
      <w:pPr>
        <w:spacing w:after="0"/>
        <w:ind w:left="0"/>
        <w:jc w:val="both"/>
      </w:pPr>
      <w:r>
        <w:rPr>
          <w:rFonts w:ascii="Times New Roman"/>
          <w:b w:val="false"/>
          <w:i w:val="false"/>
          <w:color w:val="000000"/>
          <w:sz w:val="28"/>
        </w:rPr>
        <w:t>
      стратегиялық:</w:t>
      </w:r>
    </w:p>
    <w:p>
      <w:pPr>
        <w:spacing w:after="0"/>
        <w:ind w:left="0"/>
        <w:jc w:val="both"/>
      </w:pPr>
      <w:r>
        <w:rPr>
          <w:rFonts w:ascii="Times New Roman"/>
          <w:b w:val="false"/>
          <w:i w:val="false"/>
          <w:color w:val="000000"/>
          <w:sz w:val="28"/>
        </w:rPr>
        <w:t>
      басқарманың құзіретіне жататын мәселелер бойынша стратегиялық және бағдарламалық құжаттарды дайындау;</w:t>
      </w:r>
    </w:p>
    <w:p>
      <w:pPr>
        <w:spacing w:after="0"/>
        <w:ind w:left="0"/>
        <w:jc w:val="both"/>
      </w:pPr>
      <w:r>
        <w:rPr>
          <w:rFonts w:ascii="Times New Roman"/>
          <w:b w:val="false"/>
          <w:i w:val="false"/>
          <w:color w:val="000000"/>
          <w:sz w:val="28"/>
        </w:rPr>
        <w:t>
      реттеуші:</w:t>
      </w:r>
    </w:p>
    <w:p>
      <w:pPr>
        <w:spacing w:after="0"/>
        <w:ind w:left="0"/>
        <w:jc w:val="both"/>
      </w:pPr>
      <w:r>
        <w:rPr>
          <w:rFonts w:ascii="Times New Roman"/>
          <w:b w:val="false"/>
          <w:i w:val="false"/>
          <w:color w:val="000000"/>
          <w:sz w:val="28"/>
        </w:rPr>
        <w:t>
      адамның және азаматтың құқығы мен бостандығын қозғайтын нормативтік құқықтық актілерді қоспағанда, Министрдің бұйрықтарында оларды бекіту бойынша тікелей құзыреті болған Комитет құзыретіне кіретін мәселелер бойынша нормативтік құқықтық актілерді әзірлеу, келісу және бекіту;</w:t>
      </w:r>
    </w:p>
    <w:p>
      <w:pPr>
        <w:spacing w:after="0"/>
        <w:ind w:left="0"/>
        <w:jc w:val="both"/>
      </w:pPr>
      <w:r>
        <w:rPr>
          <w:rFonts w:ascii="Times New Roman"/>
          <w:b w:val="false"/>
          <w:i w:val="false"/>
          <w:color w:val="000000"/>
          <w:sz w:val="28"/>
        </w:rPr>
        <w:t>
      басқарманың құзыреті шегінде нормативтік құқықтық және құқықтық актілерді, сондай-ақ келісімдерді, меморандумдар мен шарттарды әзірлеу;</w:t>
      </w:r>
    </w:p>
    <w:p>
      <w:pPr>
        <w:spacing w:after="0"/>
        <w:ind w:left="0"/>
        <w:jc w:val="both"/>
      </w:pPr>
      <w:r>
        <w:rPr>
          <w:rFonts w:ascii="Times New Roman"/>
          <w:b w:val="false"/>
          <w:i w:val="false"/>
          <w:color w:val="000000"/>
          <w:sz w:val="28"/>
        </w:rPr>
        <w:t>
      іске асыру:</w:t>
      </w:r>
    </w:p>
    <w:p>
      <w:pPr>
        <w:spacing w:after="0"/>
        <w:ind w:left="0"/>
        <w:jc w:val="both"/>
      </w:pPr>
      <w:r>
        <w:rPr>
          <w:rFonts w:ascii="Times New Roman"/>
          <w:b w:val="false"/>
          <w:i w:val="false"/>
          <w:color w:val="000000"/>
          <w:sz w:val="28"/>
        </w:rPr>
        <w:t>
      жергілікті атқарушы органдардың Комитет реттейтін саладағы қызметін үйлестіруді жүзеге асыру;</w:t>
      </w:r>
    </w:p>
    <w:p>
      <w:pPr>
        <w:spacing w:after="0"/>
        <w:ind w:left="0"/>
        <w:jc w:val="both"/>
      </w:pPr>
      <w:r>
        <w:rPr>
          <w:rFonts w:ascii="Times New Roman"/>
          <w:b w:val="false"/>
          <w:i w:val="false"/>
          <w:color w:val="000000"/>
          <w:sz w:val="28"/>
        </w:rPr>
        <w:t>
      басқарманың құзыретіне жататын мәселелер бойынша ақпараттық-түсіндіру жұмыстарын жүзеге асыруды қамтамасыз ету;</w:t>
      </w:r>
    </w:p>
    <w:p>
      <w:pPr>
        <w:spacing w:after="0"/>
        <w:ind w:left="0"/>
        <w:jc w:val="both"/>
      </w:pPr>
      <w:r>
        <w:rPr>
          <w:rFonts w:ascii="Times New Roman"/>
          <w:b w:val="false"/>
          <w:i w:val="false"/>
          <w:color w:val="000000"/>
          <w:sz w:val="28"/>
        </w:rPr>
        <w:t>
      басқарманың құзыретіне жататын мәселелер бойынша мемлекеттік стратегиялық және бағдарламалық құжаттарды түсіндіру және ілгерілету бойынша ақпараттық іс-шараларды ұйымдастыру және жүзеге асыру;</w:t>
      </w:r>
    </w:p>
    <w:p>
      <w:pPr>
        <w:spacing w:after="0"/>
        <w:ind w:left="0"/>
        <w:jc w:val="both"/>
      </w:pPr>
      <w:r>
        <w:rPr>
          <w:rFonts w:ascii="Times New Roman"/>
          <w:b w:val="false"/>
          <w:i w:val="false"/>
          <w:color w:val="000000"/>
          <w:sz w:val="28"/>
        </w:rPr>
        <w:t>
      басқарманың құзыретіне жататын мәселелер бойынша Қазақстан Республикасының Президенті, Қазақстан Республикасының Үкіметі жанындағы консультативтік-кеңесші органдардың қызметін қамтамасыз ету;</w:t>
      </w:r>
    </w:p>
    <w:p>
      <w:pPr>
        <w:spacing w:after="0"/>
        <w:ind w:left="0"/>
        <w:jc w:val="both"/>
      </w:pPr>
      <w:r>
        <w:rPr>
          <w:rFonts w:ascii="Times New Roman"/>
          <w:b w:val="false"/>
          <w:i w:val="false"/>
          <w:color w:val="000000"/>
          <w:sz w:val="28"/>
        </w:rPr>
        <w:t>
      басқарманың құзыретіне кіретін мәселелер бойынша саяси партиялармен, қоғамдық бірлестіктермен, коммерциялық емес ұйымдармен, кәсіподақтармен және өзге де ұйымдармен өзара іс-қимыл жасау;</w:t>
      </w:r>
    </w:p>
    <w:p>
      <w:pPr>
        <w:spacing w:after="0"/>
        <w:ind w:left="0"/>
        <w:jc w:val="both"/>
      </w:pPr>
      <w:r>
        <w:rPr>
          <w:rFonts w:ascii="Times New Roman"/>
          <w:b w:val="false"/>
          <w:i w:val="false"/>
          <w:color w:val="000000"/>
          <w:sz w:val="28"/>
        </w:rPr>
        <w:t>
      Комитеттің құзыреті шегінде этносаралық қатынастар саласындағы мемлекеттік саясатты іске асыруды қамтамасыз ету;</w:t>
      </w:r>
    </w:p>
    <w:p>
      <w:pPr>
        <w:spacing w:after="0"/>
        <w:ind w:left="0"/>
        <w:jc w:val="both"/>
      </w:pPr>
      <w:r>
        <w:rPr>
          <w:rFonts w:ascii="Times New Roman"/>
          <w:b w:val="false"/>
          <w:i w:val="false"/>
          <w:color w:val="000000"/>
          <w:sz w:val="28"/>
        </w:rPr>
        <w:t>
      ұлттың әлеуметтік-мәдени кодын, қоғамның рухани және адамгершілік құндылықтарын қалыптастыруға бағытталған әлеуметтік жобаларды ұйымдастыру және үйлестіру;</w:t>
      </w:r>
    </w:p>
    <w:p>
      <w:pPr>
        <w:spacing w:after="0"/>
        <w:ind w:left="0"/>
        <w:jc w:val="both"/>
      </w:pPr>
      <w:r>
        <w:rPr>
          <w:rFonts w:ascii="Times New Roman"/>
          <w:b w:val="false"/>
          <w:i w:val="false"/>
          <w:color w:val="000000"/>
          <w:sz w:val="28"/>
        </w:rPr>
        <w:t>
      басқарманың құзыреті шеңберінде жастар арасындағы этносаралық келісім мен толеранттылықты нығайту мәселелері бойынша мемлекеттік әлеуметтік тапсырысты қалыптастыруды және іске асыруды жүзеге асыру;</w:t>
      </w:r>
    </w:p>
    <w:p>
      <w:pPr>
        <w:spacing w:after="0"/>
        <w:ind w:left="0"/>
        <w:jc w:val="both"/>
      </w:pPr>
      <w:r>
        <w:rPr>
          <w:rFonts w:ascii="Times New Roman"/>
          <w:b w:val="false"/>
          <w:i w:val="false"/>
          <w:color w:val="000000"/>
          <w:sz w:val="28"/>
        </w:rPr>
        <w:t>
      басқарманың құзыреті шеңберінде нысаналы индикаторларға, көрсеткіштерге қол жеткізу, Мемлекеттік жоспарлау жүйесі құжатарының іс-шараларын сапалы және уақытылы орындау бойынша жұмысты қамтамасыз ету;</w:t>
      </w:r>
    </w:p>
    <w:p>
      <w:pPr>
        <w:spacing w:after="0"/>
        <w:ind w:left="0"/>
        <w:jc w:val="both"/>
      </w:pPr>
      <w:r>
        <w:rPr>
          <w:rFonts w:ascii="Times New Roman"/>
          <w:b w:val="false"/>
          <w:i w:val="false"/>
          <w:color w:val="000000"/>
          <w:sz w:val="28"/>
        </w:rPr>
        <w:t>
      Министрлік жетекшілік ететін салалар бойынша мамандардың қажеттілігі туралы Персоналды басқару департаментіне ұсыныстар әзірлеу;</w:t>
      </w:r>
    </w:p>
    <w:p>
      <w:pPr>
        <w:spacing w:after="0"/>
        <w:ind w:left="0"/>
        <w:jc w:val="both"/>
      </w:pPr>
      <w:r>
        <w:rPr>
          <w:rFonts w:ascii="Times New Roman"/>
          <w:b w:val="false"/>
          <w:i w:val="false"/>
          <w:color w:val="000000"/>
          <w:sz w:val="28"/>
        </w:rPr>
        <w:t>
      мемлекеттік құпияларды қамтитын нормативтік құқықтық актілерді қоспағанда, кәсіпкерлік субъектілерінің мүдделерін қозғайтын нормативтік құқықтық актілердің жобаларын сараптамалық кеңестің қарауына енгізу;</w:t>
      </w:r>
    </w:p>
    <w:p>
      <w:pPr>
        <w:spacing w:after="0"/>
        <w:ind w:left="0"/>
        <w:jc w:val="both"/>
      </w:pPr>
      <w:r>
        <w:rPr>
          <w:rFonts w:ascii="Times New Roman"/>
          <w:b w:val="false"/>
          <w:i w:val="false"/>
          <w:color w:val="000000"/>
          <w:sz w:val="28"/>
        </w:rPr>
        <w:t>
      басқарманың құзыреті шегінде қоғамдық кеңестің ұсынымдарын қарау;</w:t>
      </w:r>
    </w:p>
    <w:p>
      <w:pPr>
        <w:spacing w:after="0"/>
        <w:ind w:left="0"/>
        <w:jc w:val="both"/>
      </w:pPr>
      <w:r>
        <w:rPr>
          <w:rFonts w:ascii="Times New Roman"/>
          <w:b w:val="false"/>
          <w:i w:val="false"/>
          <w:color w:val="000000"/>
          <w:sz w:val="28"/>
        </w:rPr>
        <w:t>
      Қазақстан Республикасының заңнамасына сәйкес сотқа талап қою;</w:t>
      </w:r>
    </w:p>
    <w:p>
      <w:pPr>
        <w:spacing w:after="0"/>
        <w:ind w:left="0"/>
        <w:jc w:val="both"/>
      </w:pPr>
      <w:r>
        <w:rPr>
          <w:rFonts w:ascii="Times New Roman"/>
          <w:b w:val="false"/>
          <w:i w:val="false"/>
          <w:color w:val="000000"/>
          <w:sz w:val="28"/>
        </w:rPr>
        <w:t>
      этносаралық қатынастар саласында бірлескен іс-шаралар өткізу, облыстардың, республикалық маңызы бар қалалардың және астананың жергілікті атқарушы органдарына консультациялық көмек көрсету;</w:t>
      </w:r>
    </w:p>
    <w:p>
      <w:pPr>
        <w:spacing w:after="0"/>
        <w:ind w:left="0"/>
        <w:jc w:val="both"/>
      </w:pPr>
      <w:r>
        <w:rPr>
          <w:rFonts w:ascii="Times New Roman"/>
          <w:b w:val="false"/>
          <w:i w:val="false"/>
          <w:color w:val="000000"/>
          <w:sz w:val="28"/>
        </w:rPr>
        <w:t>
      басқарманың құзыреті шеңберінде жергілікті атқарушы органдардың этносаралық қатынастар саласында әлеуметтік зерттеулер жүргізу барысына мониторинг жасауды қамтамасыз ету;</w:t>
      </w:r>
    </w:p>
    <w:p>
      <w:pPr>
        <w:spacing w:after="0"/>
        <w:ind w:left="0"/>
        <w:jc w:val="both"/>
      </w:pPr>
      <w:r>
        <w:rPr>
          <w:rFonts w:ascii="Times New Roman"/>
          <w:b w:val="false"/>
          <w:i w:val="false"/>
          <w:color w:val="000000"/>
          <w:sz w:val="28"/>
        </w:rPr>
        <w:t>
      басқарманың құзыреті шеңберінде жергілікті атқарушы органдардың әлеуметтік зерттеулер жүргізу жоспарын және этносаралық қатынастар саласындағы есептерді ұсыну кестесін келісу;</w:t>
      </w:r>
    </w:p>
    <w:p>
      <w:pPr>
        <w:spacing w:after="0"/>
        <w:ind w:left="0"/>
        <w:jc w:val="both"/>
      </w:pPr>
      <w:r>
        <w:rPr>
          <w:rFonts w:ascii="Times New Roman"/>
          <w:b w:val="false"/>
          <w:i w:val="false"/>
          <w:color w:val="000000"/>
          <w:sz w:val="28"/>
        </w:rPr>
        <w:t>
      жергілікті атқарушы органдар ұсынған әлеуметтік есептердегі деректердің сәйкестігін, верификациясын талдау және сараптама жүргізу;</w:t>
      </w:r>
    </w:p>
    <w:p>
      <w:pPr>
        <w:spacing w:after="0"/>
        <w:ind w:left="0"/>
        <w:jc w:val="both"/>
      </w:pPr>
      <w:r>
        <w:rPr>
          <w:rFonts w:ascii="Times New Roman"/>
          <w:b w:val="false"/>
          <w:i w:val="false"/>
          <w:color w:val="000000"/>
          <w:sz w:val="28"/>
        </w:rPr>
        <w:t>
      басқарманың құзыреті шеңберінде жергілікті атқарушы органдардың зерттеу басымдықтарын айқындау;</w:t>
      </w:r>
    </w:p>
    <w:p>
      <w:pPr>
        <w:spacing w:after="0"/>
        <w:ind w:left="0"/>
        <w:jc w:val="both"/>
      </w:pPr>
      <w:r>
        <w:rPr>
          <w:rFonts w:ascii="Times New Roman"/>
          <w:b w:val="false"/>
          <w:i w:val="false"/>
          <w:color w:val="000000"/>
          <w:sz w:val="28"/>
        </w:rPr>
        <w:t>
      басқарманың құзыреті шеңберінде құжаттарға (ақпаратқа) талдау жүргізу үшін қажетті сауалдарды жергілікті атқарушы органдарға дайындау;</w:t>
      </w:r>
    </w:p>
    <w:p>
      <w:pPr>
        <w:spacing w:after="0"/>
        <w:ind w:left="0"/>
        <w:jc w:val="both"/>
      </w:pPr>
      <w:r>
        <w:rPr>
          <w:rFonts w:ascii="Times New Roman"/>
          <w:b w:val="false"/>
          <w:i w:val="false"/>
          <w:color w:val="000000"/>
          <w:sz w:val="28"/>
        </w:rPr>
        <w:t>
      басқарманың құзыреті шеңберінде нысаналы индикаторларға, көрсеткіштерге қол жеткізу, Мемлекеттік жоспарлау жүйесі құжаттарының іс-шараларын сапалы және уақытылы орындау бойынша жұмысты ұйымдастыру;</w:t>
      </w:r>
    </w:p>
    <w:p>
      <w:pPr>
        <w:spacing w:after="0"/>
        <w:ind w:left="0"/>
        <w:jc w:val="both"/>
      </w:pPr>
      <w:r>
        <w:rPr>
          <w:rFonts w:ascii="Times New Roman"/>
          <w:b w:val="false"/>
          <w:i w:val="false"/>
          <w:color w:val="000000"/>
          <w:sz w:val="28"/>
        </w:rPr>
        <w:t>
      республикалық бюджеттік бағдарламаларды іске асыруға қатысу;</w:t>
      </w:r>
    </w:p>
    <w:p>
      <w:pPr>
        <w:spacing w:after="0"/>
        <w:ind w:left="0"/>
        <w:jc w:val="both"/>
      </w:pPr>
      <w:r>
        <w:rPr>
          <w:rFonts w:ascii="Times New Roman"/>
          <w:b w:val="false"/>
          <w:i w:val="false"/>
          <w:color w:val="000000"/>
          <w:sz w:val="28"/>
        </w:rPr>
        <w:t>
      басқарманың құзыреті шегінде мемлекеттік сатып алу саласындағы қызметті жүзеге асыру;</w:t>
      </w:r>
    </w:p>
    <w:p>
      <w:pPr>
        <w:spacing w:after="0"/>
        <w:ind w:left="0"/>
        <w:jc w:val="both"/>
      </w:pPr>
      <w:r>
        <w:rPr>
          <w:rFonts w:ascii="Times New Roman"/>
          <w:b w:val="false"/>
          <w:i w:val="false"/>
          <w:color w:val="000000"/>
          <w:sz w:val="28"/>
        </w:rPr>
        <w:t>
      басқарманың құзыреті шегінде көрсетілген қызметтер актілерін қарау және келісу;</w:t>
      </w:r>
    </w:p>
    <w:p>
      <w:pPr>
        <w:spacing w:after="0"/>
        <w:ind w:left="0"/>
        <w:jc w:val="both"/>
      </w:pPr>
      <w:r>
        <w:rPr>
          <w:rFonts w:ascii="Times New Roman"/>
          <w:b w:val="false"/>
          <w:i w:val="false"/>
          <w:color w:val="000000"/>
          <w:sz w:val="28"/>
        </w:rPr>
        <w:t>
      басқарманың құзыретіне жататын мәселелер бойынша мемлекеттік органдардың, жеке және заңды тұлғалардың хаттарын, арыздарын және өзге де өтініштерін қарау;</w:t>
      </w:r>
    </w:p>
    <w:p>
      <w:pPr>
        <w:spacing w:after="0"/>
        <w:ind w:left="0"/>
        <w:jc w:val="both"/>
      </w:pPr>
      <w:r>
        <w:rPr>
          <w:rFonts w:ascii="Times New Roman"/>
          <w:b w:val="false"/>
          <w:i w:val="false"/>
          <w:color w:val="000000"/>
          <w:sz w:val="28"/>
        </w:rPr>
        <w:t>
      ведомстволық бағынысты ұйымдарға қатысты мемлекеттік басқарудың тиісті саласына (аясына) басшылықты жүзеге асыру;</w:t>
      </w:r>
    </w:p>
    <w:p>
      <w:pPr>
        <w:spacing w:after="0"/>
        <w:ind w:left="0"/>
        <w:jc w:val="both"/>
      </w:pPr>
      <w:r>
        <w:rPr>
          <w:rFonts w:ascii="Times New Roman"/>
          <w:b w:val="false"/>
          <w:i w:val="false"/>
          <w:color w:val="000000"/>
          <w:sz w:val="28"/>
        </w:rPr>
        <w:t>
      басқарманың құзыреті шегінде заңдар мен өзге де нормативтік құқықтық актілердің сақталуын қамтамасыз ету;</w:t>
      </w:r>
    </w:p>
    <w:p>
      <w:pPr>
        <w:spacing w:after="0"/>
        <w:ind w:left="0"/>
        <w:jc w:val="both"/>
      </w:pPr>
      <w:r>
        <w:rPr>
          <w:rFonts w:ascii="Times New Roman"/>
          <w:b w:val="false"/>
          <w:i w:val="false"/>
          <w:color w:val="000000"/>
          <w:sz w:val="28"/>
        </w:rPr>
        <w:t>
      Қазақстан Республикасының заңдарында, Қазақстан Республикасының Президенті мен Үкіметінің актілерінде көзделген өзге де функцияларды жүзеге асыру.</w:t>
      </w:r>
    </w:p>
    <w:p>
      <w:pPr>
        <w:spacing w:after="0"/>
        <w:ind w:left="0"/>
        <w:jc w:val="both"/>
      </w:pPr>
      <w:r>
        <w:rPr>
          <w:rFonts w:ascii="Times New Roman"/>
          <w:b w:val="false"/>
          <w:i w:val="false"/>
          <w:color w:val="000000"/>
          <w:sz w:val="28"/>
        </w:rPr>
        <w:t>
      Қазақстан халқы Ассамблеясымен өзара іс-қимыл басқармасы:</w:t>
      </w:r>
    </w:p>
    <w:p>
      <w:pPr>
        <w:spacing w:after="0"/>
        <w:ind w:left="0"/>
        <w:jc w:val="both"/>
      </w:pPr>
      <w:r>
        <w:rPr>
          <w:rFonts w:ascii="Times New Roman"/>
          <w:b w:val="false"/>
          <w:i w:val="false"/>
          <w:color w:val="000000"/>
          <w:sz w:val="28"/>
        </w:rPr>
        <w:t>
      стратегиялық:</w:t>
      </w:r>
    </w:p>
    <w:p>
      <w:pPr>
        <w:spacing w:after="0"/>
        <w:ind w:left="0"/>
        <w:jc w:val="both"/>
      </w:pPr>
      <w:r>
        <w:rPr>
          <w:rFonts w:ascii="Times New Roman"/>
          <w:b w:val="false"/>
          <w:i w:val="false"/>
          <w:color w:val="000000"/>
          <w:sz w:val="28"/>
        </w:rPr>
        <w:t>
      басқарманың құзыретіне жататын мәселелер бойынша стратегиялық және бағдарламалық құжаттарды әзірлеу;</w:t>
      </w:r>
    </w:p>
    <w:p>
      <w:pPr>
        <w:spacing w:after="0"/>
        <w:ind w:left="0"/>
        <w:jc w:val="both"/>
      </w:pPr>
      <w:r>
        <w:rPr>
          <w:rFonts w:ascii="Times New Roman"/>
          <w:b w:val="false"/>
          <w:i w:val="false"/>
          <w:color w:val="000000"/>
          <w:sz w:val="28"/>
        </w:rPr>
        <w:t>
      реттеуші:</w:t>
      </w:r>
    </w:p>
    <w:p>
      <w:pPr>
        <w:spacing w:after="0"/>
        <w:ind w:left="0"/>
        <w:jc w:val="both"/>
      </w:pPr>
      <w:r>
        <w:rPr>
          <w:rFonts w:ascii="Times New Roman"/>
          <w:b w:val="false"/>
          <w:i w:val="false"/>
          <w:color w:val="000000"/>
          <w:sz w:val="28"/>
        </w:rPr>
        <w:t>
      адамның және азаматтың құқығы мен бостандығын қозғайтын нормативтік құқықтық актілерді қоспағанда, Министрдің бұйрықтарында оларды бекіту бойынша тікелей құзыреті болған Комитет құзыретіне кіретін мәселелер бойынша нормативтік құқықтық актілерді әзірлеу, келісу және бекіту;</w:t>
      </w:r>
    </w:p>
    <w:p>
      <w:pPr>
        <w:spacing w:after="0"/>
        <w:ind w:left="0"/>
        <w:jc w:val="both"/>
      </w:pPr>
      <w:r>
        <w:rPr>
          <w:rFonts w:ascii="Times New Roman"/>
          <w:b w:val="false"/>
          <w:i w:val="false"/>
          <w:color w:val="000000"/>
          <w:sz w:val="28"/>
        </w:rPr>
        <w:t>
      басқарманың құзыреті шегінде нормативтік құқықтық және құқықтық актілерді, сондай-ақ келісімдерді, меморандумдарды және шарттарды әзірлеу;</w:t>
      </w:r>
    </w:p>
    <w:p>
      <w:pPr>
        <w:spacing w:after="0"/>
        <w:ind w:left="0"/>
        <w:jc w:val="both"/>
      </w:pPr>
      <w:r>
        <w:rPr>
          <w:rFonts w:ascii="Times New Roman"/>
          <w:b w:val="false"/>
          <w:i w:val="false"/>
          <w:color w:val="000000"/>
          <w:sz w:val="28"/>
        </w:rPr>
        <w:t>
      іске асыру:</w:t>
      </w:r>
    </w:p>
    <w:p>
      <w:pPr>
        <w:spacing w:after="0"/>
        <w:ind w:left="0"/>
        <w:jc w:val="both"/>
      </w:pPr>
      <w:r>
        <w:rPr>
          <w:rFonts w:ascii="Times New Roman"/>
          <w:b w:val="false"/>
          <w:i w:val="false"/>
          <w:color w:val="000000"/>
          <w:sz w:val="28"/>
        </w:rPr>
        <w:t>
      Қазақстан халқы Ассамблеясының қызметін регламенттейтін нормативтік құқықтық актілер мен стратегиялық құжаттарды іске асыру кезінде мемлекеттік органдардың қызметін талдауға қатысу;</w:t>
      </w:r>
    </w:p>
    <w:p>
      <w:pPr>
        <w:spacing w:after="0"/>
        <w:ind w:left="0"/>
        <w:jc w:val="both"/>
      </w:pPr>
      <w:r>
        <w:rPr>
          <w:rFonts w:ascii="Times New Roman"/>
          <w:b w:val="false"/>
          <w:i w:val="false"/>
          <w:color w:val="000000"/>
          <w:sz w:val="28"/>
        </w:rPr>
        <w:t>
      Комитеттің құзыретіне жататын мәселелер бойынша Қазақстан халқы Ассамблеясымен, орталық мемлекеттік, жергілікті атқарушы органдармен және өзге де ұйымдармен өзара іс-қимыл жасау;</w:t>
      </w:r>
    </w:p>
    <w:p>
      <w:pPr>
        <w:spacing w:after="0"/>
        <w:ind w:left="0"/>
        <w:jc w:val="both"/>
      </w:pPr>
      <w:r>
        <w:rPr>
          <w:rFonts w:ascii="Times New Roman"/>
          <w:b w:val="false"/>
          <w:i w:val="false"/>
          <w:color w:val="000000"/>
          <w:sz w:val="28"/>
        </w:rPr>
        <w:t xml:space="preserve">
      Қазақстан халқы Ассамблеясының (2025 жылға дейінгі) даму тұжырымдамасын іске асыру жөніндегі орталық мемлекеттік және жергілікті атқарушы органдар мен ұйымдардың қызметін үйлестіру; </w:t>
      </w:r>
    </w:p>
    <w:p>
      <w:pPr>
        <w:spacing w:after="0"/>
        <w:ind w:left="0"/>
        <w:jc w:val="both"/>
      </w:pPr>
      <w:r>
        <w:rPr>
          <w:rFonts w:ascii="Times New Roman"/>
          <w:b w:val="false"/>
          <w:i w:val="false"/>
          <w:color w:val="000000"/>
          <w:sz w:val="28"/>
        </w:rPr>
        <w:t>
      Қазақстан халқы Ассамблеясы Төрағасының тапсырмаларын уақытылы және сапалы орындау мониторингіне қатысу;</w:t>
      </w:r>
    </w:p>
    <w:p>
      <w:pPr>
        <w:spacing w:after="0"/>
        <w:ind w:left="0"/>
        <w:jc w:val="both"/>
      </w:pPr>
      <w:r>
        <w:rPr>
          <w:rFonts w:ascii="Times New Roman"/>
          <w:b w:val="false"/>
          <w:i w:val="false"/>
          <w:color w:val="000000"/>
          <w:sz w:val="28"/>
        </w:rPr>
        <w:t>
      басқарманың құзыретіне жататын мәселелер бойынша Қазақстан Республикасының Президенті, Қазақстан Республикасының Үкіметі жанындағы консультативтік-кеңесші органдардың қызметін қамтамасыз ету;</w:t>
      </w:r>
    </w:p>
    <w:p>
      <w:pPr>
        <w:spacing w:after="0"/>
        <w:ind w:left="0"/>
        <w:jc w:val="both"/>
      </w:pPr>
      <w:r>
        <w:rPr>
          <w:rFonts w:ascii="Times New Roman"/>
          <w:b w:val="false"/>
          <w:i w:val="false"/>
          <w:color w:val="000000"/>
          <w:sz w:val="28"/>
        </w:rPr>
        <w:t>
      басқарманың құзыретіне жататын мәселелер бойынша саяси партиялармен, қоғамдық бірлестіктермен, коммерциялық емес ұйымдармен, кәсіподақтармен және өзге де ұйымдармен өзара іс-қимыл жасау;</w:t>
      </w:r>
    </w:p>
    <w:p>
      <w:pPr>
        <w:spacing w:after="0"/>
        <w:ind w:left="0"/>
        <w:jc w:val="both"/>
      </w:pPr>
      <w:r>
        <w:rPr>
          <w:rFonts w:ascii="Times New Roman"/>
          <w:b w:val="false"/>
          <w:i w:val="false"/>
          <w:color w:val="000000"/>
          <w:sz w:val="28"/>
        </w:rPr>
        <w:t>
      басқарманың құзыреті шегінде этносаралық қатынастар саласындағы мемлекеттік саясатты іске асыруды қамтамасыз ету;</w:t>
      </w:r>
    </w:p>
    <w:p>
      <w:pPr>
        <w:spacing w:after="0"/>
        <w:ind w:left="0"/>
        <w:jc w:val="both"/>
      </w:pPr>
      <w:r>
        <w:rPr>
          <w:rFonts w:ascii="Times New Roman"/>
          <w:b w:val="false"/>
          <w:i w:val="false"/>
          <w:color w:val="000000"/>
          <w:sz w:val="28"/>
        </w:rPr>
        <w:t>
      ұлттың әлеуметтік-мәдени кодын, қоғамның рухани және адамгершілік құндылықтарын қалыптастыруға бағытталған әлеуметтік жобаларды ұйымдастыру және үйлестіру;</w:t>
      </w:r>
    </w:p>
    <w:p>
      <w:pPr>
        <w:spacing w:after="0"/>
        <w:ind w:left="0"/>
        <w:jc w:val="both"/>
      </w:pPr>
      <w:r>
        <w:rPr>
          <w:rFonts w:ascii="Times New Roman"/>
          <w:b w:val="false"/>
          <w:i w:val="false"/>
          <w:color w:val="000000"/>
          <w:sz w:val="28"/>
        </w:rPr>
        <w:t>
      басқарманың құзыреті шегінде жастар арасында этносаралық келісім мен толеранттылықты нығайту мәселелері бойынша мемлекеттік әлеуметтік тапсырысты қалыптастыруды және іске асыруды жүзеге асыру;</w:t>
      </w:r>
    </w:p>
    <w:p>
      <w:pPr>
        <w:spacing w:after="0"/>
        <w:ind w:left="0"/>
        <w:jc w:val="both"/>
      </w:pPr>
      <w:r>
        <w:rPr>
          <w:rFonts w:ascii="Times New Roman"/>
          <w:b w:val="false"/>
          <w:i w:val="false"/>
          <w:color w:val="000000"/>
          <w:sz w:val="28"/>
        </w:rPr>
        <w:t>
      Министрлік жетекшілік ететін салалар бойынша мамандардың қажеттілігі туралы Персоналды басқару департаментіне ұсыныстар әзірлеу;</w:t>
      </w:r>
    </w:p>
    <w:p>
      <w:pPr>
        <w:spacing w:after="0"/>
        <w:ind w:left="0"/>
        <w:jc w:val="both"/>
      </w:pPr>
      <w:r>
        <w:rPr>
          <w:rFonts w:ascii="Times New Roman"/>
          <w:b w:val="false"/>
          <w:i w:val="false"/>
          <w:color w:val="000000"/>
          <w:sz w:val="28"/>
        </w:rPr>
        <w:t>
      мемлекеттік құпияларды қамтитын нормативтік құқықтық актілерді қоспағанда, кәсіпкерлік субъектілерінің мүдделерін қозғайтын нормативтік құқықтық актілердің жобаларын сараптамалық кеңестің қарауына енгізу;</w:t>
      </w:r>
    </w:p>
    <w:p>
      <w:pPr>
        <w:spacing w:after="0"/>
        <w:ind w:left="0"/>
        <w:jc w:val="both"/>
      </w:pPr>
      <w:r>
        <w:rPr>
          <w:rFonts w:ascii="Times New Roman"/>
          <w:b w:val="false"/>
          <w:i w:val="false"/>
          <w:color w:val="000000"/>
          <w:sz w:val="28"/>
        </w:rPr>
        <w:t>
      басқарманың құзыреті шегінде Қоғамдық кеңестің ұсынымдарын қарау;</w:t>
      </w:r>
    </w:p>
    <w:p>
      <w:pPr>
        <w:spacing w:after="0"/>
        <w:ind w:left="0"/>
        <w:jc w:val="both"/>
      </w:pPr>
      <w:r>
        <w:rPr>
          <w:rFonts w:ascii="Times New Roman"/>
          <w:b w:val="false"/>
          <w:i w:val="false"/>
          <w:color w:val="000000"/>
          <w:sz w:val="28"/>
        </w:rPr>
        <w:t>
      соттарға Қазақстан Республикасының заңнамасына сәйкес талап қою;</w:t>
      </w:r>
    </w:p>
    <w:p>
      <w:pPr>
        <w:spacing w:after="0"/>
        <w:ind w:left="0"/>
        <w:jc w:val="both"/>
      </w:pPr>
      <w:r>
        <w:rPr>
          <w:rFonts w:ascii="Times New Roman"/>
          <w:b w:val="false"/>
          <w:i w:val="false"/>
          <w:color w:val="000000"/>
          <w:sz w:val="28"/>
        </w:rPr>
        <w:t>
      ішкі саяси тұрақтылықты, этносаралық келісімді нығайтуға бағытталған халықаралық, республикалық және өзге де іс-шараларды, акциялар мен конкурстарды өткізу;</w:t>
      </w:r>
    </w:p>
    <w:p>
      <w:pPr>
        <w:spacing w:after="0"/>
        <w:ind w:left="0"/>
        <w:jc w:val="both"/>
      </w:pPr>
      <w:r>
        <w:rPr>
          <w:rFonts w:ascii="Times New Roman"/>
          <w:b w:val="false"/>
          <w:i w:val="false"/>
          <w:color w:val="000000"/>
          <w:sz w:val="28"/>
        </w:rPr>
        <w:t>
      Қазақстан халқы Ассамблеясының қызметін қамтамасыз ету;</w:t>
      </w:r>
    </w:p>
    <w:p>
      <w:pPr>
        <w:spacing w:after="0"/>
        <w:ind w:left="0"/>
        <w:jc w:val="both"/>
      </w:pPr>
      <w:r>
        <w:rPr>
          <w:rFonts w:ascii="Times New Roman"/>
          <w:b w:val="false"/>
          <w:i w:val="false"/>
          <w:color w:val="000000"/>
          <w:sz w:val="28"/>
        </w:rPr>
        <w:t>
      Қазақстан этностарының тілдері мен мәдениетінің дәстүрлерін қолдау;</w:t>
      </w:r>
    </w:p>
    <w:p>
      <w:pPr>
        <w:spacing w:after="0"/>
        <w:ind w:left="0"/>
        <w:jc w:val="both"/>
      </w:pPr>
      <w:r>
        <w:rPr>
          <w:rFonts w:ascii="Times New Roman"/>
          <w:b w:val="false"/>
          <w:i w:val="false"/>
          <w:color w:val="000000"/>
          <w:sz w:val="28"/>
        </w:rPr>
        <w:t>
      басқарманың құзыретіне жататын мәселелер бойынша Министрліктің Қоғамдық кеңесінің отырыстарына қажетті материалдарды дайындау;</w:t>
      </w:r>
    </w:p>
    <w:p>
      <w:pPr>
        <w:spacing w:after="0"/>
        <w:ind w:left="0"/>
        <w:jc w:val="both"/>
      </w:pPr>
      <w:r>
        <w:rPr>
          <w:rFonts w:ascii="Times New Roman"/>
          <w:b w:val="false"/>
          <w:i w:val="false"/>
          <w:color w:val="000000"/>
          <w:sz w:val="28"/>
        </w:rPr>
        <w:t xml:space="preserve">
      этносаралық келісім мен толеранттылықты нығайту бойынша этномәдени бірлестіктермен, жастар ұйымдарымен және өзге де қоғамдық ұйымдармен өзара іс-қимылды және ынтымақтастықты жүзеге асыру; </w:t>
      </w:r>
    </w:p>
    <w:p>
      <w:pPr>
        <w:spacing w:after="0"/>
        <w:ind w:left="0"/>
        <w:jc w:val="both"/>
      </w:pPr>
      <w:r>
        <w:rPr>
          <w:rFonts w:ascii="Times New Roman"/>
          <w:b w:val="false"/>
          <w:i w:val="false"/>
          <w:color w:val="000000"/>
          <w:sz w:val="28"/>
        </w:rPr>
        <w:t>
      басқарманың құзыреті шеңберінде нысаналы индикаторларға, көрсеткіштерге қол жеткізу, Мемлекеттік жоспарлау жүйесі құжаттарының іс-шараларын сапалы және уақтылы орындау бойынша жұмысты қамтамасыз ету;</w:t>
      </w:r>
    </w:p>
    <w:p>
      <w:pPr>
        <w:spacing w:after="0"/>
        <w:ind w:left="0"/>
        <w:jc w:val="both"/>
      </w:pPr>
      <w:r>
        <w:rPr>
          <w:rFonts w:ascii="Times New Roman"/>
          <w:b w:val="false"/>
          <w:i w:val="false"/>
          <w:color w:val="000000"/>
          <w:sz w:val="28"/>
        </w:rPr>
        <w:t>
      республикалық бюджеттік бағдарламаларды іске асыруға қатысу;</w:t>
      </w:r>
    </w:p>
    <w:p>
      <w:pPr>
        <w:spacing w:after="0"/>
        <w:ind w:left="0"/>
        <w:jc w:val="both"/>
      </w:pPr>
      <w:r>
        <w:rPr>
          <w:rFonts w:ascii="Times New Roman"/>
          <w:b w:val="false"/>
          <w:i w:val="false"/>
          <w:color w:val="000000"/>
          <w:sz w:val="28"/>
        </w:rPr>
        <w:t>
      басқарманың құзыреті шегінде мемлекеттік сатып алу саласындағы қызметті жүзеге асыру;</w:t>
      </w:r>
    </w:p>
    <w:p>
      <w:pPr>
        <w:spacing w:after="0"/>
        <w:ind w:left="0"/>
        <w:jc w:val="both"/>
      </w:pPr>
      <w:r>
        <w:rPr>
          <w:rFonts w:ascii="Times New Roman"/>
          <w:b w:val="false"/>
          <w:i w:val="false"/>
          <w:color w:val="000000"/>
          <w:sz w:val="28"/>
        </w:rPr>
        <w:t>
      басқарманың құзыреті шегінде көрсетілген қызметтердің актілерін қарау және келісу;</w:t>
      </w:r>
    </w:p>
    <w:p>
      <w:pPr>
        <w:spacing w:after="0"/>
        <w:ind w:left="0"/>
        <w:jc w:val="both"/>
      </w:pPr>
      <w:r>
        <w:rPr>
          <w:rFonts w:ascii="Times New Roman"/>
          <w:b w:val="false"/>
          <w:i w:val="false"/>
          <w:color w:val="000000"/>
          <w:sz w:val="28"/>
        </w:rPr>
        <w:t>
      ведомстволық бағынысты ұйымдарға қатысты мемлекеттік басқарудың тиісті саласына (аясына) басшылықты жүзеге асыру;</w:t>
      </w:r>
    </w:p>
    <w:p>
      <w:pPr>
        <w:spacing w:after="0"/>
        <w:ind w:left="0"/>
        <w:jc w:val="both"/>
      </w:pPr>
      <w:r>
        <w:rPr>
          <w:rFonts w:ascii="Times New Roman"/>
          <w:b w:val="false"/>
          <w:i w:val="false"/>
          <w:color w:val="000000"/>
          <w:sz w:val="28"/>
        </w:rPr>
        <w:t>
      басқарманың құзыретіне жататын мәселелер бойынша ақпараттық-түсіндіру жұмыстарын жүзеге асыруды қамтамасыз ету;</w:t>
      </w:r>
    </w:p>
    <w:p>
      <w:pPr>
        <w:spacing w:after="0"/>
        <w:ind w:left="0"/>
        <w:jc w:val="both"/>
      </w:pPr>
      <w:r>
        <w:rPr>
          <w:rFonts w:ascii="Times New Roman"/>
          <w:b w:val="false"/>
          <w:i w:val="false"/>
          <w:color w:val="000000"/>
          <w:sz w:val="28"/>
        </w:rPr>
        <w:t>
      басқарманың құзыретіне кіретін мәселелер бойынша мемлекеттік стратегиялық және бағдарламалық құжаттарды түсіндіру және ілгерілету жөніндегі ақпараттық іс-шараларды ұйымдастыру және жүзеге асыру;</w:t>
      </w:r>
    </w:p>
    <w:p>
      <w:pPr>
        <w:spacing w:after="0"/>
        <w:ind w:left="0"/>
        <w:jc w:val="both"/>
      </w:pPr>
      <w:r>
        <w:rPr>
          <w:rFonts w:ascii="Times New Roman"/>
          <w:b w:val="false"/>
          <w:i w:val="false"/>
          <w:color w:val="000000"/>
          <w:sz w:val="28"/>
        </w:rPr>
        <w:t>
      басқарманың құзыретіне кіретін мәселелер бойынша мемлекеттік органдардың, жеке және заңды тұлғалардың хаттарын, арыздарын және өзге де өтініштерін қарау;</w:t>
      </w:r>
    </w:p>
    <w:p>
      <w:pPr>
        <w:spacing w:after="0"/>
        <w:ind w:left="0"/>
        <w:jc w:val="both"/>
      </w:pPr>
      <w:r>
        <w:rPr>
          <w:rFonts w:ascii="Times New Roman"/>
          <w:b w:val="false"/>
          <w:i w:val="false"/>
          <w:color w:val="000000"/>
          <w:sz w:val="28"/>
        </w:rPr>
        <w:t>
      басқарманың құзыреті шегінде заңдар мен өзге де нормативтік құқықтық актілердің сақталуын қамтамасыз ету.</w:t>
      </w:r>
    </w:p>
    <w:p>
      <w:pPr>
        <w:spacing w:after="0"/>
        <w:ind w:left="0"/>
        <w:jc w:val="both"/>
      </w:pPr>
      <w:r>
        <w:rPr>
          <w:rFonts w:ascii="Times New Roman"/>
          <w:b w:val="false"/>
          <w:i w:val="false"/>
          <w:color w:val="000000"/>
          <w:sz w:val="28"/>
        </w:rPr>
        <w:t>
      Қазақстан Республикасының заңдарында, Қазақстан Республикасы Президентінің және Үкіметінің актілерінде кезделген өзге де функцияларды жзеге асыру.</w:t>
      </w:r>
    </w:p>
    <w:p>
      <w:pPr>
        <w:spacing w:after="0"/>
        <w:ind w:left="0"/>
        <w:jc w:val="both"/>
      </w:pPr>
      <w:r>
        <w:rPr>
          <w:rFonts w:ascii="Times New Roman"/>
          <w:b w:val="false"/>
          <w:i w:val="false"/>
          <w:color w:val="000000"/>
          <w:sz w:val="28"/>
        </w:rPr>
        <w:t>
      Ведомствоаралық үйлестіру басқармасы:</w:t>
      </w:r>
    </w:p>
    <w:p>
      <w:pPr>
        <w:spacing w:after="0"/>
        <w:ind w:left="0"/>
        <w:jc w:val="both"/>
      </w:pPr>
      <w:r>
        <w:rPr>
          <w:rFonts w:ascii="Times New Roman"/>
          <w:b w:val="false"/>
          <w:i w:val="false"/>
          <w:color w:val="000000"/>
          <w:sz w:val="28"/>
        </w:rPr>
        <w:t>
      стратегиялық:</w:t>
      </w:r>
    </w:p>
    <w:p>
      <w:pPr>
        <w:spacing w:after="0"/>
        <w:ind w:left="0"/>
        <w:jc w:val="both"/>
      </w:pPr>
      <w:r>
        <w:rPr>
          <w:rFonts w:ascii="Times New Roman"/>
          <w:b w:val="false"/>
          <w:i w:val="false"/>
          <w:color w:val="000000"/>
          <w:sz w:val="28"/>
        </w:rPr>
        <w:t>
      басқарманың құзыретіне жататын мәселелер бойынша стратегиялық және бағдарламалық құжаттарды әзірлеу;</w:t>
      </w:r>
    </w:p>
    <w:p>
      <w:pPr>
        <w:spacing w:after="0"/>
        <w:ind w:left="0"/>
        <w:jc w:val="both"/>
      </w:pPr>
      <w:r>
        <w:rPr>
          <w:rFonts w:ascii="Times New Roman"/>
          <w:b w:val="false"/>
          <w:i w:val="false"/>
          <w:color w:val="000000"/>
          <w:sz w:val="28"/>
        </w:rPr>
        <w:t>
      этносаралық қатынастар мәселелері бойынша халықаралық ынтымақтастықты жүзеге асыру;</w:t>
      </w:r>
    </w:p>
    <w:p>
      <w:pPr>
        <w:spacing w:after="0"/>
        <w:ind w:left="0"/>
        <w:jc w:val="both"/>
      </w:pPr>
      <w:r>
        <w:rPr>
          <w:rFonts w:ascii="Times New Roman"/>
          <w:b w:val="false"/>
          <w:i w:val="false"/>
          <w:color w:val="000000"/>
          <w:sz w:val="28"/>
        </w:rPr>
        <w:t>
      Комитеттің құзыреті шеңберінде шетелдік әріптестермен және халықаралық ұйымдармен ынтымақтастықты дамыту;</w:t>
      </w:r>
    </w:p>
    <w:p>
      <w:pPr>
        <w:spacing w:after="0"/>
        <w:ind w:left="0"/>
        <w:jc w:val="both"/>
      </w:pPr>
      <w:r>
        <w:rPr>
          <w:rFonts w:ascii="Times New Roman"/>
          <w:b w:val="false"/>
          <w:i w:val="false"/>
          <w:color w:val="000000"/>
          <w:sz w:val="28"/>
        </w:rPr>
        <w:t>
      Комитеттің құзыретіне жататын мәселелер бойынша Қазақстан Республикасының атынан жасалатын Қазақстан Республикасының халықаралық шарттары бойынша міндеттемелердің орындалуын қамтамасыз ету;</w:t>
      </w:r>
    </w:p>
    <w:p>
      <w:pPr>
        <w:spacing w:after="0"/>
        <w:ind w:left="0"/>
        <w:jc w:val="both"/>
      </w:pPr>
      <w:r>
        <w:rPr>
          <w:rFonts w:ascii="Times New Roman"/>
          <w:b w:val="false"/>
          <w:i w:val="false"/>
          <w:color w:val="000000"/>
          <w:sz w:val="28"/>
        </w:rPr>
        <w:t>
      Министрліктің құзыретіне жататын мәселелер бойынша халықаралық ынтымақтастықты жүзеге асыру, сондай-ақ келісімдерді, меморандумдар мен шарттарды, оның ішінде халықаралық шарттарды әзірлеу және жасасу;</w:t>
      </w:r>
    </w:p>
    <w:p>
      <w:pPr>
        <w:spacing w:after="0"/>
        <w:ind w:left="0"/>
        <w:jc w:val="both"/>
      </w:pPr>
      <w:r>
        <w:rPr>
          <w:rFonts w:ascii="Times New Roman"/>
          <w:b w:val="false"/>
          <w:i w:val="false"/>
          <w:color w:val="000000"/>
          <w:sz w:val="28"/>
        </w:rPr>
        <w:t>
      реттеуші:</w:t>
      </w:r>
    </w:p>
    <w:p>
      <w:pPr>
        <w:spacing w:after="0"/>
        <w:ind w:left="0"/>
        <w:jc w:val="both"/>
      </w:pPr>
      <w:r>
        <w:rPr>
          <w:rFonts w:ascii="Times New Roman"/>
          <w:b w:val="false"/>
          <w:i w:val="false"/>
          <w:color w:val="000000"/>
          <w:sz w:val="28"/>
        </w:rPr>
        <w:t>
      адамның және азаматтың құқығы мен бостандығын қозғайтын нормативтік құқықтық актілерді қоспағанда, Министрдің бұйрықтарында оларды бекіту бойынша тікелей құзыреті болған Комитет құзыретіне кіретін мәселелер бойынша нормативтік құқықтық актілерді әзірлеу, келісу және бекіту;</w:t>
      </w:r>
    </w:p>
    <w:p>
      <w:pPr>
        <w:spacing w:after="0"/>
        <w:ind w:left="0"/>
        <w:jc w:val="both"/>
      </w:pPr>
      <w:r>
        <w:rPr>
          <w:rFonts w:ascii="Times New Roman"/>
          <w:b w:val="false"/>
          <w:i w:val="false"/>
          <w:color w:val="000000"/>
          <w:sz w:val="28"/>
        </w:rPr>
        <w:t>
      басқарманың құзыреті шегінде нормативтік құқықтық және құқықтық актілерді, сондай-ақ келісімдерді, меморандумдарды және шарттарды әзірлеу;</w:t>
      </w:r>
    </w:p>
    <w:p>
      <w:pPr>
        <w:spacing w:after="0"/>
        <w:ind w:left="0"/>
        <w:jc w:val="both"/>
      </w:pPr>
      <w:r>
        <w:rPr>
          <w:rFonts w:ascii="Times New Roman"/>
          <w:b w:val="false"/>
          <w:i w:val="false"/>
          <w:color w:val="000000"/>
          <w:sz w:val="28"/>
        </w:rPr>
        <w:t>
      іске асыру:</w:t>
      </w:r>
    </w:p>
    <w:p>
      <w:pPr>
        <w:spacing w:after="0"/>
        <w:ind w:left="0"/>
        <w:jc w:val="both"/>
      </w:pPr>
      <w:r>
        <w:rPr>
          <w:rFonts w:ascii="Times New Roman"/>
          <w:b w:val="false"/>
          <w:i w:val="false"/>
          <w:color w:val="000000"/>
          <w:sz w:val="28"/>
        </w:rPr>
        <w:t>
      мемлекеттік этносаралық саясат саласында салааралық үйлестіруді жүзеге асыру;</w:t>
      </w:r>
    </w:p>
    <w:p>
      <w:pPr>
        <w:spacing w:after="0"/>
        <w:ind w:left="0"/>
        <w:jc w:val="both"/>
      </w:pPr>
      <w:r>
        <w:rPr>
          <w:rFonts w:ascii="Times New Roman"/>
          <w:b w:val="false"/>
          <w:i w:val="false"/>
          <w:color w:val="000000"/>
          <w:sz w:val="28"/>
        </w:rPr>
        <w:t>
      этносаралық қатынастар мәселелері бойынша ведомствоаралық өзара іс-қимылды үйлестіру;</w:t>
      </w:r>
    </w:p>
    <w:p>
      <w:pPr>
        <w:spacing w:after="0"/>
        <w:ind w:left="0"/>
        <w:jc w:val="both"/>
      </w:pPr>
      <w:r>
        <w:rPr>
          <w:rFonts w:ascii="Times New Roman"/>
          <w:b w:val="false"/>
          <w:i w:val="false"/>
          <w:color w:val="000000"/>
          <w:sz w:val="28"/>
        </w:rPr>
        <w:t>
      мемлекеттік этносаралық саясат саласындағы мемлекеттік әлеуметтік тапсырысты және үкіметтік емес ұйымдарға арналған гранттарды қалыптастыруға және іске асыруға қатысу;</w:t>
      </w:r>
    </w:p>
    <w:p>
      <w:pPr>
        <w:spacing w:after="0"/>
        <w:ind w:left="0"/>
        <w:jc w:val="both"/>
      </w:pPr>
      <w:r>
        <w:rPr>
          <w:rFonts w:ascii="Times New Roman"/>
          <w:b w:val="false"/>
          <w:i w:val="false"/>
          <w:color w:val="000000"/>
          <w:sz w:val="28"/>
        </w:rPr>
        <w:t>
      жетекшілік ететін саладағы мемлекеттік әлеуметтік тапсырыстың, гранттардың іске асырылу мониторингін және нәтижелерін бағалауды жүзеге асыру;</w:t>
      </w:r>
    </w:p>
    <w:p>
      <w:pPr>
        <w:spacing w:after="0"/>
        <w:ind w:left="0"/>
        <w:jc w:val="both"/>
      </w:pPr>
      <w:r>
        <w:rPr>
          <w:rFonts w:ascii="Times New Roman"/>
          <w:b w:val="false"/>
          <w:i w:val="false"/>
          <w:color w:val="000000"/>
          <w:sz w:val="28"/>
        </w:rPr>
        <w:t>
      Комитеттің құзыретіне жататын мәселелер бойынша Министрліктің қоғамдық кеңесінің отырыстарына қажетті материалдарды дайындау;</w:t>
      </w:r>
    </w:p>
    <w:p>
      <w:pPr>
        <w:spacing w:after="0"/>
        <w:ind w:left="0"/>
        <w:jc w:val="both"/>
      </w:pPr>
      <w:r>
        <w:rPr>
          <w:rFonts w:ascii="Times New Roman"/>
          <w:b w:val="false"/>
          <w:i w:val="false"/>
          <w:color w:val="000000"/>
          <w:sz w:val="28"/>
        </w:rPr>
        <w:t>
      басқарманың құзыретіне жататын мәселелер бойынша Қазақстан Республикасының Президенті, Қазақстан Республикасының Үкіметі жанындағы консультативтік-кеңесші органдардың қызметін қамтамасыз ету;</w:t>
      </w:r>
    </w:p>
    <w:p>
      <w:pPr>
        <w:spacing w:after="0"/>
        <w:ind w:left="0"/>
        <w:jc w:val="both"/>
      </w:pPr>
      <w:r>
        <w:rPr>
          <w:rFonts w:ascii="Times New Roman"/>
          <w:b w:val="false"/>
          <w:i w:val="false"/>
          <w:color w:val="000000"/>
          <w:sz w:val="28"/>
        </w:rPr>
        <w:t>
      саяси партиялармен, қоғамдық бірлестіктермен, коммерциялық емес ұйымдармен, кәсіподақтармен және өзге де ұйымдармен басқарманың құзыретіне жататын мәселелер бойынша өзара іс-қимыл жасау;</w:t>
      </w:r>
    </w:p>
    <w:p>
      <w:pPr>
        <w:spacing w:after="0"/>
        <w:ind w:left="0"/>
        <w:jc w:val="both"/>
      </w:pPr>
      <w:r>
        <w:rPr>
          <w:rFonts w:ascii="Times New Roman"/>
          <w:b w:val="false"/>
          <w:i w:val="false"/>
          <w:color w:val="000000"/>
          <w:sz w:val="28"/>
        </w:rPr>
        <w:t>
      басқарманың құзыреті шегінде этносаралық қатынастар саласындағы мемлекеттік саясатты іске асыруды қамтамасыз ету;</w:t>
      </w:r>
    </w:p>
    <w:p>
      <w:pPr>
        <w:spacing w:after="0"/>
        <w:ind w:left="0"/>
        <w:jc w:val="both"/>
      </w:pPr>
      <w:r>
        <w:rPr>
          <w:rFonts w:ascii="Times New Roman"/>
          <w:b w:val="false"/>
          <w:i w:val="false"/>
          <w:color w:val="000000"/>
          <w:sz w:val="28"/>
        </w:rPr>
        <w:t>
      өз құзыреті шегінде ұлттың әлеуметтік-мәдени кодын, қоғамның рухани және адамгершілік құндылықтарын қалыптастыруға бағытталған әлеуметтік жобаларды ұйымдастыру және үйлестіру;</w:t>
      </w:r>
    </w:p>
    <w:p>
      <w:pPr>
        <w:spacing w:after="0"/>
        <w:ind w:left="0"/>
        <w:jc w:val="both"/>
      </w:pPr>
      <w:r>
        <w:rPr>
          <w:rFonts w:ascii="Times New Roman"/>
          <w:b w:val="false"/>
          <w:i w:val="false"/>
          <w:color w:val="000000"/>
          <w:sz w:val="28"/>
        </w:rPr>
        <w:t>
      басқарманың құзыреті шегінде жастар арасында этносаралық келісім мен толеранттылықты нығайту мәселелері бойынша мемлекеттік әлеуметтік тапсырысты қалыптастыруды және іске асыруды жүзеге асыру;</w:t>
      </w:r>
    </w:p>
    <w:p>
      <w:pPr>
        <w:spacing w:after="0"/>
        <w:ind w:left="0"/>
        <w:jc w:val="both"/>
      </w:pPr>
      <w:r>
        <w:rPr>
          <w:rFonts w:ascii="Times New Roman"/>
          <w:b w:val="false"/>
          <w:i w:val="false"/>
          <w:color w:val="000000"/>
          <w:sz w:val="28"/>
        </w:rPr>
        <w:t xml:space="preserve">
      Министрлік жетекшілік ететін салалар бойынша мамандардың қажеттілігі туралы Персоналды басқару департаментіне ұсыныстар әзірлеу; </w:t>
      </w:r>
    </w:p>
    <w:p>
      <w:pPr>
        <w:spacing w:after="0"/>
        <w:ind w:left="0"/>
        <w:jc w:val="both"/>
      </w:pPr>
      <w:r>
        <w:rPr>
          <w:rFonts w:ascii="Times New Roman"/>
          <w:b w:val="false"/>
          <w:i w:val="false"/>
          <w:color w:val="000000"/>
          <w:sz w:val="28"/>
        </w:rPr>
        <w:t>
      мемлекеттік құпияларды қамтитын нормативтік құқықтық актілерді қоспағанда, кәсіпкерлік субъектілерінің мүдделерін қозғайтын нормативтік құқықтық актілердің жобаларын сараптамалық кеңестің қарауына енгізу;</w:t>
      </w:r>
    </w:p>
    <w:p>
      <w:pPr>
        <w:spacing w:after="0"/>
        <w:ind w:left="0"/>
        <w:jc w:val="both"/>
      </w:pPr>
      <w:r>
        <w:rPr>
          <w:rFonts w:ascii="Times New Roman"/>
          <w:b w:val="false"/>
          <w:i w:val="false"/>
          <w:color w:val="000000"/>
          <w:sz w:val="28"/>
        </w:rPr>
        <w:t>
      басқарманың құзыреті шегінде Қоғамдық кеңестің ұсынымдарын қарау;</w:t>
      </w:r>
    </w:p>
    <w:p>
      <w:pPr>
        <w:spacing w:after="0"/>
        <w:ind w:left="0"/>
        <w:jc w:val="both"/>
      </w:pPr>
      <w:r>
        <w:rPr>
          <w:rFonts w:ascii="Times New Roman"/>
          <w:b w:val="false"/>
          <w:i w:val="false"/>
          <w:color w:val="000000"/>
          <w:sz w:val="28"/>
        </w:rPr>
        <w:t>
      соттарға Қазақстан Республикасының заңнамасына сәйкес талап қою;</w:t>
      </w:r>
    </w:p>
    <w:p>
      <w:pPr>
        <w:spacing w:after="0"/>
        <w:ind w:left="0"/>
        <w:jc w:val="both"/>
      </w:pPr>
      <w:r>
        <w:rPr>
          <w:rFonts w:ascii="Times New Roman"/>
          <w:b w:val="false"/>
          <w:i w:val="false"/>
          <w:color w:val="000000"/>
          <w:sz w:val="28"/>
        </w:rPr>
        <w:t>
      басқарманың құзыреті шеңберінде нысаналы индикаторларға, көрсеткіштерге қол жеткізу, Мемлекеттік жоспарлау жүйесі құжаттарының іс-шараларын сапалы және уақтылы орындау бойынша жұмысты қамтамасыз ету;</w:t>
      </w:r>
    </w:p>
    <w:p>
      <w:pPr>
        <w:spacing w:after="0"/>
        <w:ind w:left="0"/>
        <w:jc w:val="both"/>
      </w:pPr>
      <w:r>
        <w:rPr>
          <w:rFonts w:ascii="Times New Roman"/>
          <w:b w:val="false"/>
          <w:i w:val="false"/>
          <w:color w:val="000000"/>
          <w:sz w:val="28"/>
        </w:rPr>
        <w:t>
      республикалық бюджеттік бағдарламаларды іске асыруға қатысу;</w:t>
      </w:r>
    </w:p>
    <w:p>
      <w:pPr>
        <w:spacing w:after="0"/>
        <w:ind w:left="0"/>
        <w:jc w:val="both"/>
      </w:pPr>
      <w:r>
        <w:rPr>
          <w:rFonts w:ascii="Times New Roman"/>
          <w:b w:val="false"/>
          <w:i w:val="false"/>
          <w:color w:val="000000"/>
          <w:sz w:val="28"/>
        </w:rPr>
        <w:t>
      басқарманың құзыреті шегінде мемлекеттік сатып алу саласындағы қызметті жүзеге асыру;</w:t>
      </w:r>
    </w:p>
    <w:p>
      <w:pPr>
        <w:spacing w:after="0"/>
        <w:ind w:left="0"/>
        <w:jc w:val="both"/>
      </w:pPr>
      <w:r>
        <w:rPr>
          <w:rFonts w:ascii="Times New Roman"/>
          <w:b w:val="false"/>
          <w:i w:val="false"/>
          <w:color w:val="000000"/>
          <w:sz w:val="28"/>
        </w:rPr>
        <w:t>
      басқарманың құзыреті шегінде көрсетілген қызметтердің актілерін қарау және келісу;</w:t>
      </w:r>
    </w:p>
    <w:p>
      <w:pPr>
        <w:spacing w:after="0"/>
        <w:ind w:left="0"/>
        <w:jc w:val="both"/>
      </w:pPr>
      <w:r>
        <w:rPr>
          <w:rFonts w:ascii="Times New Roman"/>
          <w:b w:val="false"/>
          <w:i w:val="false"/>
          <w:color w:val="000000"/>
          <w:sz w:val="28"/>
        </w:rPr>
        <w:t>
      ведомстволық бағынысты ұйымдарға қатысты мемлекеттік басқарудың тиісті саласына (аясына) басшылықты жүзеге асыру;</w:t>
      </w:r>
    </w:p>
    <w:p>
      <w:pPr>
        <w:spacing w:after="0"/>
        <w:ind w:left="0"/>
        <w:jc w:val="both"/>
      </w:pPr>
      <w:r>
        <w:rPr>
          <w:rFonts w:ascii="Times New Roman"/>
          <w:b w:val="false"/>
          <w:i w:val="false"/>
          <w:color w:val="000000"/>
          <w:sz w:val="28"/>
        </w:rPr>
        <w:t>
      басқарманың құзыретіне жататын мәселелер бойынша ақпараттық-түсіндіру жұмыстарын жүзеге асыруды қамтамасыз ету;</w:t>
      </w:r>
    </w:p>
    <w:p>
      <w:pPr>
        <w:spacing w:after="0"/>
        <w:ind w:left="0"/>
        <w:jc w:val="both"/>
      </w:pPr>
      <w:r>
        <w:rPr>
          <w:rFonts w:ascii="Times New Roman"/>
          <w:b w:val="false"/>
          <w:i w:val="false"/>
          <w:color w:val="000000"/>
          <w:sz w:val="28"/>
        </w:rPr>
        <w:t>
      басқарманың құзыретіне жататын мәселелер бойынша мемлекеттік стратегиялық және бағдарламалық құжаттарды түсіндіру және ілгерілету жөніндегі ақпараттық іс-шараларды ұйымдастыру және жүзеге асыру;</w:t>
      </w:r>
    </w:p>
    <w:p>
      <w:pPr>
        <w:spacing w:after="0"/>
        <w:ind w:left="0"/>
        <w:jc w:val="both"/>
      </w:pPr>
      <w:r>
        <w:rPr>
          <w:rFonts w:ascii="Times New Roman"/>
          <w:b w:val="false"/>
          <w:i w:val="false"/>
          <w:color w:val="000000"/>
          <w:sz w:val="28"/>
        </w:rPr>
        <w:t>
      басқарманың құзыретіне жататын мәселелер бойынша мемлекеттік органдардың, жеке және заңды тұлғалардың хаттарын, арыздарын және өзге де өтініштерін қарау;</w:t>
      </w:r>
    </w:p>
    <w:p>
      <w:pPr>
        <w:spacing w:after="0"/>
        <w:ind w:left="0"/>
        <w:jc w:val="both"/>
      </w:pPr>
      <w:r>
        <w:rPr>
          <w:rFonts w:ascii="Times New Roman"/>
          <w:b w:val="false"/>
          <w:i w:val="false"/>
          <w:color w:val="000000"/>
          <w:sz w:val="28"/>
        </w:rPr>
        <w:t>
      басқарманың құзыреті шегінде заңдарды және өзге де нормативтік құқықтық актілерді сақтауды қамтамасыз ету;</w:t>
      </w:r>
    </w:p>
    <w:p>
      <w:pPr>
        <w:spacing w:after="0"/>
        <w:ind w:left="0"/>
        <w:jc w:val="both"/>
      </w:pPr>
      <w:r>
        <w:rPr>
          <w:rFonts w:ascii="Times New Roman"/>
          <w:b w:val="false"/>
          <w:i w:val="false"/>
          <w:color w:val="000000"/>
          <w:sz w:val="28"/>
        </w:rPr>
        <w:t>
      Қазақстан Республикасының заңдарында, Қазақстан Республикасы Президентінің және Үкіметінің актілерінде көзделген өзге де функцияларды жүзеге асыру.</w:t>
      </w:r>
    </w:p>
    <w:p>
      <w:pPr>
        <w:spacing w:after="0"/>
        <w:ind w:left="0"/>
        <w:jc w:val="both"/>
      </w:pPr>
      <w:r>
        <w:rPr>
          <w:rFonts w:ascii="Times New Roman"/>
          <w:b w:val="false"/>
          <w:i w:val="false"/>
          <w:color w:val="000000"/>
          <w:sz w:val="28"/>
        </w:rPr>
        <w:t>
      Әдістемелік қамтамасыз ету басқармасы:</w:t>
      </w:r>
    </w:p>
    <w:p>
      <w:pPr>
        <w:spacing w:after="0"/>
        <w:ind w:left="0"/>
        <w:jc w:val="both"/>
      </w:pPr>
      <w:r>
        <w:rPr>
          <w:rFonts w:ascii="Times New Roman"/>
          <w:b w:val="false"/>
          <w:i w:val="false"/>
          <w:color w:val="000000"/>
          <w:sz w:val="28"/>
        </w:rPr>
        <w:t>
      стратегиялық:</w:t>
      </w:r>
    </w:p>
    <w:p>
      <w:pPr>
        <w:spacing w:after="0"/>
        <w:ind w:left="0"/>
        <w:jc w:val="both"/>
      </w:pPr>
      <w:r>
        <w:rPr>
          <w:rFonts w:ascii="Times New Roman"/>
          <w:b w:val="false"/>
          <w:i w:val="false"/>
          <w:color w:val="000000"/>
          <w:sz w:val="28"/>
        </w:rPr>
        <w:t>
      басқарманың құзыретіне жататын мәселелер бойынша стратегиялық және бағдарламалық құжаттарды әзірлеу;</w:t>
      </w:r>
    </w:p>
    <w:p>
      <w:pPr>
        <w:spacing w:after="0"/>
        <w:ind w:left="0"/>
        <w:jc w:val="both"/>
      </w:pPr>
      <w:r>
        <w:rPr>
          <w:rFonts w:ascii="Times New Roman"/>
          <w:b w:val="false"/>
          <w:i w:val="false"/>
          <w:color w:val="000000"/>
          <w:sz w:val="28"/>
        </w:rPr>
        <w:t>
      реттеуші:</w:t>
      </w:r>
    </w:p>
    <w:p>
      <w:pPr>
        <w:spacing w:after="0"/>
        <w:ind w:left="0"/>
        <w:jc w:val="both"/>
      </w:pPr>
      <w:r>
        <w:rPr>
          <w:rFonts w:ascii="Times New Roman"/>
          <w:b w:val="false"/>
          <w:i w:val="false"/>
          <w:color w:val="000000"/>
          <w:sz w:val="28"/>
        </w:rPr>
        <w:t>
      адамның және азаматтың құқығы мен бостандығын қозғайтын нормативтік құқықтық актілерді қоспағанда, Министрдің бұйрықтарында оларды бекіту бойынша тікелей құзыреті болған Комитеттің құзыретіне кіретін мәселелер бойынша нормативтік құқықтық актілерді әзірлеу, келісу және бекіту;</w:t>
      </w:r>
    </w:p>
    <w:p>
      <w:pPr>
        <w:spacing w:after="0"/>
        <w:ind w:left="0"/>
        <w:jc w:val="both"/>
      </w:pPr>
      <w:r>
        <w:rPr>
          <w:rFonts w:ascii="Times New Roman"/>
          <w:b w:val="false"/>
          <w:i w:val="false"/>
          <w:color w:val="000000"/>
          <w:sz w:val="28"/>
        </w:rPr>
        <w:t>
      басқарманың құзыреті шегінде нормативтік құқықтық актілерді, сондай-ақ келісімдерді, меморандумдарды және шарттарды әзірлеу:</w:t>
      </w:r>
    </w:p>
    <w:p>
      <w:pPr>
        <w:spacing w:after="0"/>
        <w:ind w:left="0"/>
        <w:jc w:val="both"/>
      </w:pPr>
      <w:r>
        <w:rPr>
          <w:rFonts w:ascii="Times New Roman"/>
          <w:b w:val="false"/>
          <w:i w:val="false"/>
          <w:color w:val="000000"/>
          <w:sz w:val="28"/>
        </w:rPr>
        <w:t>
      іске асыру:</w:t>
      </w:r>
    </w:p>
    <w:p>
      <w:pPr>
        <w:spacing w:after="0"/>
        <w:ind w:left="0"/>
        <w:jc w:val="both"/>
      </w:pPr>
      <w:r>
        <w:rPr>
          <w:rFonts w:ascii="Times New Roman"/>
          <w:b w:val="false"/>
          <w:i w:val="false"/>
          <w:color w:val="000000"/>
          <w:sz w:val="28"/>
        </w:rPr>
        <w:t>
      орталық мемлекеттік және жергілікті атқарушы органдардың этносаралық қатынастарды және диаспоралық саясатты дамыту саласындағы қызметін үйлестіру және әдістемелік сүйемелдеуді ұйымдастыру;</w:t>
      </w:r>
    </w:p>
    <w:p>
      <w:pPr>
        <w:spacing w:after="0"/>
        <w:ind w:left="0"/>
        <w:jc w:val="both"/>
      </w:pPr>
      <w:r>
        <w:rPr>
          <w:rFonts w:ascii="Times New Roman"/>
          <w:b w:val="false"/>
          <w:i w:val="false"/>
          <w:color w:val="000000"/>
          <w:sz w:val="28"/>
        </w:rPr>
        <w:t>
      Комитет реттейтін салаларда нормативтік құқықтық актілердің құқықтық мониторингін жүргізу;</w:t>
      </w:r>
    </w:p>
    <w:p>
      <w:pPr>
        <w:spacing w:after="0"/>
        <w:ind w:left="0"/>
        <w:jc w:val="both"/>
      </w:pPr>
      <w:r>
        <w:rPr>
          <w:rFonts w:ascii="Times New Roman"/>
          <w:b w:val="false"/>
          <w:i w:val="false"/>
          <w:color w:val="000000"/>
          <w:sz w:val="28"/>
        </w:rPr>
        <w:t>
      Комитеттің құзыретіне жататын мәселелер бойынша Министрліктің Қоғамдық кеңесінің отырыстарына қажетті материалдарды дайындау;</w:t>
      </w:r>
    </w:p>
    <w:p>
      <w:pPr>
        <w:spacing w:after="0"/>
        <w:ind w:left="0"/>
        <w:jc w:val="both"/>
      </w:pPr>
      <w:r>
        <w:rPr>
          <w:rFonts w:ascii="Times New Roman"/>
          <w:b w:val="false"/>
          <w:i w:val="false"/>
          <w:color w:val="000000"/>
          <w:sz w:val="28"/>
        </w:rPr>
        <w:t>
      Министрліктің интернет-ресурсында этносаралық қатынастар және диаспоралық саясат саласындағы ақпараттық-анықтамалық материалдарды, оқиғалық іс-шараларды орналастыру;</w:t>
      </w:r>
    </w:p>
    <w:p>
      <w:pPr>
        <w:spacing w:after="0"/>
        <w:ind w:left="0"/>
        <w:jc w:val="both"/>
      </w:pPr>
      <w:r>
        <w:rPr>
          <w:rFonts w:ascii="Times New Roman"/>
          <w:b w:val="false"/>
          <w:i w:val="false"/>
          <w:color w:val="000000"/>
          <w:sz w:val="28"/>
        </w:rPr>
        <w:t>
      Комитеттің құзыретіне жататын ақпаратты ашық деректердің интернет-порталында орналастыру;</w:t>
      </w:r>
    </w:p>
    <w:p>
      <w:pPr>
        <w:spacing w:after="0"/>
        <w:ind w:left="0"/>
        <w:jc w:val="both"/>
      </w:pPr>
      <w:r>
        <w:rPr>
          <w:rFonts w:ascii="Times New Roman"/>
          <w:b w:val="false"/>
          <w:i w:val="false"/>
          <w:color w:val="000000"/>
          <w:sz w:val="28"/>
        </w:rPr>
        <w:t>
      Комитеттің құзыретіне жататын ақпаратты ашық нормативтік құқықтық актілердің интернет-порталында орналастыру;</w:t>
      </w:r>
    </w:p>
    <w:p>
      <w:pPr>
        <w:spacing w:after="0"/>
        <w:ind w:left="0"/>
        <w:jc w:val="both"/>
      </w:pPr>
      <w:r>
        <w:rPr>
          <w:rFonts w:ascii="Times New Roman"/>
          <w:b w:val="false"/>
          <w:i w:val="false"/>
          <w:color w:val="000000"/>
          <w:sz w:val="28"/>
        </w:rPr>
        <w:t>
      Комитеттің құзыреті шегінде Мемлекеттік органдардың интернет-ресурстарының бірыңғай платформасында ақпаратты орналастыру және өзектендіру;</w:t>
      </w:r>
    </w:p>
    <w:p>
      <w:pPr>
        <w:spacing w:after="0"/>
        <w:ind w:left="0"/>
        <w:jc w:val="both"/>
      </w:pPr>
      <w:r>
        <w:rPr>
          <w:rFonts w:ascii="Times New Roman"/>
          <w:b w:val="false"/>
          <w:i w:val="false"/>
          <w:color w:val="000000"/>
          <w:sz w:val="28"/>
        </w:rPr>
        <w:t>
      басқарманың құзыретіне жататын мәселелер бойынша Қазақстан Республикасының Президенті, Қазақстан Республикасының Үкіметі жанындағы консультативтік-кеңесші органдардың қызметін қамтамасыз ету;</w:t>
      </w:r>
    </w:p>
    <w:p>
      <w:pPr>
        <w:spacing w:after="0"/>
        <w:ind w:left="0"/>
        <w:jc w:val="both"/>
      </w:pPr>
      <w:r>
        <w:rPr>
          <w:rFonts w:ascii="Times New Roman"/>
          <w:b w:val="false"/>
          <w:i w:val="false"/>
          <w:color w:val="000000"/>
          <w:sz w:val="28"/>
        </w:rPr>
        <w:t>
      басқарманың құзыреті шегінде этносаралық қатынастар саласындағы мемлекеттік саясатты іске асыруды қамтамасыз ету;</w:t>
      </w:r>
    </w:p>
    <w:p>
      <w:pPr>
        <w:spacing w:after="0"/>
        <w:ind w:left="0"/>
        <w:jc w:val="both"/>
      </w:pPr>
      <w:r>
        <w:rPr>
          <w:rFonts w:ascii="Times New Roman"/>
          <w:b w:val="false"/>
          <w:i w:val="false"/>
          <w:color w:val="000000"/>
          <w:sz w:val="28"/>
        </w:rPr>
        <w:t>
      ұлттың әлеуметтік-мәдени кодын, қоғамның рухани және адамгершілік құндылықтарын қалыптастыруға бағытталған әлеуметтік жобаларды ұйымдастыру және үйлестіру;</w:t>
      </w:r>
    </w:p>
    <w:p>
      <w:pPr>
        <w:spacing w:after="0"/>
        <w:ind w:left="0"/>
        <w:jc w:val="both"/>
      </w:pPr>
      <w:r>
        <w:rPr>
          <w:rFonts w:ascii="Times New Roman"/>
          <w:b w:val="false"/>
          <w:i w:val="false"/>
          <w:color w:val="000000"/>
          <w:sz w:val="28"/>
        </w:rPr>
        <w:t>
      Комитеттің құзыреті шеңберінде нысаналы индикаторларға, көрсеткіштерге қол жеткізу, Мемлекеттік жоспарлау жүйесі құжаттарының іс-шараларын сапалы және уақытылы орындау бойынша жұмысты қамтамасыз ету;</w:t>
      </w:r>
    </w:p>
    <w:p>
      <w:pPr>
        <w:spacing w:after="0"/>
        <w:ind w:left="0"/>
        <w:jc w:val="both"/>
      </w:pPr>
      <w:r>
        <w:rPr>
          <w:rFonts w:ascii="Times New Roman"/>
          <w:b w:val="false"/>
          <w:i w:val="false"/>
          <w:color w:val="000000"/>
          <w:sz w:val="28"/>
        </w:rPr>
        <w:t xml:space="preserve">
      Министрлік жетекшілік ететін салалар бойынша мамандардың қажеттілігі туралы Персоналды басқару департаментіне ұсыныстар әзірлеу; </w:t>
      </w:r>
    </w:p>
    <w:p>
      <w:pPr>
        <w:spacing w:after="0"/>
        <w:ind w:left="0"/>
        <w:jc w:val="both"/>
      </w:pPr>
      <w:r>
        <w:rPr>
          <w:rFonts w:ascii="Times New Roman"/>
          <w:b w:val="false"/>
          <w:i w:val="false"/>
          <w:color w:val="000000"/>
          <w:sz w:val="28"/>
        </w:rPr>
        <w:t>
      басқарманың құзыретіне жататын мәселелер бойынша саяси партиялармен, қоғамдық бірлестіктермен, коммерциялық емес ұйымдармен, кәсіподақтармен және өзге де ұйымдармен өзара іс-қимыл жасау;</w:t>
      </w:r>
    </w:p>
    <w:p>
      <w:pPr>
        <w:spacing w:after="0"/>
        <w:ind w:left="0"/>
        <w:jc w:val="both"/>
      </w:pPr>
      <w:r>
        <w:rPr>
          <w:rFonts w:ascii="Times New Roman"/>
          <w:b w:val="false"/>
          <w:i w:val="false"/>
          <w:color w:val="000000"/>
          <w:sz w:val="28"/>
        </w:rPr>
        <w:t>
      мемлекеттік құпияларды қамтитын нормативтік құқықтық актілерді қоспағанда, кәсіпкерлік субъектілерінің мүдделерін қозғайтын нормативтік құқықтық актілердің жобаларын сараптамалық кеңестің қарауына енгізу;</w:t>
      </w:r>
    </w:p>
    <w:p>
      <w:pPr>
        <w:spacing w:after="0"/>
        <w:ind w:left="0"/>
        <w:jc w:val="both"/>
      </w:pPr>
      <w:r>
        <w:rPr>
          <w:rFonts w:ascii="Times New Roman"/>
          <w:b w:val="false"/>
          <w:i w:val="false"/>
          <w:color w:val="000000"/>
          <w:sz w:val="28"/>
        </w:rPr>
        <w:t>
      басқарманың құзыреті шегінде Қоғамдық кеңестің ұсынымдарын қарау;</w:t>
      </w:r>
    </w:p>
    <w:p>
      <w:pPr>
        <w:spacing w:after="0"/>
        <w:ind w:left="0"/>
        <w:jc w:val="both"/>
      </w:pPr>
      <w:r>
        <w:rPr>
          <w:rFonts w:ascii="Times New Roman"/>
          <w:b w:val="false"/>
          <w:i w:val="false"/>
          <w:color w:val="000000"/>
          <w:sz w:val="28"/>
        </w:rPr>
        <w:t>
      соттарға Қазақстан Республикасының заңнамасына сәйкес талап қою;</w:t>
      </w:r>
    </w:p>
    <w:p>
      <w:pPr>
        <w:spacing w:after="0"/>
        <w:ind w:left="0"/>
        <w:jc w:val="both"/>
      </w:pPr>
      <w:r>
        <w:rPr>
          <w:rFonts w:ascii="Times New Roman"/>
          <w:b w:val="false"/>
          <w:i w:val="false"/>
          <w:color w:val="000000"/>
          <w:sz w:val="28"/>
        </w:rPr>
        <w:t>
      Комитет қызметінің мәселелері бойынша заңнаманы жетілдіру жөнінде ұсыныстар енгізу;</w:t>
      </w:r>
    </w:p>
    <w:p>
      <w:pPr>
        <w:spacing w:after="0"/>
        <w:ind w:left="0"/>
        <w:jc w:val="both"/>
      </w:pPr>
      <w:r>
        <w:rPr>
          <w:rFonts w:ascii="Times New Roman"/>
          <w:b w:val="false"/>
          <w:i w:val="false"/>
          <w:color w:val="000000"/>
          <w:sz w:val="28"/>
        </w:rPr>
        <w:t>
      этносаралық қатынастар және диаспоралық саясат саласын реттейтін Қазақстан Республикасы заңнамасының құқық қолдану практикасына талдау жүргізу;</w:t>
      </w:r>
    </w:p>
    <w:p>
      <w:pPr>
        <w:spacing w:after="0"/>
        <w:ind w:left="0"/>
        <w:jc w:val="both"/>
      </w:pPr>
      <w:r>
        <w:rPr>
          <w:rFonts w:ascii="Times New Roman"/>
          <w:b w:val="false"/>
          <w:i w:val="false"/>
          <w:color w:val="000000"/>
          <w:sz w:val="28"/>
        </w:rPr>
        <w:t>
      қоғамдық келісім мен жалпыұлттық бірлікті және отандастармен өзара іс-қимылды сақтау мен нығайту мәселелері бойынша ақпараттық-түсіндіру жұмысын әдістемелік қамтамасыз ету;</w:t>
      </w:r>
    </w:p>
    <w:p>
      <w:pPr>
        <w:spacing w:after="0"/>
        <w:ind w:left="0"/>
        <w:jc w:val="both"/>
      </w:pPr>
      <w:r>
        <w:rPr>
          <w:rFonts w:ascii="Times New Roman"/>
          <w:b w:val="false"/>
          <w:i w:val="false"/>
          <w:color w:val="000000"/>
          <w:sz w:val="28"/>
        </w:rPr>
        <w:t>
      басқарманың құзыретіне жататын мәселелер бойынша ақпараттық-түсіндіру жұмыстарын жүзеге асыруды қамтамасыз ету;</w:t>
      </w:r>
    </w:p>
    <w:p>
      <w:pPr>
        <w:spacing w:after="0"/>
        <w:ind w:left="0"/>
        <w:jc w:val="both"/>
      </w:pPr>
      <w:r>
        <w:rPr>
          <w:rFonts w:ascii="Times New Roman"/>
          <w:b w:val="false"/>
          <w:i w:val="false"/>
          <w:color w:val="000000"/>
          <w:sz w:val="28"/>
        </w:rPr>
        <w:t>
      басқарманың құзыретіне жататын мәселелер бойынша мемлекеттік стратегиялық және бағдарламалық құжаттарды түсіндіру және ілгерілету жөніндегі ақпараттық іс-шараларды ұйымдастыру және жүзеге асыру;</w:t>
      </w:r>
    </w:p>
    <w:p>
      <w:pPr>
        <w:spacing w:after="0"/>
        <w:ind w:left="0"/>
        <w:jc w:val="both"/>
      </w:pPr>
      <w:r>
        <w:rPr>
          <w:rFonts w:ascii="Times New Roman"/>
          <w:b w:val="false"/>
          <w:i w:val="false"/>
          <w:color w:val="000000"/>
          <w:sz w:val="28"/>
        </w:rPr>
        <w:t>
      басқарманың құзыретіне жататын мәселелер бойынша мемлекеттік органдардың, жеке және заңды тұлғалардың хаттарын, арыздарын және өзге де өтініштерін қарау;</w:t>
      </w:r>
    </w:p>
    <w:p>
      <w:pPr>
        <w:spacing w:after="0"/>
        <w:ind w:left="0"/>
        <w:jc w:val="both"/>
      </w:pPr>
      <w:r>
        <w:rPr>
          <w:rFonts w:ascii="Times New Roman"/>
          <w:b w:val="false"/>
          <w:i w:val="false"/>
          <w:color w:val="000000"/>
          <w:sz w:val="28"/>
        </w:rPr>
        <w:t>
      басқарманың құзыреті шегінде заңдарды және өзге де нормативтік құқықтық актілерді сақтауды қамтамасыз ету;</w:t>
      </w:r>
    </w:p>
    <w:p>
      <w:pPr>
        <w:spacing w:after="0"/>
        <w:ind w:left="0"/>
        <w:jc w:val="both"/>
      </w:pPr>
      <w:r>
        <w:rPr>
          <w:rFonts w:ascii="Times New Roman"/>
          <w:b w:val="false"/>
          <w:i w:val="false"/>
          <w:color w:val="000000"/>
          <w:sz w:val="28"/>
        </w:rPr>
        <w:t>
      Комитетте сыбайлас жемқорлыққа қарсы іс-қимылға бағытталған шаралар қабылдау;</w:t>
      </w:r>
    </w:p>
    <w:p>
      <w:pPr>
        <w:spacing w:after="0"/>
        <w:ind w:left="0"/>
        <w:jc w:val="both"/>
      </w:pPr>
      <w:r>
        <w:rPr>
          <w:rFonts w:ascii="Times New Roman"/>
          <w:b w:val="false"/>
          <w:i w:val="false"/>
          <w:color w:val="000000"/>
          <w:sz w:val="28"/>
        </w:rPr>
        <w:t>
      Қазақстан Республикасының заңдарында, Қазақстан Республикасы Президентінің және Үкіметінің актілерінде көзделген өзге де функцияларды жүзеге асыру.</w:t>
      </w:r>
    </w:p>
    <w:p>
      <w:pPr>
        <w:spacing w:after="0"/>
        <w:ind w:left="0"/>
        <w:jc w:val="both"/>
      </w:pPr>
      <w:r>
        <w:rPr>
          <w:rFonts w:ascii="Times New Roman"/>
          <w:b w:val="false"/>
          <w:i w:val="false"/>
          <w:color w:val="000000"/>
          <w:sz w:val="28"/>
        </w:rPr>
        <w:t>
      Отандастармен және диаспоралармен өзара іс-қимыл басқармасы:</w:t>
      </w:r>
    </w:p>
    <w:p>
      <w:pPr>
        <w:spacing w:after="0"/>
        <w:ind w:left="0"/>
        <w:jc w:val="both"/>
      </w:pPr>
      <w:r>
        <w:rPr>
          <w:rFonts w:ascii="Times New Roman"/>
          <w:b w:val="false"/>
          <w:i w:val="false"/>
          <w:color w:val="000000"/>
          <w:sz w:val="28"/>
        </w:rPr>
        <w:t>
      стратегиялық;</w:t>
      </w:r>
    </w:p>
    <w:p>
      <w:pPr>
        <w:spacing w:after="0"/>
        <w:ind w:left="0"/>
        <w:jc w:val="both"/>
      </w:pPr>
      <w:r>
        <w:rPr>
          <w:rFonts w:ascii="Times New Roman"/>
          <w:b w:val="false"/>
          <w:i w:val="false"/>
          <w:color w:val="000000"/>
          <w:sz w:val="28"/>
        </w:rPr>
        <w:t>
      басқарманың құзыретіне жататын мәселелер бойынша стратегиялық және бағдарламалық құжаттарды әзірлеу;</w:t>
      </w:r>
    </w:p>
    <w:p>
      <w:pPr>
        <w:spacing w:after="0"/>
        <w:ind w:left="0"/>
        <w:jc w:val="both"/>
      </w:pPr>
      <w:r>
        <w:rPr>
          <w:rFonts w:ascii="Times New Roman"/>
          <w:b w:val="false"/>
          <w:i w:val="false"/>
          <w:color w:val="000000"/>
          <w:sz w:val="28"/>
        </w:rPr>
        <w:t>
      диаспоралық саясат мәселелері бойынша халықаралық ынтымақтастықты жүзеге асыру;</w:t>
      </w:r>
    </w:p>
    <w:p>
      <w:pPr>
        <w:spacing w:after="0"/>
        <w:ind w:left="0"/>
        <w:jc w:val="both"/>
      </w:pPr>
      <w:r>
        <w:rPr>
          <w:rFonts w:ascii="Times New Roman"/>
          <w:b w:val="false"/>
          <w:i w:val="false"/>
          <w:color w:val="000000"/>
          <w:sz w:val="28"/>
        </w:rPr>
        <w:t>
      реттеуші:</w:t>
      </w:r>
    </w:p>
    <w:p>
      <w:pPr>
        <w:spacing w:after="0"/>
        <w:ind w:left="0"/>
        <w:jc w:val="both"/>
      </w:pPr>
      <w:r>
        <w:rPr>
          <w:rFonts w:ascii="Times New Roman"/>
          <w:b w:val="false"/>
          <w:i w:val="false"/>
          <w:color w:val="000000"/>
          <w:sz w:val="28"/>
        </w:rPr>
        <w:t>
      адамның және азаматтың құқығы мен бостандығын қозғайтын нормативтік құқықтық актілерді қоспағанда, Министрдің бұйрықтарында оларды бекіту бойынша тікелей құзыреті болған Комитеттің құзыретіне кіретін мәселелер бойынша нормативтік құқықтық актілерді әзірлеу, келісу және бекіту;</w:t>
      </w:r>
    </w:p>
    <w:p>
      <w:pPr>
        <w:spacing w:after="0"/>
        <w:ind w:left="0"/>
        <w:jc w:val="both"/>
      </w:pPr>
      <w:r>
        <w:rPr>
          <w:rFonts w:ascii="Times New Roman"/>
          <w:b w:val="false"/>
          <w:i w:val="false"/>
          <w:color w:val="000000"/>
          <w:sz w:val="28"/>
        </w:rPr>
        <w:t>
      басқарманың құзыреті шегінде нормативтік құқықтық және құқықтық актілерді, сондай-ақ келісімдерді, меморандумдарды және шарттарды әзірлеу;</w:t>
      </w:r>
    </w:p>
    <w:p>
      <w:pPr>
        <w:spacing w:after="0"/>
        <w:ind w:left="0"/>
        <w:jc w:val="both"/>
      </w:pPr>
      <w:r>
        <w:rPr>
          <w:rFonts w:ascii="Times New Roman"/>
          <w:b w:val="false"/>
          <w:i w:val="false"/>
          <w:color w:val="000000"/>
          <w:sz w:val="28"/>
        </w:rPr>
        <w:t>
      іске асыру:</w:t>
      </w:r>
    </w:p>
    <w:p>
      <w:pPr>
        <w:spacing w:after="0"/>
        <w:ind w:left="0"/>
        <w:jc w:val="both"/>
      </w:pPr>
      <w:r>
        <w:rPr>
          <w:rFonts w:ascii="Times New Roman"/>
          <w:b w:val="false"/>
          <w:i w:val="false"/>
          <w:color w:val="000000"/>
          <w:sz w:val="28"/>
        </w:rPr>
        <w:t>
      этникалық қазақтардың шетелде тұратын отандастарының жағдайын мониторингілеу және талдау;</w:t>
      </w:r>
    </w:p>
    <w:p>
      <w:pPr>
        <w:spacing w:after="0"/>
        <w:ind w:left="0"/>
        <w:jc w:val="both"/>
      </w:pPr>
      <w:r>
        <w:rPr>
          <w:rFonts w:ascii="Times New Roman"/>
          <w:b w:val="false"/>
          <w:i w:val="false"/>
          <w:color w:val="000000"/>
          <w:sz w:val="28"/>
        </w:rPr>
        <w:t>
      шетелде тұратын отандастарды қолдау тетіктерін жетілдіру жөнінде ұсыныстар әзірлеу;</w:t>
      </w:r>
    </w:p>
    <w:p>
      <w:pPr>
        <w:spacing w:after="0"/>
        <w:ind w:left="0"/>
        <w:jc w:val="both"/>
      </w:pPr>
      <w:r>
        <w:rPr>
          <w:rFonts w:ascii="Times New Roman"/>
          <w:b w:val="false"/>
          <w:i w:val="false"/>
          <w:color w:val="000000"/>
          <w:sz w:val="28"/>
        </w:rPr>
        <w:t>
      шетелде тұратын және Қазақстан Республикасына келген этникалық қазақтарды қолдау мәселелері бойынша мемлекеттік саясатты іске асыру жөнінде ұсынымдар әзірлеу;</w:t>
      </w:r>
    </w:p>
    <w:p>
      <w:pPr>
        <w:spacing w:after="0"/>
        <w:ind w:left="0"/>
        <w:jc w:val="both"/>
      </w:pPr>
      <w:r>
        <w:rPr>
          <w:rFonts w:ascii="Times New Roman"/>
          <w:b w:val="false"/>
          <w:i w:val="false"/>
          <w:color w:val="000000"/>
          <w:sz w:val="28"/>
        </w:rPr>
        <w:t>
      басқарманың құзыретіне жататын мәселелер бойынша Қазақстан Республикасының Президенті, Қазақстан Республикасының Үкіметі жанындағы консультативтік-кеңесші органдардың қызметін қамтамасыз ету;</w:t>
      </w:r>
    </w:p>
    <w:p>
      <w:pPr>
        <w:spacing w:after="0"/>
        <w:ind w:left="0"/>
        <w:jc w:val="both"/>
      </w:pPr>
      <w:r>
        <w:rPr>
          <w:rFonts w:ascii="Times New Roman"/>
          <w:b w:val="false"/>
          <w:i w:val="false"/>
          <w:color w:val="000000"/>
          <w:sz w:val="28"/>
        </w:rPr>
        <w:t>
      басқарманың құзыретіне жататын мәселелер бойынша саяси партиялармен, қоғамдық бірлестіктермен, коммерциялық емес ұйымдармен, кәсіподақтармен және өзге де ұйымдармен өзара іс-қимыл жасау;</w:t>
      </w:r>
    </w:p>
    <w:p>
      <w:pPr>
        <w:spacing w:after="0"/>
        <w:ind w:left="0"/>
        <w:jc w:val="both"/>
      </w:pPr>
      <w:r>
        <w:rPr>
          <w:rFonts w:ascii="Times New Roman"/>
          <w:b w:val="false"/>
          <w:i w:val="false"/>
          <w:color w:val="000000"/>
          <w:sz w:val="28"/>
        </w:rPr>
        <w:t>
      басқарманың құзыреті шегінде этносаралық қатынастар саласындағы мемлекеттік саясатты іске асыруды қамтамасыз ету;</w:t>
      </w:r>
    </w:p>
    <w:p>
      <w:pPr>
        <w:spacing w:after="0"/>
        <w:ind w:left="0"/>
        <w:jc w:val="both"/>
      </w:pPr>
      <w:r>
        <w:rPr>
          <w:rFonts w:ascii="Times New Roman"/>
          <w:b w:val="false"/>
          <w:i w:val="false"/>
          <w:color w:val="000000"/>
          <w:sz w:val="28"/>
        </w:rPr>
        <w:t>
      ұлттың әлеуметтік-мәдени кодын, қоғамның рухани және адамгершілік құндылықтарын қалыптастыруға бағытталған әлеуметтік жобаларды ұйымдастыру және үйлестіру;</w:t>
      </w:r>
    </w:p>
    <w:p>
      <w:pPr>
        <w:spacing w:after="0"/>
        <w:ind w:left="0"/>
        <w:jc w:val="both"/>
      </w:pPr>
      <w:r>
        <w:rPr>
          <w:rFonts w:ascii="Times New Roman"/>
          <w:b w:val="false"/>
          <w:i w:val="false"/>
          <w:color w:val="000000"/>
          <w:sz w:val="28"/>
        </w:rPr>
        <w:t xml:space="preserve">
      Министрлік жетекшілік ететін салалар бойынша мамандардың қажеттілігі туралы Персоналды басқару департаментіне ұсыныстар әзірлеу; </w:t>
      </w:r>
    </w:p>
    <w:p>
      <w:pPr>
        <w:spacing w:after="0"/>
        <w:ind w:left="0"/>
        <w:jc w:val="both"/>
      </w:pPr>
      <w:r>
        <w:rPr>
          <w:rFonts w:ascii="Times New Roman"/>
          <w:b w:val="false"/>
          <w:i w:val="false"/>
          <w:color w:val="000000"/>
          <w:sz w:val="28"/>
        </w:rPr>
        <w:t>
      басқарманың құзыретіне жататын мәселелер бойынша ақпараттық-түсіндіру жұмыстарын жүзеге асыруды қамтамасыз ету;</w:t>
      </w:r>
    </w:p>
    <w:p>
      <w:pPr>
        <w:spacing w:after="0"/>
        <w:ind w:left="0"/>
        <w:jc w:val="both"/>
      </w:pPr>
      <w:r>
        <w:rPr>
          <w:rFonts w:ascii="Times New Roman"/>
          <w:b w:val="false"/>
          <w:i w:val="false"/>
          <w:color w:val="000000"/>
          <w:sz w:val="28"/>
        </w:rPr>
        <w:t>
      басқарманың құзыретіне кіретін мәселелер бойынша мемлекеттік стратегиялық және бағдарламалық құжаттарды түсіндіру және ілгерілету жөніндегі ақпараттық іс-шараларды ұйымдастыру және жүзеге асыру;</w:t>
      </w:r>
    </w:p>
    <w:p>
      <w:pPr>
        <w:spacing w:after="0"/>
        <w:ind w:left="0"/>
        <w:jc w:val="both"/>
      </w:pPr>
      <w:r>
        <w:rPr>
          <w:rFonts w:ascii="Times New Roman"/>
          <w:b w:val="false"/>
          <w:i w:val="false"/>
          <w:color w:val="000000"/>
          <w:sz w:val="28"/>
        </w:rPr>
        <w:t>
      мемлекеттік құпияларды қамтитын нормативтік құқықтық актілерді қоспағанда, кәсіпкерлік субъектілерінің мүдделерін қозғайтын нормативтік құқықтық актілердің жобаларын сараптамалық кеңестің қарауына енгізу;</w:t>
      </w:r>
    </w:p>
    <w:p>
      <w:pPr>
        <w:spacing w:after="0"/>
        <w:ind w:left="0"/>
        <w:jc w:val="both"/>
      </w:pPr>
      <w:r>
        <w:rPr>
          <w:rFonts w:ascii="Times New Roman"/>
          <w:b w:val="false"/>
          <w:i w:val="false"/>
          <w:color w:val="000000"/>
          <w:sz w:val="28"/>
        </w:rPr>
        <w:t>
      басқарманың құзыреті шегінде қоғамдық кеңестің ұсынымдарын қарау;</w:t>
      </w:r>
    </w:p>
    <w:p>
      <w:pPr>
        <w:spacing w:after="0"/>
        <w:ind w:left="0"/>
        <w:jc w:val="both"/>
      </w:pPr>
      <w:r>
        <w:rPr>
          <w:rFonts w:ascii="Times New Roman"/>
          <w:b w:val="false"/>
          <w:i w:val="false"/>
          <w:color w:val="000000"/>
          <w:sz w:val="28"/>
        </w:rPr>
        <w:t>
      соттарға Қазақстан Республикасының заңнамасына сәйкес талап қою;</w:t>
      </w:r>
    </w:p>
    <w:p>
      <w:pPr>
        <w:spacing w:after="0"/>
        <w:ind w:left="0"/>
        <w:jc w:val="both"/>
      </w:pPr>
      <w:r>
        <w:rPr>
          <w:rFonts w:ascii="Times New Roman"/>
          <w:b w:val="false"/>
          <w:i w:val="false"/>
          <w:color w:val="000000"/>
          <w:sz w:val="28"/>
        </w:rPr>
        <w:t>
      диаспоралармен жұмысты үйлестіруді жүзеге асыру және шетелде тұратын отандастар ұйымдарымен өзара іс-қимыл жасау;</w:t>
      </w:r>
    </w:p>
    <w:p>
      <w:pPr>
        <w:spacing w:after="0"/>
        <w:ind w:left="0"/>
        <w:jc w:val="both"/>
      </w:pPr>
      <w:r>
        <w:rPr>
          <w:rFonts w:ascii="Times New Roman"/>
          <w:b w:val="false"/>
          <w:i w:val="false"/>
          <w:color w:val="000000"/>
          <w:sz w:val="28"/>
        </w:rPr>
        <w:t>
      шетелде тұратын отандастардың жағдайы мәселелері бойынша ақпараттық-анықтамалық материалдар дайындау;</w:t>
      </w:r>
    </w:p>
    <w:p>
      <w:pPr>
        <w:spacing w:after="0"/>
        <w:ind w:left="0"/>
        <w:jc w:val="both"/>
      </w:pPr>
      <w:r>
        <w:rPr>
          <w:rFonts w:ascii="Times New Roman"/>
          <w:b w:val="false"/>
          <w:i w:val="false"/>
          <w:color w:val="000000"/>
          <w:sz w:val="28"/>
        </w:rPr>
        <w:t>
      басқарманың құзыреті шеңберінде нысаналы индикаторларға, көрсеткіштерге қол жеткізу, Мемлекеттік жоспарлау жүйесі құжаттарының іс-шараларын сапалы және уақытылы орындау бойынша жұмысты қамтамасыз ету;</w:t>
      </w:r>
    </w:p>
    <w:p>
      <w:pPr>
        <w:spacing w:after="0"/>
        <w:ind w:left="0"/>
        <w:jc w:val="both"/>
      </w:pPr>
      <w:r>
        <w:rPr>
          <w:rFonts w:ascii="Times New Roman"/>
          <w:b w:val="false"/>
          <w:i w:val="false"/>
          <w:color w:val="000000"/>
          <w:sz w:val="28"/>
        </w:rPr>
        <w:t>
      басқарманың құзыреті шеңберінде шетелдік әріптестермен және халықаралық ұйымдармен ынтымақтастықты дамыту;</w:t>
      </w:r>
    </w:p>
    <w:p>
      <w:pPr>
        <w:spacing w:after="0"/>
        <w:ind w:left="0"/>
        <w:jc w:val="both"/>
      </w:pPr>
      <w:r>
        <w:rPr>
          <w:rFonts w:ascii="Times New Roman"/>
          <w:b w:val="false"/>
          <w:i w:val="false"/>
          <w:color w:val="000000"/>
          <w:sz w:val="28"/>
        </w:rPr>
        <w:t>
      ведомстволық бағынысты ұйымдарға қатысты мемлекеттік басқарудың тиісті саласына (аясына) басшылықты жүзеге асыру;</w:t>
      </w:r>
    </w:p>
    <w:p>
      <w:pPr>
        <w:spacing w:after="0"/>
        <w:ind w:left="0"/>
        <w:jc w:val="both"/>
      </w:pPr>
      <w:r>
        <w:rPr>
          <w:rFonts w:ascii="Times New Roman"/>
          <w:b w:val="false"/>
          <w:i w:val="false"/>
          <w:color w:val="000000"/>
          <w:sz w:val="28"/>
        </w:rPr>
        <w:t>
      диаспоралық саясат мәселелері бойынша сапалы зерттеулер жүргізуді қамтамасыз ету және бақылау;</w:t>
      </w:r>
    </w:p>
    <w:p>
      <w:pPr>
        <w:spacing w:after="0"/>
        <w:ind w:left="0"/>
        <w:jc w:val="both"/>
      </w:pPr>
      <w:r>
        <w:rPr>
          <w:rFonts w:ascii="Times New Roman"/>
          <w:b w:val="false"/>
          <w:i w:val="false"/>
          <w:color w:val="000000"/>
          <w:sz w:val="28"/>
        </w:rPr>
        <w:t>
      республикалық бюджеттік бағдарламаларды іске асыруға қатысу;</w:t>
      </w:r>
    </w:p>
    <w:p>
      <w:pPr>
        <w:spacing w:after="0"/>
        <w:ind w:left="0"/>
        <w:jc w:val="both"/>
      </w:pPr>
      <w:r>
        <w:rPr>
          <w:rFonts w:ascii="Times New Roman"/>
          <w:b w:val="false"/>
          <w:i w:val="false"/>
          <w:color w:val="000000"/>
          <w:sz w:val="28"/>
        </w:rPr>
        <w:t>
      басқарманың құзыреті шегінде мемлекеттік сатып алу саласындағы қызметті жүзеге асыру;</w:t>
      </w:r>
    </w:p>
    <w:p>
      <w:pPr>
        <w:spacing w:after="0"/>
        <w:ind w:left="0"/>
        <w:jc w:val="both"/>
      </w:pPr>
      <w:r>
        <w:rPr>
          <w:rFonts w:ascii="Times New Roman"/>
          <w:b w:val="false"/>
          <w:i w:val="false"/>
          <w:color w:val="000000"/>
          <w:sz w:val="28"/>
        </w:rPr>
        <w:t>
      басқарманың құзыретіне жататын мәселелер бойынша мемлекеттік органдардың, жеке және заңды тұлғалардың хаттарын, арыздарын және өзге де өтініштерін қарау;</w:t>
      </w:r>
    </w:p>
    <w:p>
      <w:pPr>
        <w:spacing w:after="0"/>
        <w:ind w:left="0"/>
        <w:jc w:val="both"/>
      </w:pPr>
      <w:r>
        <w:rPr>
          <w:rFonts w:ascii="Times New Roman"/>
          <w:b w:val="false"/>
          <w:i w:val="false"/>
          <w:color w:val="000000"/>
          <w:sz w:val="28"/>
        </w:rPr>
        <w:t>
      басқарманың құзыреті шегінде көрсетілген қызметтердің актілерін қарау және келісу;</w:t>
      </w:r>
    </w:p>
    <w:p>
      <w:pPr>
        <w:spacing w:after="0"/>
        <w:ind w:left="0"/>
        <w:jc w:val="both"/>
      </w:pPr>
      <w:r>
        <w:rPr>
          <w:rFonts w:ascii="Times New Roman"/>
          <w:b w:val="false"/>
          <w:i w:val="false"/>
          <w:color w:val="000000"/>
          <w:sz w:val="28"/>
        </w:rPr>
        <w:t>
      басқарманың құзыреті шегінде заңдарды және өзге де нормативтік құқықтық актілерді сақтауды қамтамасыз ету;</w:t>
      </w:r>
    </w:p>
    <w:p>
      <w:pPr>
        <w:spacing w:after="0"/>
        <w:ind w:left="0"/>
        <w:jc w:val="both"/>
      </w:pPr>
      <w:r>
        <w:rPr>
          <w:rFonts w:ascii="Times New Roman"/>
          <w:b w:val="false"/>
          <w:i w:val="false"/>
          <w:color w:val="000000"/>
          <w:sz w:val="28"/>
        </w:rPr>
        <w:t>
      Қазақстан Республикасының заңдарында, Қазақстан Республикасы Президентінің және Үкіметінің актілерінде көзделген өзге де функцияларды жүзеге асыру.</w:t>
      </w:r>
    </w:p>
    <w:bookmarkStart w:name="z164" w:id="158"/>
    <w:p>
      <w:pPr>
        <w:spacing w:after="0"/>
        <w:ind w:left="0"/>
        <w:jc w:val="both"/>
      </w:pPr>
      <w:r>
        <w:rPr>
          <w:rFonts w:ascii="Times New Roman"/>
          <w:b w:val="false"/>
          <w:i w:val="false"/>
          <w:color w:val="000000"/>
          <w:sz w:val="28"/>
        </w:rPr>
        <w:t>
      16. Құқықтары мен міндеттері:</w:t>
      </w:r>
    </w:p>
    <w:bookmarkEnd w:id="158"/>
    <w:p>
      <w:pPr>
        <w:spacing w:after="0"/>
        <w:ind w:left="0"/>
        <w:jc w:val="both"/>
      </w:pPr>
      <w:r>
        <w:rPr>
          <w:rFonts w:ascii="Times New Roman"/>
          <w:b w:val="false"/>
          <w:i w:val="false"/>
          <w:color w:val="000000"/>
          <w:sz w:val="28"/>
        </w:rPr>
        <w:t>
      1) Қазақстан Республикасының заңнамасында көзделген тәртіппен өз құзыреті шегінде құқықтық актілерді қабылдау;</w:t>
      </w:r>
    </w:p>
    <w:p>
      <w:pPr>
        <w:spacing w:after="0"/>
        <w:ind w:left="0"/>
        <w:jc w:val="both"/>
      </w:pPr>
      <w:r>
        <w:rPr>
          <w:rFonts w:ascii="Times New Roman"/>
          <w:b w:val="false"/>
          <w:i w:val="false"/>
          <w:color w:val="000000"/>
          <w:sz w:val="28"/>
        </w:rPr>
        <w:t>
      2) мемлекеттік органдардан, ұйымдардан, олардың лауазымды адамдарынан қажетті ақпарат пен материалдарды заңнамада белгіленген тәртіппен сұрату және алу;</w:t>
      </w:r>
    </w:p>
    <w:p>
      <w:pPr>
        <w:spacing w:after="0"/>
        <w:ind w:left="0"/>
        <w:jc w:val="both"/>
      </w:pPr>
      <w:r>
        <w:rPr>
          <w:rFonts w:ascii="Times New Roman"/>
          <w:b w:val="false"/>
          <w:i w:val="false"/>
          <w:color w:val="000000"/>
          <w:sz w:val="28"/>
        </w:rPr>
        <w:t>
      3) Қазақстан Республикасының заңнамасын сақтауға міндетті;</w:t>
      </w:r>
    </w:p>
    <w:p>
      <w:pPr>
        <w:spacing w:after="0"/>
        <w:ind w:left="0"/>
        <w:jc w:val="both"/>
      </w:pPr>
      <w:r>
        <w:rPr>
          <w:rFonts w:ascii="Times New Roman"/>
          <w:b w:val="false"/>
          <w:i w:val="false"/>
          <w:color w:val="000000"/>
          <w:sz w:val="28"/>
        </w:rPr>
        <w:t>
      4) Комитет жанынан консультативтік-кеңесші органдар құру;</w:t>
      </w:r>
    </w:p>
    <w:p>
      <w:pPr>
        <w:spacing w:after="0"/>
        <w:ind w:left="0"/>
        <w:jc w:val="both"/>
      </w:pPr>
      <w:r>
        <w:rPr>
          <w:rFonts w:ascii="Times New Roman"/>
          <w:b w:val="false"/>
          <w:i w:val="false"/>
          <w:color w:val="000000"/>
          <w:sz w:val="28"/>
        </w:rPr>
        <w:t>
      5) Комитеттің құзыреті шегінде іс-шаралар ұйымдастыру және өткізу;</w:t>
      </w:r>
    </w:p>
    <w:p>
      <w:pPr>
        <w:spacing w:after="0"/>
        <w:ind w:left="0"/>
        <w:jc w:val="both"/>
      </w:pPr>
      <w:r>
        <w:rPr>
          <w:rFonts w:ascii="Times New Roman"/>
          <w:b w:val="false"/>
          <w:i w:val="false"/>
          <w:color w:val="000000"/>
          <w:sz w:val="28"/>
        </w:rPr>
        <w:t>
      6) азаматтық қоғамды дамытуға үлес қосқан адамдарды мемлекеттік наградаларға ұсыну туралы ұсыныстар енгізу;</w:t>
      </w:r>
    </w:p>
    <w:p>
      <w:pPr>
        <w:spacing w:after="0"/>
        <w:ind w:left="0"/>
        <w:jc w:val="both"/>
      </w:pPr>
      <w:r>
        <w:rPr>
          <w:rFonts w:ascii="Times New Roman"/>
          <w:b w:val="false"/>
          <w:i w:val="false"/>
          <w:color w:val="000000"/>
          <w:sz w:val="28"/>
        </w:rPr>
        <w:t>
      7) халықаралық ұйымдар мен лауазымды тұлғаларды қоса алғанда, мемлекеттік органдармен, ұйымдармен өзара іс-қимыл жасау;</w:t>
      </w:r>
    </w:p>
    <w:p>
      <w:pPr>
        <w:spacing w:after="0"/>
        <w:ind w:left="0"/>
        <w:jc w:val="both"/>
      </w:pPr>
      <w:r>
        <w:rPr>
          <w:rFonts w:ascii="Times New Roman"/>
          <w:b w:val="false"/>
          <w:i w:val="false"/>
          <w:color w:val="000000"/>
          <w:sz w:val="28"/>
        </w:rPr>
        <w:t>
      8) Комитетке берілген мүлікті басқаруды жүзеге асыру.</w:t>
      </w:r>
    </w:p>
    <w:p>
      <w:pPr>
        <w:spacing w:after="0"/>
        <w:ind w:left="0"/>
        <w:jc w:val="both"/>
      </w:pPr>
      <w:r>
        <w:rPr>
          <w:rFonts w:ascii="Times New Roman"/>
          <w:b w:val="false"/>
          <w:i w:val="false"/>
          <w:color w:val="000000"/>
          <w:sz w:val="28"/>
        </w:rPr>
        <w:t>
      9) Қазақстан Республикасының қолданыстағы заңнамасымен көзделген өзге де құқықтарды жүзеге асыру.</w:t>
      </w:r>
    </w:p>
    <w:bookmarkStart w:name="z165" w:id="159"/>
    <w:p>
      <w:pPr>
        <w:spacing w:after="0"/>
        <w:ind w:left="0"/>
        <w:jc w:val="left"/>
      </w:pPr>
      <w:r>
        <w:rPr>
          <w:rFonts w:ascii="Times New Roman"/>
          <w:b/>
          <w:i w:val="false"/>
          <w:color w:val="000000"/>
        </w:rPr>
        <w:t xml:space="preserve"> 3-тарау. Комитет қызметін ұйымдастыру</w:t>
      </w:r>
    </w:p>
    <w:bookmarkEnd w:id="159"/>
    <w:bookmarkStart w:name="z166" w:id="160"/>
    <w:p>
      <w:pPr>
        <w:spacing w:after="0"/>
        <w:ind w:left="0"/>
        <w:jc w:val="both"/>
      </w:pPr>
      <w:r>
        <w:rPr>
          <w:rFonts w:ascii="Times New Roman"/>
          <w:b w:val="false"/>
          <w:i w:val="false"/>
          <w:color w:val="000000"/>
          <w:sz w:val="28"/>
        </w:rPr>
        <w:t>
      17. Комитетке басшылықты Комитетке жүктелген міндеттердің орындалуына және оның функцияларын жүзеге асыруға дербес жауапты болатын төраға жүзеге асырады.</w:t>
      </w:r>
    </w:p>
    <w:bookmarkEnd w:id="160"/>
    <w:bookmarkStart w:name="z167" w:id="161"/>
    <w:p>
      <w:pPr>
        <w:spacing w:after="0"/>
        <w:ind w:left="0"/>
        <w:jc w:val="both"/>
      </w:pPr>
      <w:r>
        <w:rPr>
          <w:rFonts w:ascii="Times New Roman"/>
          <w:b w:val="false"/>
          <w:i w:val="false"/>
          <w:color w:val="000000"/>
          <w:sz w:val="28"/>
        </w:rPr>
        <w:t>
      18. Төраға Қазақстан Республикасының заңнамасында белгіленген тәртіппен лауазымға тағайындалады және лауазымнан босатылады.</w:t>
      </w:r>
    </w:p>
    <w:bookmarkEnd w:id="161"/>
    <w:bookmarkStart w:name="z168" w:id="162"/>
    <w:p>
      <w:pPr>
        <w:spacing w:after="0"/>
        <w:ind w:left="0"/>
        <w:jc w:val="both"/>
      </w:pPr>
      <w:r>
        <w:rPr>
          <w:rFonts w:ascii="Times New Roman"/>
          <w:b w:val="false"/>
          <w:i w:val="false"/>
          <w:color w:val="000000"/>
          <w:sz w:val="28"/>
        </w:rPr>
        <w:t>
      19. Комитет төрағасының Қазақстан Республикасының заңнамасына сәйкес лауазымға тағайындалатын және лауазымнан босатылатын орынбасарлары болады.</w:t>
      </w:r>
    </w:p>
    <w:bookmarkEnd w:id="162"/>
    <w:bookmarkStart w:name="z169" w:id="163"/>
    <w:p>
      <w:pPr>
        <w:spacing w:after="0"/>
        <w:ind w:left="0"/>
        <w:jc w:val="both"/>
      </w:pPr>
      <w:r>
        <w:rPr>
          <w:rFonts w:ascii="Times New Roman"/>
          <w:b w:val="false"/>
          <w:i w:val="false"/>
          <w:color w:val="000000"/>
          <w:sz w:val="28"/>
        </w:rPr>
        <w:t>
      20. Комитет төрағасының өкілеттігі:</w:t>
      </w:r>
    </w:p>
    <w:bookmarkEnd w:id="163"/>
    <w:p>
      <w:pPr>
        <w:spacing w:after="0"/>
        <w:ind w:left="0"/>
        <w:jc w:val="both"/>
      </w:pPr>
      <w:r>
        <w:rPr>
          <w:rFonts w:ascii="Times New Roman"/>
          <w:b w:val="false"/>
          <w:i w:val="false"/>
          <w:color w:val="000000"/>
          <w:sz w:val="28"/>
        </w:rPr>
        <w:t>
      1) Министрдің, Министрліктің аппарат басшысының және жетекшілік ететін вице-министрдің тапсырмаларын міндетті түрде орындайды;</w:t>
      </w:r>
    </w:p>
    <w:p>
      <w:pPr>
        <w:spacing w:after="0"/>
        <w:ind w:left="0"/>
        <w:jc w:val="both"/>
      </w:pPr>
      <w:r>
        <w:rPr>
          <w:rFonts w:ascii="Times New Roman"/>
          <w:b w:val="false"/>
          <w:i w:val="false"/>
          <w:color w:val="000000"/>
          <w:sz w:val="28"/>
        </w:rPr>
        <w:t>
      2) өзінің орынбасарлары мен Комитеттің құрылымдық бөлімшелері басшыларының және жұмыскерлерінің міндеттерін және өкілеттіктерін айқындайды;</w:t>
      </w:r>
    </w:p>
    <w:p>
      <w:pPr>
        <w:spacing w:after="0"/>
        <w:ind w:left="0"/>
        <w:jc w:val="both"/>
      </w:pPr>
      <w:r>
        <w:rPr>
          <w:rFonts w:ascii="Times New Roman"/>
          <w:b w:val="false"/>
          <w:i w:val="false"/>
          <w:color w:val="000000"/>
          <w:sz w:val="28"/>
        </w:rPr>
        <w:t>
      3) өз құзыреті шегінде бұйрықтар шығарады, нұсқаулар береді;</w:t>
      </w:r>
    </w:p>
    <w:p>
      <w:pPr>
        <w:spacing w:after="0"/>
        <w:ind w:left="0"/>
        <w:jc w:val="both"/>
      </w:pPr>
      <w:r>
        <w:rPr>
          <w:rFonts w:ascii="Times New Roman"/>
          <w:b w:val="false"/>
          <w:i w:val="false"/>
          <w:color w:val="000000"/>
          <w:sz w:val="28"/>
        </w:rPr>
        <w:t>
      4) еңбек қатынастары мәселелері жоғары тұрған мемлекеттік органдардың және лауазымды тұлғалардың құзыретіне жатқызылған жұмыскерлерден басқа, Комитет жұмыскерлерін лауазымға тағайындайды және лауазымнан босатады;</w:t>
      </w:r>
    </w:p>
    <w:p>
      <w:pPr>
        <w:spacing w:after="0"/>
        <w:ind w:left="0"/>
        <w:jc w:val="both"/>
      </w:pPr>
      <w:r>
        <w:rPr>
          <w:rFonts w:ascii="Times New Roman"/>
          <w:b w:val="false"/>
          <w:i w:val="false"/>
          <w:color w:val="000000"/>
          <w:sz w:val="28"/>
        </w:rPr>
        <w:t>
      5) еңбек қатынастары мәселелері жоғары тұрған мемлекеттік органдар мен лауазымдық тұлғалардың құзыретіне жатқызылған жұмыскерлерден басқа, Комитет жұмыскерлерінің іссапар, еңбек демалысын беру, материалдық көмек көрсету, даярлау (қайта даярлау), біліктілігін арттыру, ынталандыру, үстемақылар төлеу және сыйлықақы беру, сондай-ақ тәртіптік жауапкершілікке тарту мәселелерін шешеді;</w:t>
      </w:r>
    </w:p>
    <w:p>
      <w:pPr>
        <w:spacing w:after="0"/>
        <w:ind w:left="0"/>
        <w:jc w:val="both"/>
      </w:pPr>
      <w:r>
        <w:rPr>
          <w:rFonts w:ascii="Times New Roman"/>
          <w:b w:val="false"/>
          <w:i w:val="false"/>
          <w:color w:val="000000"/>
          <w:sz w:val="28"/>
        </w:rPr>
        <w:t>
      6) мемлекеттік органдарда және өзге де ұйымдарда қолданыстағы заңнамаларға сәйкес Комитеттің мүддесін білдіреді;</w:t>
      </w:r>
    </w:p>
    <w:p>
      <w:pPr>
        <w:spacing w:after="0"/>
        <w:ind w:left="0"/>
        <w:jc w:val="both"/>
      </w:pPr>
      <w:r>
        <w:rPr>
          <w:rFonts w:ascii="Times New Roman"/>
          <w:b w:val="false"/>
          <w:i w:val="false"/>
          <w:color w:val="000000"/>
          <w:sz w:val="28"/>
        </w:rPr>
        <w:t>
      7) Комитеттің құрылымдық бөлімшелерінің ережелерін бекітеді;</w:t>
      </w:r>
    </w:p>
    <w:p>
      <w:pPr>
        <w:spacing w:after="0"/>
        <w:ind w:left="0"/>
        <w:jc w:val="both"/>
      </w:pPr>
      <w:r>
        <w:rPr>
          <w:rFonts w:ascii="Times New Roman"/>
          <w:b w:val="false"/>
          <w:i w:val="false"/>
          <w:color w:val="000000"/>
          <w:sz w:val="28"/>
        </w:rPr>
        <w:t>
      8) мемлекеттік сатып алу қорытындылары бойынша тауарларды, жұмыстарды, көрсетілетін қызметтерді мемлекеттік сатып алу туралы шарттарға, орындалған жұмыстар актілеріне, сондай-ақ жетекшілік ететін салалар шеңберіндегі шарттарға қол қояды;</w:t>
      </w:r>
    </w:p>
    <w:p>
      <w:pPr>
        <w:spacing w:after="0"/>
        <w:ind w:left="0"/>
        <w:jc w:val="both"/>
      </w:pPr>
      <w:r>
        <w:rPr>
          <w:rFonts w:ascii="Times New Roman"/>
          <w:b w:val="false"/>
          <w:i w:val="false"/>
          <w:color w:val="000000"/>
          <w:sz w:val="28"/>
        </w:rPr>
        <w:t>
      9) сыбайлас жемқорлық әрекеттерінің туындауына әкеп соғатын сыбайлас жемқорлық құқық бұзушылықтары немесе әрекеттері белгілі болған кезде, ол туралы Министрліктің басшылығын хабардар етеді;</w:t>
      </w:r>
    </w:p>
    <w:p>
      <w:pPr>
        <w:spacing w:after="0"/>
        <w:ind w:left="0"/>
        <w:jc w:val="both"/>
      </w:pPr>
      <w:r>
        <w:rPr>
          <w:rFonts w:ascii="Times New Roman"/>
          <w:b w:val="false"/>
          <w:i w:val="false"/>
          <w:color w:val="000000"/>
          <w:sz w:val="28"/>
        </w:rPr>
        <w:t>
      10) Комитет қызметкерлерінің мемлекеттік қызметшілердің қызмет этика нормаларын сақтауын қамтамасыз етеді;</w:t>
      </w:r>
    </w:p>
    <w:p>
      <w:pPr>
        <w:spacing w:after="0"/>
        <w:ind w:left="0"/>
        <w:jc w:val="both"/>
      </w:pPr>
      <w:r>
        <w:rPr>
          <w:rFonts w:ascii="Times New Roman"/>
          <w:b w:val="false"/>
          <w:i w:val="false"/>
          <w:color w:val="000000"/>
          <w:sz w:val="28"/>
        </w:rPr>
        <w:t>
      11) Комитетте сыбайлас жемқорлыққа қарсы іс-қимылға бағытталған шараларды қабылдайды және сыбайлас жемқорлыққа қарсы шаралардың қабылдануына дербес жауапты болады;</w:t>
      </w:r>
    </w:p>
    <w:p>
      <w:pPr>
        <w:spacing w:after="0"/>
        <w:ind w:left="0"/>
        <w:jc w:val="both"/>
      </w:pPr>
      <w:r>
        <w:rPr>
          <w:rFonts w:ascii="Times New Roman"/>
          <w:b w:val="false"/>
          <w:i w:val="false"/>
          <w:color w:val="000000"/>
          <w:sz w:val="28"/>
        </w:rPr>
        <w:t>
      12) өз құзыретіне жататын басқа да мәселелер бойынша шешімдер қабылдайды.</w:t>
      </w:r>
    </w:p>
    <w:bookmarkStart w:name="z170" w:id="164"/>
    <w:p>
      <w:pPr>
        <w:spacing w:after="0"/>
        <w:ind w:left="0"/>
        <w:jc w:val="both"/>
      </w:pPr>
      <w:r>
        <w:rPr>
          <w:rFonts w:ascii="Times New Roman"/>
          <w:b w:val="false"/>
          <w:i w:val="false"/>
          <w:color w:val="000000"/>
          <w:sz w:val="28"/>
        </w:rPr>
        <w:t>
      21. Комитет төрағасы болмаған кезеңде оның өкілеттіктерін орындауды Қазақстан Республикасының қолданыстағы заңнамасына сәйкес оны алмастыратын адам жүзеге асырады.</w:t>
      </w:r>
    </w:p>
    <w:bookmarkEnd w:id="164"/>
    <w:bookmarkStart w:name="z171" w:id="165"/>
    <w:p>
      <w:pPr>
        <w:spacing w:after="0"/>
        <w:ind w:left="0"/>
        <w:jc w:val="both"/>
      </w:pPr>
      <w:r>
        <w:rPr>
          <w:rFonts w:ascii="Times New Roman"/>
          <w:b w:val="false"/>
          <w:i w:val="false"/>
          <w:color w:val="000000"/>
          <w:sz w:val="28"/>
        </w:rPr>
        <w:t>
      22. Комитет төрағасының орынбасарлары:</w:t>
      </w:r>
    </w:p>
    <w:bookmarkEnd w:id="165"/>
    <w:p>
      <w:pPr>
        <w:spacing w:after="0"/>
        <w:ind w:left="0"/>
        <w:jc w:val="both"/>
      </w:pPr>
      <w:r>
        <w:rPr>
          <w:rFonts w:ascii="Times New Roman"/>
          <w:b w:val="false"/>
          <w:i w:val="false"/>
          <w:color w:val="000000"/>
          <w:sz w:val="28"/>
        </w:rPr>
        <w:t>
      1) өз өкілеттігі шегінде Комитеттің құрылымдық бөлімшелерінің қызметін үйлестіреді;</w:t>
      </w:r>
    </w:p>
    <w:p>
      <w:pPr>
        <w:spacing w:after="0"/>
        <w:ind w:left="0"/>
        <w:jc w:val="both"/>
      </w:pPr>
      <w:r>
        <w:rPr>
          <w:rFonts w:ascii="Times New Roman"/>
          <w:b w:val="false"/>
          <w:i w:val="false"/>
          <w:color w:val="000000"/>
          <w:sz w:val="28"/>
        </w:rPr>
        <w:t>
      2) Министрдің, Министрліктің аппарат басшысының, жетекшілік ететін вице-министрдің және Комитет төрағасының тапсырмаларын міндетті түрде орындайды;</w:t>
      </w:r>
    </w:p>
    <w:p>
      <w:pPr>
        <w:spacing w:after="0"/>
        <w:ind w:left="0"/>
        <w:jc w:val="both"/>
      </w:pPr>
      <w:r>
        <w:rPr>
          <w:rFonts w:ascii="Times New Roman"/>
          <w:b w:val="false"/>
          <w:i w:val="false"/>
          <w:color w:val="000000"/>
          <w:sz w:val="28"/>
        </w:rPr>
        <w:t>
      3) өзге де функцияларды жүзеге асырады.</w:t>
      </w:r>
    </w:p>
    <w:bookmarkStart w:name="z172" w:id="166"/>
    <w:p>
      <w:pPr>
        <w:spacing w:after="0"/>
        <w:ind w:left="0"/>
        <w:jc w:val="both"/>
      </w:pPr>
      <w:r>
        <w:rPr>
          <w:rFonts w:ascii="Times New Roman"/>
          <w:b w:val="false"/>
          <w:i w:val="false"/>
          <w:color w:val="000000"/>
          <w:sz w:val="28"/>
        </w:rPr>
        <w:t>
      23. Комитет қызметін ұйымдастырудың өзге мәселелері Қазақстан Республикасының нормативтік-құқықтық актілерімен, Министрлік пен Комитеттің бұйрықтарымен регламенттеледі.</w:t>
      </w:r>
    </w:p>
    <w:bookmarkEnd w:id="166"/>
    <w:bookmarkStart w:name="z173" w:id="167"/>
    <w:p>
      <w:pPr>
        <w:spacing w:after="0"/>
        <w:ind w:left="0"/>
        <w:jc w:val="left"/>
      </w:pPr>
      <w:r>
        <w:rPr>
          <w:rFonts w:ascii="Times New Roman"/>
          <w:b/>
          <w:i w:val="false"/>
          <w:color w:val="000000"/>
        </w:rPr>
        <w:t xml:space="preserve"> 4-тарау. Комитеттің мүлкі</w:t>
      </w:r>
    </w:p>
    <w:bookmarkEnd w:id="167"/>
    <w:bookmarkStart w:name="z174" w:id="168"/>
    <w:p>
      <w:pPr>
        <w:spacing w:after="0"/>
        <w:ind w:left="0"/>
        <w:jc w:val="both"/>
      </w:pPr>
      <w:r>
        <w:rPr>
          <w:rFonts w:ascii="Times New Roman"/>
          <w:b w:val="false"/>
          <w:i w:val="false"/>
          <w:color w:val="000000"/>
          <w:sz w:val="28"/>
        </w:rPr>
        <w:t>
      24. Комитеттің жедел басқару құқығында оқшауланған мүлкі болады. Комитеттің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68"/>
    <w:bookmarkStart w:name="z175" w:id="169"/>
    <w:p>
      <w:pPr>
        <w:spacing w:after="0"/>
        <w:ind w:left="0"/>
        <w:jc w:val="both"/>
      </w:pPr>
      <w:r>
        <w:rPr>
          <w:rFonts w:ascii="Times New Roman"/>
          <w:b w:val="false"/>
          <w:i w:val="false"/>
          <w:color w:val="000000"/>
          <w:sz w:val="28"/>
        </w:rPr>
        <w:t>
      25. Комитетке бекітіліп берілген мүлік республикалық меншікке жатады.</w:t>
      </w:r>
    </w:p>
    <w:bookmarkEnd w:id="169"/>
    <w:bookmarkStart w:name="z176" w:id="170"/>
    <w:p>
      <w:pPr>
        <w:spacing w:after="0"/>
        <w:ind w:left="0"/>
        <w:jc w:val="both"/>
      </w:pPr>
      <w:r>
        <w:rPr>
          <w:rFonts w:ascii="Times New Roman"/>
          <w:b w:val="false"/>
          <w:i w:val="false"/>
          <w:color w:val="000000"/>
          <w:sz w:val="28"/>
        </w:rPr>
        <w:t>
      26. Егер заңнамада өзгеше көзделмесе, Комитеттің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70"/>
    <w:bookmarkStart w:name="z177" w:id="171"/>
    <w:p>
      <w:pPr>
        <w:spacing w:after="0"/>
        <w:ind w:left="0"/>
        <w:jc w:val="left"/>
      </w:pPr>
      <w:r>
        <w:rPr>
          <w:rFonts w:ascii="Times New Roman"/>
          <w:b/>
          <w:i w:val="false"/>
          <w:color w:val="000000"/>
        </w:rPr>
        <w:t xml:space="preserve"> 5-тарау. Комитетті қайта ұйымдастыру және тарату</w:t>
      </w:r>
    </w:p>
    <w:bookmarkEnd w:id="171"/>
    <w:bookmarkStart w:name="z178" w:id="172"/>
    <w:p>
      <w:pPr>
        <w:spacing w:after="0"/>
        <w:ind w:left="0"/>
        <w:jc w:val="both"/>
      </w:pPr>
      <w:r>
        <w:rPr>
          <w:rFonts w:ascii="Times New Roman"/>
          <w:b w:val="false"/>
          <w:i w:val="false"/>
          <w:color w:val="000000"/>
          <w:sz w:val="28"/>
        </w:rPr>
        <w:t>
      27. Комитетті қайта ұйымдастыру және тарату Қазақстан Республикасының заңнамасына сәйкес жүзеге асырылады.</w:t>
      </w:r>
    </w:p>
    <w:bookmarkEnd w:id="1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