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3ea8" w14:textId="3c23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20 тамыздағы № 11-1-4/336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Сыртқы істер министрлігінің Инвестиция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әзірлеу;";</w:t>
      </w:r>
    </w:p>
    <w:p>
      <w:pPr>
        <w:spacing w:after="0"/>
        <w:ind w:left="0"/>
        <w:jc w:val="both"/>
      </w:pPr>
      <w:r>
        <w:rPr>
          <w:rFonts w:ascii="Times New Roman"/>
          <w:b w:val="false"/>
          <w:i w:val="false"/>
          <w:color w:val="000000"/>
          <w:sz w:val="28"/>
        </w:rPr>
        <w:t xml:space="preserve">
      мынадай мазмұндағы 18) тармақшамен толықтырылсын: </w:t>
      </w:r>
    </w:p>
    <w:p>
      <w:pPr>
        <w:spacing w:after="0"/>
        <w:ind w:left="0"/>
        <w:jc w:val="both"/>
      </w:pPr>
      <w:r>
        <w:rPr>
          <w:rFonts w:ascii="Times New Roman"/>
          <w:b w:val="false"/>
          <w:i w:val="false"/>
          <w:color w:val="000000"/>
          <w:sz w:val="28"/>
        </w:rPr>
        <w:t>
      "18) инвестициялық салық кредитін беру туралы келісімдер жасасу.".</w:t>
      </w:r>
    </w:p>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Сыртқы істер министрлігінің Инвестиция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ресми жариялауды, Қазақстан Республикасы Нормативтік құқықтық актілерінің эталондық бақылау банкіне енгізуді;</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