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a975" w14:textId="917a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9 шілдедегі № 240/НҚ бұйрығы. Күші жойылды - Қазақстан Республикасы Премьер-Министрінің орынбасары – Жасанды интеллект және цифрлық даму министрінің 2025 жылғы 22 қазандағы № 528/НҚ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528/НҚ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алып тасталсын;</w:t>
      </w:r>
    </w:p>
    <w:bookmarkStart w:name="z8" w:id="4"/>
    <w:p>
      <w:pPr>
        <w:spacing w:after="0"/>
        <w:ind w:left="0"/>
        <w:jc w:val="both"/>
      </w:pPr>
      <w:r>
        <w:rPr>
          <w:rFonts w:ascii="Times New Roman"/>
          <w:b w:val="false"/>
          <w:i w:val="false"/>
          <w:color w:val="000000"/>
          <w:sz w:val="28"/>
        </w:rPr>
        <w:t xml:space="preserve">
      19 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
    <w:bookmarkStart w:name="z9"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5"/>
    <w:bookmarkStart w:name="z10" w:id="6"/>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