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79a9" w14:textId="1717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Шу қаласы және ауылдық округтерінің бюджеттері туралы" Жамбыл облысы Шу аудандық мәслихатының 2020 жылғы 25 желтоқсандағы № 78-2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2021 жылғы 13 қазандағы № 15-2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"2021-2023 жылдарға арналған аудандық бюджет туралы" Шу аудандық мәслихатының 2020 жылғы 22 желтоқсандағы №77-3 шешіміне өзгерістер енгізу туралы" Шу аудандық мәслихатының 2021 жылғы 29 қыркүйектегі № 14-2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24675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аудандық мәслихат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Шу қаласы және ауылдық округтерінің бюджеттері туралы" Жамбыл облысы Шу аудандық мәслихатының 2020 жылғы 25 желтоқсандағы №78-2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1.19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Ақсу ауылдық округінің 2021-2023 жылдарға арналған бюджеті тиісінше осы шешімнің 1-қосымшаға сәйкес, оның ішінде 2021 жылға келесідей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102338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4725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97613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103539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қалдықтары-1201 мың теңге."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Алға ауылдық округінің 2021-2023 жылдарға арналған бюджеті тиісінше осы шешімнің 2-қосымшаға сәйкес, оның ішінде 2021 жылға келесідей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55495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6515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48980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59438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қалдықтары-3943 мың теңге."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 Ақтөбе ауылдық округінің 2021-2023 жылдарға арналған бюджеті тиісінше осы шешімнің 3-қосымшаға сәйкес, оның ішінде 2021 жылға келесідей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–57224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–2081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55143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58810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қалдықтары-1586 мың теңге."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"1.4. Балуан Шолақ ауылдық округінің 2021-2023 жылдарға арналған бюджеті тиісінше осы шешімнің 4-қосымшаға сәйкес, оның ішінде 2021 жылға келесідей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–33597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–2343мың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31254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34459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-852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852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қалдықтары-852 мың теңге."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"1.5. Бірлік ауылдық округінің 2021-2023 жылдарға арналған бюджеті тиісінше осы шешімнің 5-қосымшаға сәйкес, оның ішінде 2021 жылға келесідей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57335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7450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49807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58780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-1445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1445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қалдықтары-1445 мың теңге."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"1.6. Бірлікүстем ауылдық округінің 2021-2023 жылдарға арналған бюджеті тиісінше осы шешімнің 6- қосымшаға сәйкес, оның ішінде 2021 жылға келесідей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85812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4370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81442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86421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қалдықтары-609 мың теңге."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"1.7. Далақайнар ауылдық округінің 2021-2023 жылдарға арналған бюджеті тиісінше осы шешімнің 7-қосымшаға сәйкес, оның ішінде 2021 жылға келесідей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71872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1675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70197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72961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-1089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1089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қалдықтары-1089 мың теңге."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"1.8. Дулат ауылдық округінің 2021-2023 жылдарға арналған бюджеті тиісінше осы шешімнің 8-қосымшаға сәйкес, оның ішінде 2021 жылға келесідей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63920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61974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64306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қалдықтары-386 мың теңге."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"1.9. Ескішу ауылдық округінің 2021-2023 жылдарға арналған бюджеті тиісінше осы шешімнің 9-қосымшаға сәйкес, оның ішінде 2021 жылға келесідей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101995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95555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105222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қалдықтары-3227 мың теңге."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"1.10 Жаңажол ауылдық округінің 2021-2023 жылдарға арналған бюджеті тиісінше осы шешімнің 10- қосымшаға сәйкес, оның ішінде 2021 жылға келесідей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122116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5545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116571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123992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-1876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1876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қалдықтары-1876 мың теңге."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"1.11. Жаңақоғам ауылдық округінің 2021-2023 жылдарға арналған бюджеті тиісінше осы шешімнің 11- қосымшаға сәйкес, оның ішінде 2021 жылға келесідей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42596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5330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37266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44147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-1551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1551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қалдықтары-1551 мың теңге."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"1.12. Көкқайнар ауылдық округінің 2021-2023 жылдарға арналған бюджеті тиісінше осы шешімнің 12- қосымшаға сәйкес, оның ішінде 2021 жылға келесідей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36320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3427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32893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39329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-3009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3009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қалдықтары-3009 мың теңге."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"1.13. Қорағаты ауылдық округінің 2021-2023 жылдарға арналған бюджеті тиісінше осы шешімнің 13-қосымшаға сәйкес, оның ішінде 2021 жылға келесідей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105650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100950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107643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-1993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1993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қалдықтары-1993 мың теңге."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"1.14. Қонаев ауылының 2021-2023 жылдарға арналған бюджеті тиісінше осы шешімнің 14-қосымшаға сәйкес, оның ішінде 2021 жылға келесідей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113968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12812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101156 мың теңге;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120329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-6361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6361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- 6361 мың теңге."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"1.15. Тасөткел ауылдық округінің 2021-2023 жылдарға арналған бюджеті тиісінше осы шешімнің 15-қосымшаға сәйкес, оның ішінде 2021 жылға келесідей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57438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1633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55805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58043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-605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605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қалдықтары-605 мың теңге."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"1.16. Төле би ауылдық округінің 2021-2023 жылдарға арналған бюджеті тиісінше осы шешімнің 16-қосымшаға сәйкес, оның ішінде 2021 жылға келесідей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183120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72540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1200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109380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185621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-2501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2501 мың теңге;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қалдықтары-2501 мың теңге."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"1.17. Өндіріс ауылдық округінің 2021-2023 жылдарға арналған бюджеті тиісінше осы шешімнің 17-қосымшаға сәйкес, оның ішінде 2021 жылға келесідей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54040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2160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51880 мың теңге;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55763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-1723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1723 мың теңге; 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қалдықтары-1723 мың теңге."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"1.18. Шоқпар ауылдық округінің 2021-2023 жылдарға арналған бюджеті тиісінше осы шешімнің 18-қосымшаға сәйкес, оның ішінде 2021 жылға келесідей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47576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3623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43953 мың теңге;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48250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-674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 мың теңге;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қалдықтары-674 мың теңге."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"1.19. Шу қаласының 2021-2023 жылдарға арналған бюджеті тиісінше осы шешімнің 19-қосымшаға сәйкес, оның ішінде 2021 жылға келесідей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206825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158665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1570 мың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мың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трансферттер түсімі – 46590 мың теңге; 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226631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-19806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19806 мың теңге;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 мың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қалдықтары-19806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361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Балуан Шолақ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589"/>
        <w:gridCol w:w="1207"/>
        <w:gridCol w:w="455"/>
        <w:gridCol w:w="1169"/>
        <w:gridCol w:w="47"/>
        <w:gridCol w:w="5604"/>
        <w:gridCol w:w="23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2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Бірлікүстем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Далақайнар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2021жыл сомасы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8-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Дулат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2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Ескішу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10-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202"/>
        <w:gridCol w:w="2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Жаңақоғам ауылдық округтердің бюджеттері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0"/>
        <w:gridCol w:w="402"/>
        <w:gridCol w:w="1268"/>
        <w:gridCol w:w="17"/>
        <w:gridCol w:w="5918"/>
        <w:gridCol w:w="24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Көкқайнар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298"/>
        <w:gridCol w:w="407"/>
        <w:gridCol w:w="1285"/>
        <w:gridCol w:w="17"/>
        <w:gridCol w:w="6000"/>
        <w:gridCol w:w="23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Қорағаты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5"/>
        <w:gridCol w:w="1315"/>
        <w:gridCol w:w="7"/>
        <w:gridCol w:w="6116"/>
        <w:gridCol w:w="25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Қонаев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15 -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 шешіміне 15-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0"/>
        <w:gridCol w:w="7"/>
        <w:gridCol w:w="6116"/>
        <w:gridCol w:w="25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 қосымша</w:t>
            </w:r>
          </w:p>
        </w:tc>
      </w:tr>
    </w:tbl>
    <w:bookmarkStart w:name="z46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Төлеби ауылдық округінің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17- қосымша</w:t>
            </w:r>
          </w:p>
        </w:tc>
      </w:tr>
    </w:tbl>
    <w:bookmarkStart w:name="z47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Өндіріс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18- қосымша</w:t>
            </w:r>
          </w:p>
        </w:tc>
      </w:tr>
    </w:tbl>
    <w:bookmarkStart w:name="z48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Шоқпар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қазандағы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 қосымша</w:t>
            </w:r>
          </w:p>
        </w:tc>
      </w:tr>
    </w:tbl>
    <w:bookmarkStart w:name="z48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Шу қаласының бюджеті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4391"/>
        <w:gridCol w:w="32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