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21b4" w14:textId="a512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 және ауылдық округ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2021 жылғы 30 желтоқсандағы № 19-2 шешімі.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Талас ауданының 2022-2024 жылдарға арналған қала және ауылдық округ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кірістер–1 360 613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–110 141мың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түсiмі–1 250 413мың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шығындар–1 389059мың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операциялар бойынша сальдо–0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алу–0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түсiмдер–0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-28 446мың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пайдалану)–28 446 мың теңге;</w:t>
      </w:r>
    </w:p>
    <w:bookmarkEnd w:id="13"/>
    <w:bookmarkStart w:name="z2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бос қалдықтары–28 446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Қаратау қаласына және ауылдық округ бюджеттеріне берілетін субвенция мөлшері 489 277,0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қаласына – 74 470,0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Үшарал ауылдық округіне - 31 880,0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– 36 483,0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Берікқара ауылдық округіне – 35 681,0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округіне – 32 679,0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Қызыләуіт ауылдық округіне – 33 295,0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Ойық ауылдық округіне – 36 310,0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С.Шәкіров ауылдық округіне – 33 922,0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округіне – 31 314,0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– 24 833,0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округіне – 34 552,0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ауылдық округіне – 31 252,0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26 549,0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Қасқабұлақ ауылдық округіне – 26 057,0 мың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қаласының бюджеті</w:t>
      </w:r>
    </w:p>
    <w:bookmarkEnd w:id="31"/>
    <w:bookmarkStart w:name="z1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Кәсiпкерлiкжәнекәсiбиқызметтi жүргiзгенi үшiналынатыналымдар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2-қосымша</w:t>
            </w:r>
          </w:p>
        </w:tc>
      </w:tr>
    </w:tbl>
    <w:bookmarkStart w:name="z2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ауылдық округінің бюджеті</w:t>
      </w:r>
    </w:p>
    <w:bookmarkEnd w:id="33"/>
    <w:bookmarkStart w:name="z2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№19-2- шешіміне 3-қосымша 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Берікқара ауылдық округінің бюджеті</w:t>
      </w:r>
    </w:p>
    <w:bookmarkEnd w:id="35"/>
    <w:bookmarkStart w:name="z2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4-қосымша</w:t>
            </w:r>
          </w:p>
        </w:tc>
      </w:tr>
    </w:tbl>
    <w:bookmarkStart w:name="z2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Бостандық ауылдық округінің бюджеті</w:t>
      </w:r>
    </w:p>
    <w:bookmarkEnd w:id="37"/>
    <w:bookmarkStart w:name="z2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№19-2- шешіміне 5-қосымша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Қызыләуіт ауылдық округінің бюджеті</w:t>
      </w:r>
    </w:p>
    <w:bookmarkEnd w:id="39"/>
    <w:bookmarkStart w:name="z2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6-қосымша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Ойық ауылдық округінің бюджеті</w:t>
      </w:r>
    </w:p>
    <w:bookmarkEnd w:id="41"/>
    <w:bookmarkStart w:name="z2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7-қосымша</w:t>
            </w:r>
          </w:p>
        </w:tc>
      </w:tr>
    </w:tbl>
    <w:bookmarkStart w:name="z2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Үшарал ауылдық округінің бюджеті</w:t>
      </w:r>
    </w:p>
    <w:bookmarkEnd w:id="43"/>
    <w:bookmarkStart w:name="z2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8-қосымша</w:t>
            </w:r>
          </w:p>
        </w:tc>
      </w:tr>
    </w:tbl>
    <w:bookmarkStart w:name="z2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С.Шәкіров ауылдық округінің бюджеті</w:t>
      </w:r>
    </w:p>
    <w:bookmarkEnd w:id="46"/>
    <w:bookmarkStart w:name="z2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9-қосымша</w:t>
            </w:r>
          </w:p>
        </w:tc>
      </w:tr>
    </w:tbl>
    <w:bookmarkStart w:name="z2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48"/>
    <w:bookmarkStart w:name="z2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10-қосымша</w:t>
            </w:r>
          </w:p>
        </w:tc>
      </w:tr>
    </w:tbl>
    <w:bookmarkStart w:name="z2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Қаратау ауылдық округінің бюджеті</w:t>
      </w:r>
    </w:p>
    <w:bookmarkEnd w:id="50"/>
    <w:bookmarkStart w:name="z2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11-қосымша</w:t>
            </w:r>
          </w:p>
        </w:tc>
      </w:tr>
    </w:tbl>
    <w:bookmarkStart w:name="z2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52"/>
    <w:bookmarkStart w:name="z2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12-қосымша</w:t>
            </w:r>
          </w:p>
        </w:tc>
      </w:tr>
    </w:tbl>
    <w:bookmarkStart w:name="z2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Көктал ауылдық округінің бюджеті</w:t>
      </w:r>
    </w:p>
    <w:bookmarkEnd w:id="54"/>
    <w:bookmarkStart w:name="z2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13-қосымша</w:t>
            </w:r>
          </w:p>
        </w:tc>
      </w:tr>
    </w:tbl>
    <w:bookmarkStart w:name="z2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Қасқабұлақ ауылдық округінің бюджеті</w:t>
      </w:r>
    </w:p>
    <w:bookmarkEnd w:id="56"/>
    <w:bookmarkStart w:name="z2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Елдімекендердісуменжабдықтаудыұйымдастыру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№19-2- шешіміне 14-қосымша</w:t>
            </w:r>
          </w:p>
        </w:tc>
      </w:tr>
    </w:tbl>
    <w:bookmarkStart w:name="z2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Тамды ауылдық округінің бюджеті</w:t>
      </w:r>
    </w:p>
    <w:bookmarkEnd w:id="58"/>
    <w:bookmarkStart w:name="z2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 қосымша жаңа редакцияда - Жамбыл облысы Талас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15-қосымша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қаласының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65 300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0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Берікқара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Бостандық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Қызыләуіт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Ойық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1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С.Шәкіров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Аққұм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Қаратау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Кеңес ауылдық округінің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Қасқабұлақ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bookmarkStart w:name="z1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 шешіміне 16-қосымша</w:t>
            </w:r>
          </w:p>
        </w:tc>
      </w:tr>
    </w:tbl>
    <w:bookmarkStart w:name="z13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қаласының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7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88"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Берікқара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республикалық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Бостандық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Қызыләуіт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Ойық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С.Шәкіров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Қаратау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Кеңес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