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17c" w14:textId="ec15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 және ауылдық округ бюджеттері туралы" Жамбыл облысы Талас аудандық мәслихатының 2020 жылғы 28 желтоқсандағы №86-2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2021 жылғы 9 желтоқсандағы № 17-2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Талас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 және ауылдық округ бюджеттері туралы" Жамбыл облысы Талас ауданы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Талас ауданының 2021-2023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кірістер–854 051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–96 314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133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түсiмі–757 604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шығындар–880 524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-26 473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26 473 мың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қалдықтары–26 473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6, 7, 8, 9, 10, 11, 12, 13, 14-қосымшалары осы шешімнің 1, 2, 3, 4, 5, 6, 7, 8, 9, 10, 11, 12, 13, 14-қосымшаларына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Берікқара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С.Шәкіров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</w:tbl>
    <w:bookmarkStart w:name="z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9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</w:tbl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</w:tbl>
    <w:bookmarkStart w:name="z1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1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</w:tbl>
    <w:bookmarkStart w:name="z1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