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ab95" w14:textId="2c1a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Сарысу ауданының қала және ауылдық округтерінің бюджеттері туралы" Жамбыл облысы Сарысу аудандық мәслихатының 2020 жылғы 29 желтоқсандағы №88-2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2021 жылғы 15 қазандағы № 13-2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Сарысу ауданының қала және ауылдық округтерінің бюджеттері туралы" Жамбыл облысы Сарысу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4882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452 310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51 866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399 726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468 347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-16 037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16 037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16 037 мың теңге.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116 519 мың теңге, оның ішінде: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10 622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105 856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120 517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-3 998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3 998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3 998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80 437 мың теңге, оның ішінде: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3 385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76 978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84 319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-3 882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3 882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3 882 мың теңге.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 бойынша: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47 977 мың теңге, оның ішінде: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1 656 мың теңге;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46 321 мың теңге;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50 185 мың теңге;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-2 208 мың теңге;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2 208 мың теңге;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2 208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 бойынша: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51 859 мың теңге, оның ішінде: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1 255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50 604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52 215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-356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356 мың теңге.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62 097 мың теңге, оның ішінде: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2 624 мың теңге;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59 473 мың теңге;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62 523 мың теңге;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- 426 мың теңге;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426 мың теңге;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426 мың теңге.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54 477 мың теңге, оның ішінде: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3 036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51 441 мың теңге;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55 825 мың теңге;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- 1 348 мың теңге;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1 348 мың теңге;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1 348 мың теңге.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 бойынша: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84 732 мың теңге, оның ішінде: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1 657 мың теңге;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83 075 мың теңге;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87 702 мың теңге;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- 2 970 мың теңге;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2 970 мың теңге;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2 970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 бойынша: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62 151 мың теңге, оның ішінде: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593 мың теңге;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61 558 мың теңге;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62 842 мың теңге;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- 691 мың теңге;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691 мың теңге;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691 мың теңге.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 бойынша: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47 541 мың теңге, оның ішінде: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915 мың теңге;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46 626 мың теңге;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48 539 мың теңге;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- 998 мың теңге;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998 мың теңге;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998 мың теңге.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жариялауға жатады.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қазандағы №13-2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 қосымша</w:t>
            </w:r>
          </w:p>
        </w:tc>
      </w:tr>
    </w:tbl>
    <w:bookmarkStart w:name="z11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Жаңатас қаласы әкімі аппаратының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399726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399726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қазандағы №13-2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2–1 қосымша</w:t>
            </w:r>
          </w:p>
        </w:tc>
      </w:tr>
    </w:tbl>
    <w:bookmarkStart w:name="z11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Байқадам ауылдық округі әкімі аппаратының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қазандағы №13-2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3–1 қосымша</w:t>
            </w:r>
          </w:p>
        </w:tc>
      </w:tr>
    </w:tbl>
    <w:bookmarkStart w:name="z12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Жайылма ауылдық округі әкімі аппаратының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қазандағы №13-2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4–1 қосымша</w:t>
            </w:r>
          </w:p>
        </w:tc>
      </w:tr>
    </w:tbl>
    <w:bookmarkStart w:name="z13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Жаңаарық қаласы әкімі аппаратының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қазандағы №13-2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5–1 қосымша</w:t>
            </w:r>
          </w:p>
        </w:tc>
      </w:tr>
    </w:tbl>
    <w:bookmarkStart w:name="z13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Жаңаталап ауылдық округі әкімі аппаратының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1"/>
        <w:gridCol w:w="7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қазандағы №13-2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6–1 қосымша</w:t>
            </w:r>
          </w:p>
        </w:tc>
      </w:tr>
    </w:tbl>
    <w:bookmarkStart w:name="z14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Игілік ауылдық округі әкімі аппаратының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қазандағы №13-2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7–1 қосымша</w:t>
            </w:r>
          </w:p>
        </w:tc>
      </w:tr>
    </w:tbl>
    <w:bookmarkStart w:name="z15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Тоғызкент ауылдық округі әкімі аппаратының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қазандағы №13-2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№88-2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8–1 қосымша</w:t>
            </w:r>
          </w:p>
        </w:tc>
      </w:tr>
    </w:tbl>
    <w:bookmarkStart w:name="z16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Түркістан ауылдық округі әкімі аппаратының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мсәлихатының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қазандағы №13-2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9–1 қосымша</w:t>
            </w:r>
          </w:p>
        </w:tc>
      </w:tr>
    </w:tbl>
    <w:bookmarkStart w:name="z16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Досбол ауылдық округі әкімі аппаратының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қазандағы №13-2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10–1 қосымша</w:t>
            </w:r>
          </w:p>
        </w:tc>
      </w:tr>
    </w:tbl>
    <w:bookmarkStart w:name="z17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Қамқалы ауылдық округі әкімі аппаратының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