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bc96" w14:textId="5eeb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10 желтоқсандағы № 12-5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w:t>
      </w:r>
      <w:r>
        <w:rPr>
          <w:rFonts w:ascii="Times New Roman"/>
          <w:b w:val="false"/>
          <w:i w:val="false"/>
          <w:color w:val="000000"/>
          <w:sz w:val="28"/>
        </w:rPr>
        <w:t>№295</w:t>
      </w:r>
      <w:r>
        <w:rPr>
          <w:rFonts w:ascii="Times New Roman"/>
          <w:b w:val="false"/>
          <w:i w:val="false"/>
          <w:color w:val="000000"/>
          <w:sz w:val="28"/>
        </w:rPr>
        <w:t xml:space="preserve"> бұйрығына сәйкес, Мойынқұм аудандық мәслихаты ШЕШІМ ЕТТІ:</w:t>
      </w:r>
    </w:p>
    <w:bookmarkEnd w:id="0"/>
    <w:bookmarkStart w:name="z8" w:id="1"/>
    <w:p>
      <w:pPr>
        <w:spacing w:after="0"/>
        <w:ind w:left="0"/>
        <w:jc w:val="both"/>
      </w:pPr>
      <w:r>
        <w:rPr>
          <w:rFonts w:ascii="Times New Roman"/>
          <w:b w:val="false"/>
          <w:i w:val="false"/>
          <w:color w:val="000000"/>
          <w:sz w:val="28"/>
        </w:rPr>
        <w:t>
      1. Қоса беріліп отырған Мойынқұм ауданы ауылдық округтерінің жергілікті қоғамдастық жиналысының регламенті бекітілсін.</w:t>
      </w:r>
    </w:p>
    <w:bookmarkEnd w:id="1"/>
    <w:bookmarkStart w:name="z9" w:id="2"/>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2021 жылғы 1 қаңтардан баcтап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10 желтоқсандағы №12-5</w:t>
            </w:r>
            <w:r>
              <w:br/>
            </w: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Мойынқұм ауданы ауылдық округтерінің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Мойынқұм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енгізу туралы" Қазақстан Республикасы Ұлттық экономика министрінің 2021 жылғы 21 маусымдағы № 65 бұйрығы. Қазақстан Республикасының Әділет министрлігінде 2021 жылғы 26 маусымда </w:t>
      </w:r>
      <w:r>
        <w:rPr>
          <w:rFonts w:ascii="Times New Roman"/>
          <w:b w:val="false"/>
          <w:i w:val="false"/>
          <w:color w:val="000000"/>
          <w:sz w:val="28"/>
        </w:rPr>
        <w:t>№ 23187</w:t>
      </w:r>
      <w:r>
        <w:rPr>
          <w:rFonts w:ascii="Times New Roman"/>
          <w:b w:val="false"/>
          <w:i w:val="false"/>
          <w:color w:val="000000"/>
          <w:sz w:val="28"/>
        </w:rPr>
        <w:t xml:space="preserve"> болып тіркелді) сәйкес әзірленді.</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3. Жиналыс регламентін Мойынқұм адандық мәслихаты бекітеді.</w:t>
      </w:r>
    </w:p>
    <w:bookmarkEnd w:id="13"/>
    <w:bookmarkStart w:name="z25"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6"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7"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8" w:id="17"/>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7"/>
    <w:bookmarkStart w:name="z29"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30"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31"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2"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3"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4" w:id="23"/>
    <w:p>
      <w:pPr>
        <w:spacing w:after="0"/>
        <w:ind w:left="0"/>
        <w:jc w:val="both"/>
      </w:pPr>
      <w:r>
        <w:rPr>
          <w:rFonts w:ascii="Times New Roman"/>
          <w:b w:val="false"/>
          <w:i w:val="false"/>
          <w:color w:val="000000"/>
          <w:sz w:val="28"/>
        </w:rPr>
        <w:t>
      ауылдық округ әкіміне кандидат ретінде тіркеу үшін Мойынқұм аудандық сайлау комиссиясына одан әрі енгізу үшін Мойынқұм ауданының әкімінің ауылдық округ әкімі лауазымына ұсынған кандидатураларын келісу;</w:t>
      </w:r>
    </w:p>
    <w:bookmarkEnd w:id="23"/>
    <w:bookmarkStart w:name="z35"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6"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7"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8" w:id="27"/>
    <w:p>
      <w:pPr>
        <w:spacing w:after="0"/>
        <w:ind w:left="0"/>
        <w:jc w:val="both"/>
      </w:pPr>
      <w:r>
        <w:rPr>
          <w:rFonts w:ascii="Times New Roman"/>
          <w:b w:val="false"/>
          <w:i w:val="false"/>
          <w:color w:val="000000"/>
          <w:sz w:val="28"/>
        </w:rPr>
        <w:t>
      5. Жиналысты аудандық маңызы бар қала, ауыл,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9"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40"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41" w:id="3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2"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3"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4"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5"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6"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7" w:id="36"/>
    <w:p>
      <w:pPr>
        <w:spacing w:after="0"/>
        <w:ind w:left="0"/>
        <w:jc w:val="both"/>
      </w:pPr>
      <w:r>
        <w:rPr>
          <w:rFonts w:ascii="Times New Roman"/>
          <w:b w:val="false"/>
          <w:i w:val="false"/>
          <w:color w:val="000000"/>
          <w:sz w:val="28"/>
        </w:rPr>
        <w:t>
      9. Жиналыстың күн тәртібін аудандық маңызы бар қала, ауыл, ауылдық округ әкімінің аппараты жиналыс мүшелері, тиісті аумақтың әкімі енгізген ұсыныстар негізінде қалыптастырады.</w:t>
      </w:r>
    </w:p>
    <w:bookmarkEnd w:id="36"/>
    <w:bookmarkStart w:name="z48"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9"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50"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51"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2" w:id="41"/>
    <w:p>
      <w:pPr>
        <w:spacing w:after="0"/>
        <w:ind w:left="0"/>
        <w:jc w:val="both"/>
      </w:pPr>
      <w:r>
        <w:rPr>
          <w:rFonts w:ascii="Times New Roman"/>
          <w:b w:val="false"/>
          <w:i w:val="false"/>
          <w:color w:val="000000"/>
          <w:sz w:val="28"/>
        </w:rPr>
        <w:t>
      10. Жиналысты шақыруға олардың мәселелері онда қаралатын Мойынқұм аудандық мәслихатының депутаттары, Мойынқұм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53"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4"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5"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6"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7"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8"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9"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60"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61"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2"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3"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4"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5"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6"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7"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8"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Мойынқұм аудандық мәслихатының қарауына беріледі.</w:t>
      </w:r>
    </w:p>
    <w:bookmarkEnd w:id="57"/>
    <w:bookmarkStart w:name="z69"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70" w:id="5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9"/>
    <w:bookmarkStart w:name="z71"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Мойынқұм ауданының әкімі Мойынқұм аудандық мәслихатының отырысында алдын ала талқылаудан соң шешеді.</w:t>
      </w:r>
    </w:p>
    <w:bookmarkEnd w:id="60"/>
    <w:bookmarkStart w:name="z72" w:id="61"/>
    <w:p>
      <w:pPr>
        <w:spacing w:after="0"/>
        <w:ind w:left="0"/>
        <w:jc w:val="both"/>
      </w:pPr>
      <w:r>
        <w:rPr>
          <w:rFonts w:ascii="Times New Roman"/>
          <w:b w:val="false"/>
          <w:i w:val="false"/>
          <w:color w:val="000000"/>
          <w:sz w:val="28"/>
        </w:rPr>
        <w:t>
      14. Аудандық маңызы бар қала, ауыл, ауылдық округ әкімі аппараты аудандық маңызы бар қала, ауыл, ауылдық округ әкімнің жиналыс шешімдерін қарау нәтижелерін бес жұмыс күн ішінде жиналыстың мүшелеріне жеткізеді.</w:t>
      </w:r>
    </w:p>
    <w:bookmarkEnd w:id="61"/>
    <w:bookmarkStart w:name="z73"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End w:id="62"/>
    <w:bookmarkStart w:name="z74" w:id="63"/>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 ауылдық округ әкімінің аппараты бұқаралық ақпарат құралдары арқылы немесе өзге де тәсілдермен таратады.</w:t>
      </w:r>
    </w:p>
    <w:bookmarkEnd w:id="63"/>
    <w:bookmarkStart w:name="z75"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76"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7"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Мойынқұм ауданының әкіміне жиналыстың шешімін орындауға жауапты лауазымды адамның жоғары тұрған басшыларына жолдайды.</w:t>
      </w:r>
    </w:p>
    <w:bookmarkEnd w:id="66"/>
    <w:bookmarkStart w:name="z78"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Мойынқұм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