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f69b" w14:textId="90bf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Меркі ауданы ауылдық округтерінің бюджеттері туралы" Меркі аудандық мәслихатының 2020 жылғы 29 желтоқсандағы №80-2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2021 жылғы 28 желтоқсандағы № 20-2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Меркі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Меркі ауданы ауылдық округтерінің бюджеттері туралы" Меркі аудандық мәслихаты 2020 жылғы 29 желтоқсандағы №80-2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тармақтармен </w:t>
      </w:r>
      <w:r>
        <w:rPr>
          <w:rFonts w:ascii="Times New Roman"/>
          <w:b w:val="false"/>
          <w:i w:val="false"/>
          <w:color w:val="000000"/>
          <w:sz w:val="28"/>
        </w:rPr>
        <w:t>1-1, 1-2, 1-3, 1-4, 1-5, 1-6, 1-7, 1-8, 1-9, 1-10, 1-11, 1-12, 1-13, 1-14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2021-2023 жылдарға бюджеті тиісінше осы шешімнің 1-қосымшаға сәйкес, оның ішінде 2021 жылға келесіндей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-36065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–29855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–39432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-3367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қалдықтары-3367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-57943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–29363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–66577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-8634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8634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қалдықтары-8634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2021-2023 жылдарға бюджеті тиісінше осы шешімнің 3-қосымшаға сәйкес, оның ішінде 2021 жылға келесіндей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-92462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53879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–38103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–111043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-18581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18581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қалдықтары-18581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2021-2023 жылдарға бюджеті тиісінше осы шешімнің 4-қосымшаға сәйкес, оның ішінде 2021 жылға келесіндей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-63587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–27234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–36153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–72504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-8917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8917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қалдықтары-8917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2021-2023 жылдарға бюджеті тиісінше осы шешімнің 5-қосымшаға сәйкес, оның ішінде 2021 жылға келесіндей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-62455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22590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–39836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–65815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-3360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қалдықтары-3360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2021-2023 жылдарға бюджеті тиісінше осы шешімнің 6-қосымшаға сәйкес, оның ішінде 2021 жылға келесіндей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-51082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–8947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–37735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–53266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-2184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2184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қалдықтары-2184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2021-2023 жылдарға бюджеті тиісінше осы шешімнің 7-қосымшаға сәйкес, оның ішінде 2021 жылға келесіндей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-185746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–182386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–186930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1184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қалдықтары-1184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2021-2023 жылдарға бюджеті тиісінше осы шешімнің 8-қосымшаға сәйкес, оның ішінде 2021 жылға келесіндей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-36139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–31239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–37485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-1346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–1346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қалдықтары-1346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2021-2023 жылдарға бюджеті тиісінше осы шешімнің 9-қосымшаға сәйкес, оның ішінде 2021 жылға келесіндей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-34869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–31289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–36934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-2065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2065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қалдықтары-2065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2021-2023 жылдарға бюджеті тиісінше осы шешімнің 10-қосымшаға сәйкес, оның ішінде 2021 жылға келесіндей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-32653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–27064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–37738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-5085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5085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қалдықтары-5085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2021-2023 жылдарға бюджеті тиісінше осы шешімнің 11-қосымшаға сәйкес, оның ішінде 2021 жылға келесіндей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-67915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–51815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–74794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-6879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6879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қалдықтары-6879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-43077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–39347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–45279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-2202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2202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қалдықтары-2202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2021-2023 жылдарға бюджеті тиісінше осы шешімнің 13-қосымшаға сәйкес, оның ішінде 2021 жылға келесіндей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-33947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–30937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–34852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-905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қалдықтары-905 мың теңге.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2021-2023 жылдарға бюджеті тиісінше осы шешімнің 14-қосымшаға сәйкес, оның ішінде 2021 жылға келесіндей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-36846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–2630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–34186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–37480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-634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634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қалдықтары-634 мың теңге";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қантардан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 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Ақтоған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2 қосымша</w:t>
            </w:r>
          </w:p>
        </w:tc>
      </w:tr>
    </w:tbl>
    <w:bookmarkStart w:name="z36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3 қосымша</w:t>
            </w:r>
          </w:p>
        </w:tc>
      </w:tr>
    </w:tbl>
    <w:bookmarkStart w:name="z3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Меркі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4 қосымша</w:t>
            </w:r>
          </w:p>
        </w:tc>
      </w:tr>
    </w:tbl>
    <w:bookmarkStart w:name="z37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Сарымолдаев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5 қосымша</w:t>
            </w:r>
          </w:p>
        </w:tc>
      </w:tr>
    </w:tbl>
    <w:bookmarkStart w:name="z3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Ойтал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6 қосымша</w:t>
            </w:r>
          </w:p>
        </w:tc>
      </w:tr>
    </w:tbl>
    <w:bookmarkStart w:name="z37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Рыскулов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7 қосымша</w:t>
            </w:r>
          </w:p>
        </w:tc>
      </w:tr>
    </w:tbl>
    <w:bookmarkStart w:name="z37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8 қосымша</w:t>
            </w:r>
          </w:p>
        </w:tc>
      </w:tr>
    </w:tbl>
    <w:bookmarkStart w:name="z38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Ақарал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9 қосымша</w:t>
            </w:r>
          </w:p>
        </w:tc>
      </w:tr>
    </w:tbl>
    <w:bookmarkStart w:name="z38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Сұрат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10 қосымша</w:t>
            </w:r>
          </w:p>
        </w:tc>
      </w:tr>
    </w:tbl>
    <w:bookmarkStart w:name="z38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11 қосымша</w:t>
            </w:r>
          </w:p>
        </w:tc>
      </w:tr>
    </w:tbl>
    <w:bookmarkStart w:name="z38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Андас-Батыр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12 қосымша</w:t>
            </w:r>
          </w:p>
        </w:tc>
      </w:tr>
    </w:tbl>
    <w:bookmarkStart w:name="z38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13 қосымша</w:t>
            </w:r>
          </w:p>
        </w:tc>
      </w:tr>
    </w:tbl>
    <w:bookmarkStart w:name="z39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Ақермен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шешімге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14 қосымша</w:t>
            </w:r>
          </w:p>
        </w:tc>
      </w:tr>
    </w:tbl>
    <w:bookmarkStart w:name="z39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Аспара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