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286" w14:textId="119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Меркі ауданы ауылдық округтерінің бюджеттері туралы" Меркі аудандық мәслихатының 2020 жылғы 29 желтоқсандағы № 80-2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10 желтоқсандағы № 17-2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Меркі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Меркі ауданы ауылдық округтерінің бюджеттері туралы" Меркі аудандық мәслихаты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</w:t>
      </w:r>
      <w:r>
        <w:rPr>
          <w:rFonts w:ascii="Times New Roman"/>
          <w:b w:val="false"/>
          <w:i w:val="false"/>
          <w:color w:val="000000"/>
          <w:sz w:val="28"/>
        </w:rPr>
        <w:t>тармақтармен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2021-2023 жылдарға бюджеті тиісінше осы шешімнің 1-қосымшаға сәйкес, оның ішінде 2021 жылға келесіндей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-38065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6160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–31855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–39432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-58743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–30163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–67377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-8634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8634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қалдықтары-8634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2021-2023 жылдарға бюджеті тиісінше осы шешімнің 3-қосымшаға сәйкес, оның ішінде 2021 жылға келесіндей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-91039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53879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–36680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–111620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-18581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18581мың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қалдықтары-18581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2021-2023 жылдарға бюджеті тиісінше осы шешімнің 4-қосымшаға сәйкес, оның ішінде 2021 жылға келесіндей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-61587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–27234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–34153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–72504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8917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қалдықтары-8917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2021-2023 жылдарға бюджеті тиісінше осы шешімнің 5-қосымшаға сәйкес, оның ішінде 2021 жылға келесіндей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-61525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22519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–38906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–65815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Т.Рысқұлов ауылдық округінің 2021-2023 жылдарға бюджеті тиісінше осы шешімнің 6-қосымшаға сәйкес, оның ішінде 2021 жылға келесіндей көлемдерде бекітілсін: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-48882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–8947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–35535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–53066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-2184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2184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2021-2023 жылдарға бюджеті тиісінше осы шешімнің 7-қосымшаға сәйкес, оның ішінде 2021 жылға келесіндей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-227302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–223942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–228486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2021-2023 жылдарға бюджеті тиісінше осы шешімнің 8-қосымшаға сәйкес, оның ішінде 2021 жылға келесіндей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-36139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–31239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-1346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–1346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қалдықтары-1346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2021-2023 жылдарға бюджеті тиісінше осы шешімнің 9-қосымшаға сәйкес, оның ішінде 2021 жылға келесіндей көлемдерде бекітілсін: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-34569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–30989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–36634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-2065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2065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қалдықтары-2065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2021-2023 жылдарға бюджеті тиісінше осы шешімнің 10-қосымшаға сәйкес, оның ішінде 2021 жылға келесіндей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-32653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–27064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–37738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-5085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5085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қалдықтары-5085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Андас батыр ауылдық округінің 2021-2023 жылдарға бюджеті тиісінше осы шешімнің 11-қосымшаға сәйкес, оның ішінде 2021 жылға келесіндей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-68016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–51916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–74895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-6879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6879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-43077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–39347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–45279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-2202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2202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қалдықтары-2202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2021-2023 жылдарға бюджеті тиісінше осы шешімнің 13-қосымшаға сәйкес, оның ішінде 2021 жылға келесіндей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-33947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–30937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–34852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қалдықтары-905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2021-2023 жылдарға бюджеті тиісінше осы шешімнің 14-қосымшаға сәйкес, оның ішінде 2021 жылға келесіндей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-36846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–2630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–34186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-634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634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қалдықтары-634 мың теңге".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қантардан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Рыскулов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1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2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3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4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Андас-Батыр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4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5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қосымша</w:t>
            </w:r>
          </w:p>
        </w:tc>
      </w:tr>
    </w:tbl>
    <w:bookmarkStart w:name="z36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