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4e100" w14:textId="d34e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Меркі ауданы ауылдық округтерінің бюджеттері туралы" Меркі аудандық мәслихатының 2020 жылғы 29 желтоқсандағы №80-2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аудандық мәслихатының 2021 жылғы 18 қазандағы № 14-2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Меркі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Меркі ауданы ауылдық округтерінің бюджеттері туралы" Меркі аудандық мәслихаты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№80-2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№4877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келесі өзгерістер мен толықтырулар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келесідей тармақтармен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1-14 толықтырылсын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Ақтоған ауылдық округінің 2021-2023 жылдарға бюджеті тиісінше осы шешімнің 1-қосымшаға сәйкес, оның ішінде 2021 жылға келесіндей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34270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5410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28810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37637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3367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3367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3367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Жамбыл ауылдық округінің 2021-2023 жылдарға бюджеті тиісінше осы шешімнің 2-қосымшаға сәйкес, оның ішінде 2021 жылға келесіндей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57343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27870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29363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65977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8634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8634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8634 мың теңге.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Меркі ауылдық округінің 2021-2023 жылдарға бюджеті тиісінше осы шешімнің 3-қосымшаға сәйкес, оның ішінде 2021 жылға келесіндей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115310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76150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38680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133891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18581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18581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18581 мың теңге.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Сарымолдаев ауылдық округінің 2021-2023 жылдарға бюджеті тиісінше осы шешімнің 4-қосымшаға сәйкес, оның ішінде 2021 жылға келесіндей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84401 мың теңге, оның ішінде: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35048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49153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93318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8917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8917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8917 мың теңге.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Ойтал ауылдық ауылдық округінің 2021-2023 жылдарға бюджеті тиісінше осы шешімнің 5-қосымшаға сәйкес, оның ішінде 2021 жылға келесіндей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61841 мың теңге, оның ішінде: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22734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39007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65201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3360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3360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3360 мың теңге.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Т.Рысқұлов ауылдық округінің 2021-2023 жылдарға бюджеті тиісінше осы шешімнің 6-қосымшаға сәйкес, оның ішінде 2021 жылға келесіндей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49082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4300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35735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51266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2184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2184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2184 мың теңге.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Тәтті ауылдық округінің 2021-2023 жылдарға бюджеті тиісінше осы шешімнің 7-қосымшаға сәйкес, оның ішінде 2021 жылға келесіндей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224093 мың теңге, оның ішінде: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2910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221133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225277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1184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1184 мың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1184 мың теңге.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Ақарал ауылдық округінің 2021-2023 жылдарға бюджеті тиісінше осы шешімнің 8-қосымшаға сәйкес, оның ішінде 2021 жылға келесіндей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31185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4850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26285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32531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1346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1346 мың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1346 мың теңге.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Сұрат ауылдық округінің 2021-2023 жылдарға бюджеті тиісінше осы шешімнің 9-қосымшаға сәйкес, оның ішінде 2021 жылға келесіндей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31399 мың теңге, оның ішінде: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3550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27819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33464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-2065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2065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2065 мың теңге.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Жанатоған ауылдық округінің 2021-2023 жылдарға бюджеті тиісінше осы шешімнің 2-қосымшаға сәйкес, оның ішінде 2021 жылға келесіндей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30246 мың теңге, оның ішінде: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5850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24346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35331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5085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5085 мың теңге;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5085 мың теңге.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Андас батыр ауылдық округінің 2021-2023 жылдарға бюджеті тиісінше осы шешімнің 11-қосымшаға сәйкес, оның ішінде 2021 жылға келесіндей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67916 мың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18000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49816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74795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6879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6879 мың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6879 мың теңге.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Кеңес ауылдық округінің 2021-2023 жылдарға бюджеті тиісінше осы шешімнің 2-қосымшаға сәйкес, оның ішінде 2021 жылға келесіндей көлемдерде бекітілсін: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69035 мың теңге, оның ішінде: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3700 мың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65305 мың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71237 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2202 мың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2202 мың теңге;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2202 мың теңге.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Ақермен ауылдық округінің 2021-2023 жылдарға бюджеті тиісінше осы шешімнің 13-қосымшаға сәйкес, оның ішінде 2021 жылға келесіндей көлемдерде бекітілсін: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31747 мың теңге, оның ішінде: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2960 мың теңге;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28737 мың теңге;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32652 мың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905 мың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905 мың теңге;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905 мың теңге.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Аспара ауылдық округінің 2021-2023 жылдарға бюджеті тиісінше осы шешімнің 14-қосымшаға сәйкес, оның ішінде 2021 жылға келесіндей көлемдерде бекітілсін: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34120 мың теңге, оның ішінде: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2030 мың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32060 мың теңге;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34754 мың теңге;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634 мың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634 мың теңге;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634 мың теңге";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қантардан бастап қолданысқа енгізіледі.</w:t>
      </w:r>
    </w:p>
    <w:bookmarkEnd w:id="2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қазандағы №14-2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71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Ақтоған ауылдық округінің бюджеті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5"/>
        <w:gridCol w:w="1327"/>
        <w:gridCol w:w="10"/>
        <w:gridCol w:w="6608"/>
        <w:gridCol w:w="20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қазандағы №14-2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 қосымша</w:t>
            </w:r>
          </w:p>
        </w:tc>
      </w:tr>
    </w:tbl>
    <w:bookmarkStart w:name="z278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Жамбыл ауылдық округінің бюджеті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4"/>
        <w:gridCol w:w="2"/>
        <w:gridCol w:w="6612"/>
        <w:gridCol w:w="20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18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 қосымша</w:t>
            </w:r>
          </w:p>
        </w:tc>
      </w:tr>
    </w:tbl>
    <w:bookmarkStart w:name="z285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Меркі ауылдық округінің бюджеті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8"/>
        <w:gridCol w:w="1290"/>
        <w:gridCol w:w="10"/>
        <w:gridCol w:w="6426"/>
        <w:gridCol w:w="23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қазандағы №14-2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 қосымша</w:t>
            </w:r>
          </w:p>
        </w:tc>
      </w:tr>
    </w:tbl>
    <w:bookmarkStart w:name="z292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Сарымолдаев ауылдық округінің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5"/>
        <w:gridCol w:w="1327"/>
        <w:gridCol w:w="10"/>
        <w:gridCol w:w="6608"/>
        <w:gridCol w:w="20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қазандағы №14-2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5 қосымша</w:t>
            </w:r>
          </w:p>
        </w:tc>
      </w:tr>
    </w:tbl>
    <w:bookmarkStart w:name="z299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Ойтал ауылдық округінің бюджеті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5"/>
        <w:gridCol w:w="1327"/>
        <w:gridCol w:w="10"/>
        <w:gridCol w:w="6608"/>
        <w:gridCol w:w="20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18 қазандағы №14-2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6 қосымша</w:t>
            </w:r>
          </w:p>
        </w:tc>
      </w:tr>
    </w:tbl>
    <w:bookmarkStart w:name="z305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Т.Рысқұлов ауылдық округінің бюджеті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5"/>
        <w:gridCol w:w="1327"/>
        <w:gridCol w:w="10"/>
        <w:gridCol w:w="6608"/>
        <w:gridCol w:w="20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қазандағы №14-2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7 қосымша</w:t>
            </w:r>
          </w:p>
        </w:tc>
      </w:tr>
    </w:tbl>
    <w:bookmarkStart w:name="z312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Тәтті ауылдық округінің бюджеті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1297"/>
        <w:gridCol w:w="1297"/>
        <w:gridCol w:w="2"/>
        <w:gridCol w:w="6430"/>
        <w:gridCol w:w="2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220293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220293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220293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қазандағы №14-2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8 қосымша</w:t>
            </w:r>
          </w:p>
        </w:tc>
      </w:tr>
    </w:tbl>
    <w:bookmarkStart w:name="z319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Ақарал ауылдық округінің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5"/>
        <w:gridCol w:w="1327"/>
        <w:gridCol w:w="10"/>
        <w:gridCol w:w="6608"/>
        <w:gridCol w:w="20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қазандағы №14-2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9 қосымша</w:t>
            </w:r>
          </w:p>
        </w:tc>
      </w:tr>
    </w:tbl>
    <w:bookmarkStart w:name="z326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Сұрат ауылдық округінің бюджеті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5"/>
        <w:gridCol w:w="1327"/>
        <w:gridCol w:w="10"/>
        <w:gridCol w:w="6608"/>
        <w:gridCol w:w="20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қазандағы №14-2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10 қосымша</w:t>
            </w:r>
          </w:p>
        </w:tc>
      </w:tr>
    </w:tbl>
    <w:bookmarkStart w:name="z333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Жаңатоған ауылдық округінің бюджеті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5"/>
        <w:gridCol w:w="1327"/>
        <w:gridCol w:w="10"/>
        <w:gridCol w:w="6608"/>
        <w:gridCol w:w="20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қазандағы №14-2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11 қосымша</w:t>
            </w:r>
          </w:p>
        </w:tc>
      </w:tr>
    </w:tbl>
    <w:bookmarkStart w:name="z340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Андас-батыр ауылдық округінің бюджеті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5"/>
        <w:gridCol w:w="1327"/>
        <w:gridCol w:w="10"/>
        <w:gridCol w:w="6608"/>
        <w:gridCol w:w="20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қазандағы №14-2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12 қосымша</w:t>
            </w:r>
          </w:p>
        </w:tc>
      </w:tr>
    </w:tbl>
    <w:bookmarkStart w:name="z347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Кеңес ауылдық округінің бюджеті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5"/>
        <w:gridCol w:w="1327"/>
        <w:gridCol w:w="10"/>
        <w:gridCol w:w="6608"/>
        <w:gridCol w:w="20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қазандағы №14-2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13 қосымша</w:t>
            </w:r>
          </w:p>
        </w:tc>
      </w:tr>
    </w:tbl>
    <w:bookmarkStart w:name="z354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Ақермен ауылдық округінің бюджеті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5"/>
        <w:gridCol w:w="1327"/>
        <w:gridCol w:w="10"/>
        <w:gridCol w:w="6608"/>
        <w:gridCol w:w="20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қазандағы №14-2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14 қосымша</w:t>
            </w:r>
          </w:p>
        </w:tc>
      </w:tr>
    </w:tbl>
    <w:bookmarkStart w:name="z361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Аспара ауылдық округінің бюджеті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5"/>
        <w:gridCol w:w="1327"/>
        <w:gridCol w:w="10"/>
        <w:gridCol w:w="6608"/>
        <w:gridCol w:w="20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