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eabf" w14:textId="5cee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Жуалы ауданы Бауыржан Момышұлы ауылы және ауылдық округтерінің бюджеттері туралы</w:t>
      </w:r>
    </w:p>
    <w:p>
      <w:pPr>
        <w:spacing w:after="0"/>
        <w:ind w:left="0"/>
        <w:jc w:val="both"/>
      </w:pPr>
      <w:r>
        <w:rPr>
          <w:rFonts w:ascii="Times New Roman"/>
          <w:b w:val="false"/>
          <w:i w:val="false"/>
          <w:color w:val="000000"/>
          <w:sz w:val="28"/>
        </w:rPr>
        <w:t>Жамбыл облысы Жуалы аудандық мәслихатының 2021 жылғы 28 желтоқсандағы № 19-2 шешімі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 бабына</w:t>
      </w:r>
      <w:r>
        <w:rPr>
          <w:rFonts w:ascii="Times New Roman"/>
          <w:b w:val="false"/>
          <w:i w:val="false"/>
          <w:color w:val="000000"/>
          <w:sz w:val="28"/>
        </w:rPr>
        <w:t xml:space="preserve"> және "2022-2024 жылдарға арналған аудандық бюджет туралы" Жуалы аудандық мәслихатының 2021 жылғы 25 желтоқсандағы № 18-7 шешімі негізінде (нормативтік құқықтық актілердің мемлекеттік тіркеу тізілімінде </w:t>
      </w:r>
      <w:r>
        <w:rPr>
          <w:rFonts w:ascii="Times New Roman"/>
          <w:b w:val="false"/>
          <w:i w:val="false"/>
          <w:color w:val="000000"/>
          <w:sz w:val="28"/>
        </w:rPr>
        <w:t>№ 26038</w:t>
      </w:r>
      <w:r>
        <w:rPr>
          <w:rFonts w:ascii="Times New Roman"/>
          <w:b w:val="false"/>
          <w:i w:val="false"/>
          <w:color w:val="000000"/>
          <w:sz w:val="28"/>
        </w:rPr>
        <w:t xml:space="preserve"> болып тіркелген) Жуалы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2022-2024 жылдарға арналған Бауыржан Момышұлы ауылы және ауылдық округтердің бюджеттері тиісінше </w:t>
      </w:r>
      <w:r>
        <w:rPr>
          <w:rFonts w:ascii="Times New Roman"/>
          <w:b w:val="false"/>
          <w:i w:val="false"/>
          <w:color w:val="000000"/>
          <w:sz w:val="28"/>
        </w:rPr>
        <w:t>1, 2, 3, 4, 5, 6, 7, 8, 9, 10, 11, 12, 13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480" w:id="2"/>
    <w:p>
      <w:pPr>
        <w:spacing w:after="0"/>
        <w:ind w:left="0"/>
        <w:jc w:val="both"/>
      </w:pPr>
      <w:r>
        <w:rPr>
          <w:rFonts w:ascii="Times New Roman"/>
          <w:b w:val="false"/>
          <w:i w:val="false"/>
          <w:color w:val="000000"/>
          <w:sz w:val="28"/>
        </w:rPr>
        <w:t>
      1.1. Бауыржан Момышұлы ауылы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154 861 мың теңге, оның ішінде:</w:t>
      </w:r>
    </w:p>
    <w:bookmarkStart w:name="z13" w:id="3"/>
    <w:p>
      <w:pPr>
        <w:spacing w:after="0"/>
        <w:ind w:left="0"/>
        <w:jc w:val="both"/>
      </w:pPr>
      <w:r>
        <w:rPr>
          <w:rFonts w:ascii="Times New Roman"/>
          <w:b w:val="false"/>
          <w:i w:val="false"/>
          <w:color w:val="000000"/>
          <w:sz w:val="28"/>
        </w:rPr>
        <w:t>
      салықтық түсімдер – 47 137 мың теңге;</w:t>
      </w:r>
    </w:p>
    <w:bookmarkEnd w:id="3"/>
    <w:bookmarkStart w:name="z14" w:id="4"/>
    <w:p>
      <w:pPr>
        <w:spacing w:after="0"/>
        <w:ind w:left="0"/>
        <w:jc w:val="both"/>
      </w:pPr>
      <w:r>
        <w:rPr>
          <w:rFonts w:ascii="Times New Roman"/>
          <w:b w:val="false"/>
          <w:i w:val="false"/>
          <w:color w:val="000000"/>
          <w:sz w:val="28"/>
        </w:rPr>
        <w:t>
      салықтық емес түсімдер – 0 мың теңге;</w:t>
      </w:r>
    </w:p>
    <w:bookmarkEnd w:id="4"/>
    <w:bookmarkStart w:name="z15"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6" w:id="6"/>
    <w:p>
      <w:pPr>
        <w:spacing w:after="0"/>
        <w:ind w:left="0"/>
        <w:jc w:val="both"/>
      </w:pPr>
      <w:r>
        <w:rPr>
          <w:rFonts w:ascii="Times New Roman"/>
          <w:b w:val="false"/>
          <w:i w:val="false"/>
          <w:color w:val="000000"/>
          <w:sz w:val="28"/>
        </w:rPr>
        <w:t>
      трансферттердің түсімдері – 107 724 мың теңге;</w:t>
      </w:r>
    </w:p>
    <w:bookmarkEnd w:id="6"/>
    <w:bookmarkStart w:name="z17" w:id="7"/>
    <w:p>
      <w:pPr>
        <w:spacing w:after="0"/>
        <w:ind w:left="0"/>
        <w:jc w:val="both"/>
      </w:pPr>
      <w:r>
        <w:rPr>
          <w:rFonts w:ascii="Times New Roman"/>
          <w:b w:val="false"/>
          <w:i w:val="false"/>
          <w:color w:val="000000"/>
          <w:sz w:val="28"/>
        </w:rPr>
        <w:t>
      2) шығындар – 168 384 мың теңге;</w:t>
      </w:r>
    </w:p>
    <w:bookmarkEnd w:id="7"/>
    <w:bookmarkStart w:name="z18" w:id="8"/>
    <w:p>
      <w:pPr>
        <w:spacing w:after="0"/>
        <w:ind w:left="0"/>
        <w:jc w:val="both"/>
      </w:pPr>
      <w:r>
        <w:rPr>
          <w:rFonts w:ascii="Times New Roman"/>
          <w:b w:val="false"/>
          <w:i w:val="false"/>
          <w:color w:val="000000"/>
          <w:sz w:val="28"/>
        </w:rPr>
        <w:t>
      3) бюджет қаражаттарының пайдаланатын қалдықтары–13 523 мың теңге.</w:t>
      </w:r>
    </w:p>
    <w:bookmarkEnd w:id="8"/>
    <w:bookmarkStart w:name="z19" w:id="9"/>
    <w:p>
      <w:pPr>
        <w:spacing w:after="0"/>
        <w:ind w:left="0"/>
        <w:jc w:val="both"/>
      </w:pPr>
      <w:r>
        <w:rPr>
          <w:rFonts w:ascii="Times New Roman"/>
          <w:b w:val="false"/>
          <w:i w:val="false"/>
          <w:color w:val="000000"/>
          <w:sz w:val="28"/>
        </w:rPr>
        <w:t>
      1.2. Ақтөбе ауылдық округі</w:t>
      </w:r>
    </w:p>
    <w:bookmarkEnd w:id="9"/>
    <w:bookmarkStart w:name="z20" w:id="10"/>
    <w:p>
      <w:pPr>
        <w:spacing w:after="0"/>
        <w:ind w:left="0"/>
        <w:jc w:val="both"/>
      </w:pPr>
      <w:r>
        <w:rPr>
          <w:rFonts w:ascii="Times New Roman"/>
          <w:b w:val="false"/>
          <w:i w:val="false"/>
          <w:color w:val="000000"/>
          <w:sz w:val="28"/>
        </w:rPr>
        <w:t>
      1) кірістер 86 642 мың теңге, оның ішінде:</w:t>
      </w:r>
    </w:p>
    <w:bookmarkEnd w:id="10"/>
    <w:bookmarkStart w:name="z21" w:id="11"/>
    <w:p>
      <w:pPr>
        <w:spacing w:after="0"/>
        <w:ind w:left="0"/>
        <w:jc w:val="both"/>
      </w:pPr>
      <w:r>
        <w:rPr>
          <w:rFonts w:ascii="Times New Roman"/>
          <w:b w:val="false"/>
          <w:i w:val="false"/>
          <w:color w:val="000000"/>
          <w:sz w:val="28"/>
        </w:rPr>
        <w:t>
      салықтық түсімдер – 5 429 мың теңге;</w:t>
      </w:r>
    </w:p>
    <w:bookmarkEnd w:id="11"/>
    <w:bookmarkStart w:name="z22" w:id="12"/>
    <w:p>
      <w:pPr>
        <w:spacing w:after="0"/>
        <w:ind w:left="0"/>
        <w:jc w:val="both"/>
      </w:pPr>
      <w:r>
        <w:rPr>
          <w:rFonts w:ascii="Times New Roman"/>
          <w:b w:val="false"/>
          <w:i w:val="false"/>
          <w:color w:val="000000"/>
          <w:sz w:val="28"/>
        </w:rPr>
        <w:t>
      салықтық емес түсімдер – 52 мың теңге;</w:t>
      </w:r>
    </w:p>
    <w:bookmarkEnd w:id="12"/>
    <w:bookmarkStart w:name="z23" w:id="1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
    <w:bookmarkStart w:name="z24" w:id="14"/>
    <w:p>
      <w:pPr>
        <w:spacing w:after="0"/>
        <w:ind w:left="0"/>
        <w:jc w:val="both"/>
      </w:pPr>
      <w:r>
        <w:rPr>
          <w:rFonts w:ascii="Times New Roman"/>
          <w:b w:val="false"/>
          <w:i w:val="false"/>
          <w:color w:val="000000"/>
          <w:sz w:val="28"/>
        </w:rPr>
        <w:t>
      трансферттердің түсімдері – 81 161 мың теңге;</w:t>
      </w:r>
    </w:p>
    <w:bookmarkEnd w:id="14"/>
    <w:bookmarkStart w:name="z25" w:id="15"/>
    <w:p>
      <w:pPr>
        <w:spacing w:after="0"/>
        <w:ind w:left="0"/>
        <w:jc w:val="both"/>
      </w:pPr>
      <w:r>
        <w:rPr>
          <w:rFonts w:ascii="Times New Roman"/>
          <w:b w:val="false"/>
          <w:i w:val="false"/>
          <w:color w:val="000000"/>
          <w:sz w:val="28"/>
        </w:rPr>
        <w:t>
      2) шығындар – 87 662 мың теңге;</w:t>
      </w:r>
    </w:p>
    <w:bookmarkEnd w:id="15"/>
    <w:bookmarkStart w:name="z26" w:id="16"/>
    <w:p>
      <w:pPr>
        <w:spacing w:after="0"/>
        <w:ind w:left="0"/>
        <w:jc w:val="both"/>
      </w:pPr>
      <w:r>
        <w:rPr>
          <w:rFonts w:ascii="Times New Roman"/>
          <w:b w:val="false"/>
          <w:i w:val="false"/>
          <w:color w:val="000000"/>
          <w:sz w:val="28"/>
        </w:rPr>
        <w:t>
      3) бюджет қаражаттарының пайдаланатын қалдықтары – 1 020 мың теңге.</w:t>
      </w:r>
    </w:p>
    <w:bookmarkEnd w:id="16"/>
    <w:bookmarkStart w:name="z27" w:id="17"/>
    <w:p>
      <w:pPr>
        <w:spacing w:after="0"/>
        <w:ind w:left="0"/>
        <w:jc w:val="both"/>
      </w:pPr>
      <w:r>
        <w:rPr>
          <w:rFonts w:ascii="Times New Roman"/>
          <w:b w:val="false"/>
          <w:i w:val="false"/>
          <w:color w:val="000000"/>
          <w:sz w:val="28"/>
        </w:rPr>
        <w:t>
      1.3. Ақсай ауылдық округі</w:t>
      </w:r>
    </w:p>
    <w:bookmarkEnd w:id="17"/>
    <w:bookmarkStart w:name="z28" w:id="18"/>
    <w:p>
      <w:pPr>
        <w:spacing w:after="0"/>
        <w:ind w:left="0"/>
        <w:jc w:val="both"/>
      </w:pPr>
      <w:r>
        <w:rPr>
          <w:rFonts w:ascii="Times New Roman"/>
          <w:b w:val="false"/>
          <w:i w:val="false"/>
          <w:color w:val="000000"/>
          <w:sz w:val="28"/>
        </w:rPr>
        <w:t>
      1) кірістер 100 257 мың теңге, оның ішінде:</w:t>
      </w:r>
    </w:p>
    <w:bookmarkEnd w:id="18"/>
    <w:bookmarkStart w:name="z29" w:id="19"/>
    <w:p>
      <w:pPr>
        <w:spacing w:after="0"/>
        <w:ind w:left="0"/>
        <w:jc w:val="both"/>
      </w:pPr>
      <w:r>
        <w:rPr>
          <w:rFonts w:ascii="Times New Roman"/>
          <w:b w:val="false"/>
          <w:i w:val="false"/>
          <w:color w:val="000000"/>
          <w:sz w:val="28"/>
        </w:rPr>
        <w:t>
      салықтық түсімдер – 6 610 мың теңге;</w:t>
      </w:r>
    </w:p>
    <w:bookmarkEnd w:id="19"/>
    <w:bookmarkStart w:name="z30" w:id="20"/>
    <w:p>
      <w:pPr>
        <w:spacing w:after="0"/>
        <w:ind w:left="0"/>
        <w:jc w:val="both"/>
      </w:pPr>
      <w:r>
        <w:rPr>
          <w:rFonts w:ascii="Times New Roman"/>
          <w:b w:val="false"/>
          <w:i w:val="false"/>
          <w:color w:val="000000"/>
          <w:sz w:val="28"/>
        </w:rPr>
        <w:t>
      салықтық емес түсімдер - 28 мың теңге;</w:t>
      </w:r>
    </w:p>
    <w:bookmarkEnd w:id="20"/>
    <w:bookmarkStart w:name="z31" w:id="2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
    <w:bookmarkStart w:name="z32" w:id="22"/>
    <w:p>
      <w:pPr>
        <w:spacing w:after="0"/>
        <w:ind w:left="0"/>
        <w:jc w:val="both"/>
      </w:pPr>
      <w:r>
        <w:rPr>
          <w:rFonts w:ascii="Times New Roman"/>
          <w:b w:val="false"/>
          <w:i w:val="false"/>
          <w:color w:val="000000"/>
          <w:sz w:val="28"/>
        </w:rPr>
        <w:t>
      трансферттердің түсімдері – 93 619 мың теңге;</w:t>
      </w:r>
    </w:p>
    <w:bookmarkEnd w:id="22"/>
    <w:bookmarkStart w:name="z33" w:id="23"/>
    <w:p>
      <w:pPr>
        <w:spacing w:after="0"/>
        <w:ind w:left="0"/>
        <w:jc w:val="both"/>
      </w:pPr>
      <w:r>
        <w:rPr>
          <w:rFonts w:ascii="Times New Roman"/>
          <w:b w:val="false"/>
          <w:i w:val="false"/>
          <w:color w:val="000000"/>
          <w:sz w:val="28"/>
        </w:rPr>
        <w:t>
      2) шығындар – 101 244 мың теңге;</w:t>
      </w:r>
    </w:p>
    <w:bookmarkEnd w:id="23"/>
    <w:bookmarkStart w:name="z34" w:id="24"/>
    <w:p>
      <w:pPr>
        <w:spacing w:after="0"/>
        <w:ind w:left="0"/>
        <w:jc w:val="both"/>
      </w:pPr>
      <w:r>
        <w:rPr>
          <w:rFonts w:ascii="Times New Roman"/>
          <w:b w:val="false"/>
          <w:i w:val="false"/>
          <w:color w:val="000000"/>
          <w:sz w:val="28"/>
        </w:rPr>
        <w:t>
      3) бюджет қаражаттарының пайдаланатын қалдықтары – 987 мың теңге.</w:t>
      </w:r>
    </w:p>
    <w:bookmarkEnd w:id="24"/>
    <w:bookmarkStart w:name="z35" w:id="25"/>
    <w:p>
      <w:pPr>
        <w:spacing w:after="0"/>
        <w:ind w:left="0"/>
        <w:jc w:val="both"/>
      </w:pPr>
      <w:r>
        <w:rPr>
          <w:rFonts w:ascii="Times New Roman"/>
          <w:b w:val="false"/>
          <w:i w:val="false"/>
          <w:color w:val="000000"/>
          <w:sz w:val="28"/>
        </w:rPr>
        <w:t>
      1.4. Боралдай ауылдық округі</w:t>
      </w:r>
    </w:p>
    <w:bookmarkEnd w:id="25"/>
    <w:bookmarkStart w:name="z36" w:id="26"/>
    <w:p>
      <w:pPr>
        <w:spacing w:after="0"/>
        <w:ind w:left="0"/>
        <w:jc w:val="both"/>
      </w:pPr>
      <w:r>
        <w:rPr>
          <w:rFonts w:ascii="Times New Roman"/>
          <w:b w:val="false"/>
          <w:i w:val="false"/>
          <w:color w:val="000000"/>
          <w:sz w:val="28"/>
        </w:rPr>
        <w:t>
      1) кірістер 68 704 мың теңге, оның ішінде:</w:t>
      </w:r>
    </w:p>
    <w:bookmarkEnd w:id="26"/>
    <w:bookmarkStart w:name="z37" w:id="27"/>
    <w:p>
      <w:pPr>
        <w:spacing w:after="0"/>
        <w:ind w:left="0"/>
        <w:jc w:val="both"/>
      </w:pPr>
      <w:r>
        <w:rPr>
          <w:rFonts w:ascii="Times New Roman"/>
          <w:b w:val="false"/>
          <w:i w:val="false"/>
          <w:color w:val="000000"/>
          <w:sz w:val="28"/>
        </w:rPr>
        <w:t>
      салықтық түсімдер – 4 796 мың теңге;</w:t>
      </w:r>
    </w:p>
    <w:bookmarkEnd w:id="27"/>
    <w:bookmarkStart w:name="z38" w:id="28"/>
    <w:p>
      <w:pPr>
        <w:spacing w:after="0"/>
        <w:ind w:left="0"/>
        <w:jc w:val="both"/>
      </w:pPr>
      <w:r>
        <w:rPr>
          <w:rFonts w:ascii="Times New Roman"/>
          <w:b w:val="false"/>
          <w:i w:val="false"/>
          <w:color w:val="000000"/>
          <w:sz w:val="28"/>
        </w:rPr>
        <w:t>
      салықтық емес түсімдер – 2 мың теңге;</w:t>
      </w:r>
    </w:p>
    <w:bookmarkEnd w:id="28"/>
    <w:bookmarkStart w:name="z39" w:id="2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
    <w:bookmarkStart w:name="z40" w:id="30"/>
    <w:p>
      <w:pPr>
        <w:spacing w:after="0"/>
        <w:ind w:left="0"/>
        <w:jc w:val="both"/>
      </w:pPr>
      <w:r>
        <w:rPr>
          <w:rFonts w:ascii="Times New Roman"/>
          <w:b w:val="false"/>
          <w:i w:val="false"/>
          <w:color w:val="000000"/>
          <w:sz w:val="28"/>
        </w:rPr>
        <w:t>
      трансферттердің түсімдері – 63 906 мың теңге;</w:t>
      </w:r>
    </w:p>
    <w:bookmarkEnd w:id="30"/>
    <w:bookmarkStart w:name="z41" w:id="31"/>
    <w:p>
      <w:pPr>
        <w:spacing w:after="0"/>
        <w:ind w:left="0"/>
        <w:jc w:val="both"/>
      </w:pPr>
      <w:r>
        <w:rPr>
          <w:rFonts w:ascii="Times New Roman"/>
          <w:b w:val="false"/>
          <w:i w:val="false"/>
          <w:color w:val="000000"/>
          <w:sz w:val="28"/>
        </w:rPr>
        <w:t>
      2) шығындар – 69 590 мың теңге;</w:t>
      </w:r>
    </w:p>
    <w:bookmarkEnd w:id="31"/>
    <w:bookmarkStart w:name="z42" w:id="32"/>
    <w:p>
      <w:pPr>
        <w:spacing w:after="0"/>
        <w:ind w:left="0"/>
        <w:jc w:val="both"/>
      </w:pPr>
      <w:r>
        <w:rPr>
          <w:rFonts w:ascii="Times New Roman"/>
          <w:b w:val="false"/>
          <w:i w:val="false"/>
          <w:color w:val="000000"/>
          <w:sz w:val="28"/>
        </w:rPr>
        <w:t>
      3) бюджет қаражаттарының пайдаланатын қалдықтары – 886 мың теңге</w:t>
      </w:r>
    </w:p>
    <w:bookmarkEnd w:id="32"/>
    <w:bookmarkStart w:name="z43" w:id="33"/>
    <w:p>
      <w:pPr>
        <w:spacing w:after="0"/>
        <w:ind w:left="0"/>
        <w:jc w:val="both"/>
      </w:pPr>
      <w:r>
        <w:rPr>
          <w:rFonts w:ascii="Times New Roman"/>
          <w:b w:val="false"/>
          <w:i w:val="false"/>
          <w:color w:val="000000"/>
          <w:sz w:val="28"/>
        </w:rPr>
        <w:t>
      1.5. Билікөл ауылдық округі</w:t>
      </w:r>
    </w:p>
    <w:bookmarkEnd w:id="33"/>
    <w:bookmarkStart w:name="z44" w:id="34"/>
    <w:p>
      <w:pPr>
        <w:spacing w:after="0"/>
        <w:ind w:left="0"/>
        <w:jc w:val="both"/>
      </w:pPr>
      <w:r>
        <w:rPr>
          <w:rFonts w:ascii="Times New Roman"/>
          <w:b w:val="false"/>
          <w:i w:val="false"/>
          <w:color w:val="000000"/>
          <w:sz w:val="28"/>
        </w:rPr>
        <w:t>
      1) кірістер 69 989 мың теңге, оның ішінде:</w:t>
      </w:r>
    </w:p>
    <w:bookmarkEnd w:id="34"/>
    <w:bookmarkStart w:name="z45" w:id="35"/>
    <w:p>
      <w:pPr>
        <w:spacing w:after="0"/>
        <w:ind w:left="0"/>
        <w:jc w:val="both"/>
      </w:pPr>
      <w:r>
        <w:rPr>
          <w:rFonts w:ascii="Times New Roman"/>
          <w:b w:val="false"/>
          <w:i w:val="false"/>
          <w:color w:val="000000"/>
          <w:sz w:val="28"/>
        </w:rPr>
        <w:t>
      салықтық түсімдер – 3 788 мың теңге;</w:t>
      </w:r>
    </w:p>
    <w:bookmarkEnd w:id="35"/>
    <w:bookmarkStart w:name="z46" w:id="36"/>
    <w:p>
      <w:pPr>
        <w:spacing w:after="0"/>
        <w:ind w:left="0"/>
        <w:jc w:val="both"/>
      </w:pPr>
      <w:r>
        <w:rPr>
          <w:rFonts w:ascii="Times New Roman"/>
          <w:b w:val="false"/>
          <w:i w:val="false"/>
          <w:color w:val="000000"/>
          <w:sz w:val="28"/>
        </w:rPr>
        <w:t>
      салықтық емес түсімдер – 2 мың теңге;</w:t>
      </w:r>
    </w:p>
    <w:bookmarkEnd w:id="36"/>
    <w:bookmarkStart w:name="z47" w:id="3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7"/>
    <w:bookmarkStart w:name="z48" w:id="38"/>
    <w:p>
      <w:pPr>
        <w:spacing w:after="0"/>
        <w:ind w:left="0"/>
        <w:jc w:val="both"/>
      </w:pPr>
      <w:r>
        <w:rPr>
          <w:rFonts w:ascii="Times New Roman"/>
          <w:b w:val="false"/>
          <w:i w:val="false"/>
          <w:color w:val="000000"/>
          <w:sz w:val="28"/>
        </w:rPr>
        <w:t>
      трансферттердің түсімдері – 66 199 мың теңге;</w:t>
      </w:r>
    </w:p>
    <w:bookmarkEnd w:id="38"/>
    <w:bookmarkStart w:name="z49" w:id="39"/>
    <w:p>
      <w:pPr>
        <w:spacing w:after="0"/>
        <w:ind w:left="0"/>
        <w:jc w:val="both"/>
      </w:pPr>
      <w:r>
        <w:rPr>
          <w:rFonts w:ascii="Times New Roman"/>
          <w:b w:val="false"/>
          <w:i w:val="false"/>
          <w:color w:val="000000"/>
          <w:sz w:val="28"/>
        </w:rPr>
        <w:t>
      2) шығындар – 70 515 мың теңге;</w:t>
      </w:r>
    </w:p>
    <w:bookmarkEnd w:id="39"/>
    <w:bookmarkStart w:name="z50" w:id="40"/>
    <w:p>
      <w:pPr>
        <w:spacing w:after="0"/>
        <w:ind w:left="0"/>
        <w:jc w:val="both"/>
      </w:pPr>
      <w:r>
        <w:rPr>
          <w:rFonts w:ascii="Times New Roman"/>
          <w:b w:val="false"/>
          <w:i w:val="false"/>
          <w:color w:val="000000"/>
          <w:sz w:val="28"/>
        </w:rPr>
        <w:t>
      3) бюджет қаражаттарының пайдаланатын қалдықтары – 526 мың теңге</w:t>
      </w:r>
    </w:p>
    <w:bookmarkEnd w:id="40"/>
    <w:bookmarkStart w:name="z51" w:id="41"/>
    <w:p>
      <w:pPr>
        <w:spacing w:after="0"/>
        <w:ind w:left="0"/>
        <w:jc w:val="both"/>
      </w:pPr>
      <w:r>
        <w:rPr>
          <w:rFonts w:ascii="Times New Roman"/>
          <w:b w:val="false"/>
          <w:i w:val="false"/>
          <w:color w:val="000000"/>
          <w:sz w:val="28"/>
        </w:rPr>
        <w:t>
      1.6. Жетітөбе ауылдық округі</w:t>
      </w:r>
    </w:p>
    <w:bookmarkEnd w:id="41"/>
    <w:bookmarkStart w:name="z52" w:id="42"/>
    <w:p>
      <w:pPr>
        <w:spacing w:after="0"/>
        <w:ind w:left="0"/>
        <w:jc w:val="both"/>
      </w:pPr>
      <w:r>
        <w:rPr>
          <w:rFonts w:ascii="Times New Roman"/>
          <w:b w:val="false"/>
          <w:i w:val="false"/>
          <w:color w:val="000000"/>
          <w:sz w:val="28"/>
        </w:rPr>
        <w:t>
      1) кірістер 75 041 мың теңге, оның ішінде:</w:t>
      </w:r>
    </w:p>
    <w:bookmarkEnd w:id="42"/>
    <w:bookmarkStart w:name="z53" w:id="43"/>
    <w:p>
      <w:pPr>
        <w:spacing w:after="0"/>
        <w:ind w:left="0"/>
        <w:jc w:val="both"/>
      </w:pPr>
      <w:r>
        <w:rPr>
          <w:rFonts w:ascii="Times New Roman"/>
          <w:b w:val="false"/>
          <w:i w:val="false"/>
          <w:color w:val="000000"/>
          <w:sz w:val="28"/>
        </w:rPr>
        <w:t>
      салықтық түсімдер – 4 659 мың теңге;</w:t>
      </w:r>
    </w:p>
    <w:bookmarkEnd w:id="43"/>
    <w:bookmarkStart w:name="z54" w:id="44"/>
    <w:p>
      <w:pPr>
        <w:spacing w:after="0"/>
        <w:ind w:left="0"/>
        <w:jc w:val="both"/>
      </w:pPr>
      <w:r>
        <w:rPr>
          <w:rFonts w:ascii="Times New Roman"/>
          <w:b w:val="false"/>
          <w:i w:val="false"/>
          <w:color w:val="000000"/>
          <w:sz w:val="28"/>
        </w:rPr>
        <w:t>
      салықтық емес түсімдер – 2 мың теңге;</w:t>
      </w:r>
    </w:p>
    <w:bookmarkEnd w:id="44"/>
    <w:bookmarkStart w:name="z55" w:id="4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5"/>
    <w:bookmarkStart w:name="z56" w:id="46"/>
    <w:p>
      <w:pPr>
        <w:spacing w:after="0"/>
        <w:ind w:left="0"/>
        <w:jc w:val="both"/>
      </w:pPr>
      <w:r>
        <w:rPr>
          <w:rFonts w:ascii="Times New Roman"/>
          <w:b w:val="false"/>
          <w:i w:val="false"/>
          <w:color w:val="000000"/>
          <w:sz w:val="28"/>
        </w:rPr>
        <w:t>
      трансферттердің түсімдері – 70 380 мың теңге;</w:t>
      </w:r>
    </w:p>
    <w:bookmarkEnd w:id="46"/>
    <w:bookmarkStart w:name="z57" w:id="47"/>
    <w:p>
      <w:pPr>
        <w:spacing w:after="0"/>
        <w:ind w:left="0"/>
        <w:jc w:val="both"/>
      </w:pPr>
      <w:r>
        <w:rPr>
          <w:rFonts w:ascii="Times New Roman"/>
          <w:b w:val="false"/>
          <w:i w:val="false"/>
          <w:color w:val="000000"/>
          <w:sz w:val="28"/>
        </w:rPr>
        <w:t>
      2) шығындар – 76 355 мың теңге;</w:t>
      </w:r>
    </w:p>
    <w:bookmarkEnd w:id="47"/>
    <w:bookmarkStart w:name="z58" w:id="48"/>
    <w:p>
      <w:pPr>
        <w:spacing w:after="0"/>
        <w:ind w:left="0"/>
        <w:jc w:val="both"/>
      </w:pPr>
      <w:r>
        <w:rPr>
          <w:rFonts w:ascii="Times New Roman"/>
          <w:b w:val="false"/>
          <w:i w:val="false"/>
          <w:color w:val="000000"/>
          <w:sz w:val="28"/>
        </w:rPr>
        <w:t>
      3) бюджет қаражаттарының пайдаланатын қалдықтары – 1 314 мың теңге.</w:t>
      </w:r>
    </w:p>
    <w:bookmarkEnd w:id="48"/>
    <w:bookmarkStart w:name="z59" w:id="49"/>
    <w:p>
      <w:pPr>
        <w:spacing w:after="0"/>
        <w:ind w:left="0"/>
        <w:jc w:val="both"/>
      </w:pPr>
      <w:r>
        <w:rPr>
          <w:rFonts w:ascii="Times New Roman"/>
          <w:b w:val="false"/>
          <w:i w:val="false"/>
          <w:color w:val="000000"/>
          <w:sz w:val="28"/>
        </w:rPr>
        <w:t>
      1.7. Көкбастау ауылдық округі</w:t>
      </w:r>
    </w:p>
    <w:bookmarkEnd w:id="49"/>
    <w:bookmarkStart w:name="z60" w:id="50"/>
    <w:p>
      <w:pPr>
        <w:spacing w:after="0"/>
        <w:ind w:left="0"/>
        <w:jc w:val="both"/>
      </w:pPr>
      <w:r>
        <w:rPr>
          <w:rFonts w:ascii="Times New Roman"/>
          <w:b w:val="false"/>
          <w:i w:val="false"/>
          <w:color w:val="000000"/>
          <w:sz w:val="28"/>
        </w:rPr>
        <w:t>
      1) кірістер 64 420 мың теңге, оның ішінде:</w:t>
      </w:r>
    </w:p>
    <w:bookmarkEnd w:id="50"/>
    <w:bookmarkStart w:name="z61" w:id="51"/>
    <w:p>
      <w:pPr>
        <w:spacing w:after="0"/>
        <w:ind w:left="0"/>
        <w:jc w:val="both"/>
      </w:pPr>
      <w:r>
        <w:rPr>
          <w:rFonts w:ascii="Times New Roman"/>
          <w:b w:val="false"/>
          <w:i w:val="false"/>
          <w:color w:val="000000"/>
          <w:sz w:val="28"/>
        </w:rPr>
        <w:t>
      салықтық түсімдер – 5 731 мың теңге;</w:t>
      </w:r>
    </w:p>
    <w:bookmarkEnd w:id="51"/>
    <w:bookmarkStart w:name="z62" w:id="52"/>
    <w:p>
      <w:pPr>
        <w:spacing w:after="0"/>
        <w:ind w:left="0"/>
        <w:jc w:val="both"/>
      </w:pPr>
      <w:r>
        <w:rPr>
          <w:rFonts w:ascii="Times New Roman"/>
          <w:b w:val="false"/>
          <w:i w:val="false"/>
          <w:color w:val="000000"/>
          <w:sz w:val="28"/>
        </w:rPr>
        <w:t>
      салықтық емес түсімдер – 2 мың теңге;</w:t>
      </w:r>
    </w:p>
    <w:bookmarkEnd w:id="52"/>
    <w:bookmarkStart w:name="z63" w:id="5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3"/>
    <w:bookmarkStart w:name="z64" w:id="54"/>
    <w:p>
      <w:pPr>
        <w:spacing w:after="0"/>
        <w:ind w:left="0"/>
        <w:jc w:val="both"/>
      </w:pPr>
      <w:r>
        <w:rPr>
          <w:rFonts w:ascii="Times New Roman"/>
          <w:b w:val="false"/>
          <w:i w:val="false"/>
          <w:color w:val="000000"/>
          <w:sz w:val="28"/>
        </w:rPr>
        <w:t>
      трансферттердің түсімдері – 58 687 мың теңге;</w:t>
      </w:r>
    </w:p>
    <w:bookmarkEnd w:id="54"/>
    <w:bookmarkStart w:name="z65" w:id="55"/>
    <w:p>
      <w:pPr>
        <w:spacing w:after="0"/>
        <w:ind w:left="0"/>
        <w:jc w:val="both"/>
      </w:pPr>
      <w:r>
        <w:rPr>
          <w:rFonts w:ascii="Times New Roman"/>
          <w:b w:val="false"/>
          <w:i w:val="false"/>
          <w:color w:val="000000"/>
          <w:sz w:val="28"/>
        </w:rPr>
        <w:t>
      2) шығындар – 65 561 мың теңге;</w:t>
      </w:r>
    </w:p>
    <w:bookmarkEnd w:id="55"/>
    <w:bookmarkStart w:name="z66" w:id="56"/>
    <w:p>
      <w:pPr>
        <w:spacing w:after="0"/>
        <w:ind w:left="0"/>
        <w:jc w:val="both"/>
      </w:pPr>
      <w:r>
        <w:rPr>
          <w:rFonts w:ascii="Times New Roman"/>
          <w:b w:val="false"/>
          <w:i w:val="false"/>
          <w:color w:val="000000"/>
          <w:sz w:val="28"/>
        </w:rPr>
        <w:t>
      3) бюджет қаражаттарының пайдаланатын қалдықтары – 1 141 мың теңге.</w:t>
      </w:r>
    </w:p>
    <w:bookmarkEnd w:id="56"/>
    <w:bookmarkStart w:name="z67" w:id="57"/>
    <w:p>
      <w:pPr>
        <w:spacing w:after="0"/>
        <w:ind w:left="0"/>
        <w:jc w:val="both"/>
      </w:pPr>
      <w:r>
        <w:rPr>
          <w:rFonts w:ascii="Times New Roman"/>
          <w:b w:val="false"/>
          <w:i w:val="false"/>
          <w:color w:val="000000"/>
          <w:sz w:val="28"/>
        </w:rPr>
        <w:t>
      1.8. Күреңбел ауылдық округі</w:t>
      </w:r>
    </w:p>
    <w:bookmarkEnd w:id="57"/>
    <w:bookmarkStart w:name="z68" w:id="58"/>
    <w:p>
      <w:pPr>
        <w:spacing w:after="0"/>
        <w:ind w:left="0"/>
        <w:jc w:val="both"/>
      </w:pPr>
      <w:r>
        <w:rPr>
          <w:rFonts w:ascii="Times New Roman"/>
          <w:b w:val="false"/>
          <w:i w:val="false"/>
          <w:color w:val="000000"/>
          <w:sz w:val="28"/>
        </w:rPr>
        <w:t>
      1) кірістер 70 835 мың теңге, оның ішінде:</w:t>
      </w:r>
    </w:p>
    <w:bookmarkEnd w:id="58"/>
    <w:bookmarkStart w:name="z69" w:id="59"/>
    <w:p>
      <w:pPr>
        <w:spacing w:after="0"/>
        <w:ind w:left="0"/>
        <w:jc w:val="both"/>
      </w:pPr>
      <w:r>
        <w:rPr>
          <w:rFonts w:ascii="Times New Roman"/>
          <w:b w:val="false"/>
          <w:i w:val="false"/>
          <w:color w:val="000000"/>
          <w:sz w:val="28"/>
        </w:rPr>
        <w:t>
      салықтық түсімдер – 5 255 мың теңге;</w:t>
      </w:r>
    </w:p>
    <w:bookmarkEnd w:id="59"/>
    <w:bookmarkStart w:name="z70" w:id="60"/>
    <w:p>
      <w:pPr>
        <w:spacing w:after="0"/>
        <w:ind w:left="0"/>
        <w:jc w:val="both"/>
      </w:pPr>
      <w:r>
        <w:rPr>
          <w:rFonts w:ascii="Times New Roman"/>
          <w:b w:val="false"/>
          <w:i w:val="false"/>
          <w:color w:val="000000"/>
          <w:sz w:val="28"/>
        </w:rPr>
        <w:t>
      салықтық емес түсімдер – 2 мың теңге;</w:t>
      </w:r>
    </w:p>
    <w:bookmarkEnd w:id="60"/>
    <w:bookmarkStart w:name="z71"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2" w:id="62"/>
    <w:p>
      <w:pPr>
        <w:spacing w:after="0"/>
        <w:ind w:left="0"/>
        <w:jc w:val="both"/>
      </w:pPr>
      <w:r>
        <w:rPr>
          <w:rFonts w:ascii="Times New Roman"/>
          <w:b w:val="false"/>
          <w:i w:val="false"/>
          <w:color w:val="000000"/>
          <w:sz w:val="28"/>
        </w:rPr>
        <w:t>
      трансферттердің түсімдері – 65 578 мың теңге;</w:t>
      </w:r>
    </w:p>
    <w:bookmarkEnd w:id="62"/>
    <w:bookmarkStart w:name="z73" w:id="63"/>
    <w:p>
      <w:pPr>
        <w:spacing w:after="0"/>
        <w:ind w:left="0"/>
        <w:jc w:val="both"/>
      </w:pPr>
      <w:r>
        <w:rPr>
          <w:rFonts w:ascii="Times New Roman"/>
          <w:b w:val="false"/>
          <w:i w:val="false"/>
          <w:color w:val="000000"/>
          <w:sz w:val="28"/>
        </w:rPr>
        <w:t>
      2) шығындар – 71 070 мың теңге;</w:t>
      </w:r>
    </w:p>
    <w:bookmarkEnd w:id="63"/>
    <w:bookmarkStart w:name="z74" w:id="64"/>
    <w:p>
      <w:pPr>
        <w:spacing w:after="0"/>
        <w:ind w:left="0"/>
        <w:jc w:val="both"/>
      </w:pPr>
      <w:r>
        <w:rPr>
          <w:rFonts w:ascii="Times New Roman"/>
          <w:b w:val="false"/>
          <w:i w:val="false"/>
          <w:color w:val="000000"/>
          <w:sz w:val="28"/>
        </w:rPr>
        <w:t>
      3) бюджет қаражаттарының пайдаланатын қалдықтары – 235 мың теңге.</w:t>
      </w:r>
    </w:p>
    <w:bookmarkEnd w:id="64"/>
    <w:bookmarkStart w:name="z75" w:id="65"/>
    <w:p>
      <w:pPr>
        <w:spacing w:after="0"/>
        <w:ind w:left="0"/>
        <w:jc w:val="both"/>
      </w:pPr>
      <w:r>
        <w:rPr>
          <w:rFonts w:ascii="Times New Roman"/>
          <w:b w:val="false"/>
          <w:i w:val="false"/>
          <w:color w:val="000000"/>
          <w:sz w:val="28"/>
        </w:rPr>
        <w:t>
      1.9. Қарасаз ауылдық округі</w:t>
      </w:r>
    </w:p>
    <w:bookmarkEnd w:id="65"/>
    <w:bookmarkStart w:name="z76" w:id="66"/>
    <w:p>
      <w:pPr>
        <w:spacing w:after="0"/>
        <w:ind w:left="0"/>
        <w:jc w:val="both"/>
      </w:pPr>
      <w:r>
        <w:rPr>
          <w:rFonts w:ascii="Times New Roman"/>
          <w:b w:val="false"/>
          <w:i w:val="false"/>
          <w:color w:val="000000"/>
          <w:sz w:val="28"/>
        </w:rPr>
        <w:t>
      1) кірістер 89 131 мың теңге, оның ішінде:</w:t>
      </w:r>
    </w:p>
    <w:bookmarkEnd w:id="66"/>
    <w:bookmarkStart w:name="z77" w:id="67"/>
    <w:p>
      <w:pPr>
        <w:spacing w:after="0"/>
        <w:ind w:left="0"/>
        <w:jc w:val="both"/>
      </w:pPr>
      <w:r>
        <w:rPr>
          <w:rFonts w:ascii="Times New Roman"/>
          <w:b w:val="false"/>
          <w:i w:val="false"/>
          <w:color w:val="000000"/>
          <w:sz w:val="28"/>
        </w:rPr>
        <w:t>
      салықтық түсімдер – 8 634 мың теңге;</w:t>
      </w:r>
    </w:p>
    <w:bookmarkEnd w:id="67"/>
    <w:bookmarkStart w:name="z78" w:id="68"/>
    <w:p>
      <w:pPr>
        <w:spacing w:after="0"/>
        <w:ind w:left="0"/>
        <w:jc w:val="both"/>
      </w:pPr>
      <w:r>
        <w:rPr>
          <w:rFonts w:ascii="Times New Roman"/>
          <w:b w:val="false"/>
          <w:i w:val="false"/>
          <w:color w:val="000000"/>
          <w:sz w:val="28"/>
        </w:rPr>
        <w:t>
      салықтық емес түсімдер – 10 мың теңге;</w:t>
      </w:r>
    </w:p>
    <w:bookmarkEnd w:id="68"/>
    <w:bookmarkStart w:name="z79" w:id="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9"/>
    <w:bookmarkStart w:name="z80" w:id="70"/>
    <w:p>
      <w:pPr>
        <w:spacing w:after="0"/>
        <w:ind w:left="0"/>
        <w:jc w:val="both"/>
      </w:pPr>
      <w:r>
        <w:rPr>
          <w:rFonts w:ascii="Times New Roman"/>
          <w:b w:val="false"/>
          <w:i w:val="false"/>
          <w:color w:val="000000"/>
          <w:sz w:val="28"/>
        </w:rPr>
        <w:t>
      трансферттердің түсімдері – 80 487 мың теңге;</w:t>
      </w:r>
    </w:p>
    <w:bookmarkEnd w:id="70"/>
    <w:bookmarkStart w:name="z81" w:id="71"/>
    <w:p>
      <w:pPr>
        <w:spacing w:after="0"/>
        <w:ind w:left="0"/>
        <w:jc w:val="both"/>
      </w:pPr>
      <w:r>
        <w:rPr>
          <w:rFonts w:ascii="Times New Roman"/>
          <w:b w:val="false"/>
          <w:i w:val="false"/>
          <w:color w:val="000000"/>
          <w:sz w:val="28"/>
        </w:rPr>
        <w:t>
      2) шығындар – 89 764 мың теңге;</w:t>
      </w:r>
    </w:p>
    <w:bookmarkEnd w:id="71"/>
    <w:bookmarkStart w:name="z82" w:id="72"/>
    <w:p>
      <w:pPr>
        <w:spacing w:after="0"/>
        <w:ind w:left="0"/>
        <w:jc w:val="both"/>
      </w:pPr>
      <w:r>
        <w:rPr>
          <w:rFonts w:ascii="Times New Roman"/>
          <w:b w:val="false"/>
          <w:i w:val="false"/>
          <w:color w:val="000000"/>
          <w:sz w:val="28"/>
        </w:rPr>
        <w:t>
      3) бюджет қаражаттарының пайдаланатын қалдықтары – 633 мың теңге.</w:t>
      </w:r>
    </w:p>
    <w:bookmarkEnd w:id="72"/>
    <w:bookmarkStart w:name="z83" w:id="73"/>
    <w:p>
      <w:pPr>
        <w:spacing w:after="0"/>
        <w:ind w:left="0"/>
        <w:jc w:val="both"/>
      </w:pPr>
      <w:r>
        <w:rPr>
          <w:rFonts w:ascii="Times New Roman"/>
          <w:b w:val="false"/>
          <w:i w:val="false"/>
          <w:color w:val="000000"/>
          <w:sz w:val="28"/>
        </w:rPr>
        <w:t>
      1.10. Қошқарата ауылдық округі</w:t>
      </w:r>
    </w:p>
    <w:bookmarkEnd w:id="73"/>
    <w:bookmarkStart w:name="z84" w:id="74"/>
    <w:p>
      <w:pPr>
        <w:spacing w:after="0"/>
        <w:ind w:left="0"/>
        <w:jc w:val="both"/>
      </w:pPr>
      <w:r>
        <w:rPr>
          <w:rFonts w:ascii="Times New Roman"/>
          <w:b w:val="false"/>
          <w:i w:val="false"/>
          <w:color w:val="000000"/>
          <w:sz w:val="28"/>
        </w:rPr>
        <w:t>
      1) кірістер 67 971 мың теңге, оның ішінде:</w:t>
      </w:r>
    </w:p>
    <w:bookmarkEnd w:id="74"/>
    <w:bookmarkStart w:name="z85" w:id="75"/>
    <w:p>
      <w:pPr>
        <w:spacing w:after="0"/>
        <w:ind w:left="0"/>
        <w:jc w:val="both"/>
      </w:pPr>
      <w:r>
        <w:rPr>
          <w:rFonts w:ascii="Times New Roman"/>
          <w:b w:val="false"/>
          <w:i w:val="false"/>
          <w:color w:val="000000"/>
          <w:sz w:val="28"/>
        </w:rPr>
        <w:t>
      салықтық түсімдер – 3 112 мың теңге;</w:t>
      </w:r>
    </w:p>
    <w:bookmarkEnd w:id="75"/>
    <w:bookmarkStart w:name="z86" w:id="76"/>
    <w:p>
      <w:pPr>
        <w:spacing w:after="0"/>
        <w:ind w:left="0"/>
        <w:jc w:val="both"/>
      </w:pPr>
      <w:r>
        <w:rPr>
          <w:rFonts w:ascii="Times New Roman"/>
          <w:b w:val="false"/>
          <w:i w:val="false"/>
          <w:color w:val="000000"/>
          <w:sz w:val="28"/>
        </w:rPr>
        <w:t>
      салықтық емес түсімдер – 28 мың теңге;</w:t>
      </w:r>
    </w:p>
    <w:bookmarkEnd w:id="76"/>
    <w:bookmarkStart w:name="z87" w:id="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7"/>
    <w:bookmarkStart w:name="z88" w:id="78"/>
    <w:p>
      <w:pPr>
        <w:spacing w:after="0"/>
        <w:ind w:left="0"/>
        <w:jc w:val="both"/>
      </w:pPr>
      <w:r>
        <w:rPr>
          <w:rFonts w:ascii="Times New Roman"/>
          <w:b w:val="false"/>
          <w:i w:val="false"/>
          <w:color w:val="000000"/>
          <w:sz w:val="28"/>
        </w:rPr>
        <w:t>
      трансферттердің түсімдері – 64 831 мың теңге;</w:t>
      </w:r>
    </w:p>
    <w:bookmarkEnd w:id="78"/>
    <w:bookmarkStart w:name="z89" w:id="79"/>
    <w:p>
      <w:pPr>
        <w:spacing w:after="0"/>
        <w:ind w:left="0"/>
        <w:jc w:val="both"/>
      </w:pPr>
      <w:r>
        <w:rPr>
          <w:rFonts w:ascii="Times New Roman"/>
          <w:b w:val="false"/>
          <w:i w:val="false"/>
          <w:color w:val="000000"/>
          <w:sz w:val="28"/>
        </w:rPr>
        <w:t>
      2) шығындар – 68 597 мың теңге;</w:t>
      </w:r>
    </w:p>
    <w:bookmarkEnd w:id="79"/>
    <w:bookmarkStart w:name="z90" w:id="80"/>
    <w:p>
      <w:pPr>
        <w:spacing w:after="0"/>
        <w:ind w:left="0"/>
        <w:jc w:val="both"/>
      </w:pPr>
      <w:r>
        <w:rPr>
          <w:rFonts w:ascii="Times New Roman"/>
          <w:b w:val="false"/>
          <w:i w:val="false"/>
          <w:color w:val="000000"/>
          <w:sz w:val="28"/>
        </w:rPr>
        <w:t>
      3) бюджет қаражаттарының пайдаланатын қалдықтары – 626 мың теңге.</w:t>
      </w:r>
    </w:p>
    <w:bookmarkEnd w:id="80"/>
    <w:bookmarkStart w:name="z91" w:id="81"/>
    <w:p>
      <w:pPr>
        <w:spacing w:after="0"/>
        <w:ind w:left="0"/>
        <w:jc w:val="both"/>
      </w:pPr>
      <w:r>
        <w:rPr>
          <w:rFonts w:ascii="Times New Roman"/>
          <w:b w:val="false"/>
          <w:i w:val="false"/>
          <w:color w:val="000000"/>
          <w:sz w:val="28"/>
        </w:rPr>
        <w:t>
      1.11. Қызыларық ауылдық округі</w:t>
      </w:r>
    </w:p>
    <w:bookmarkEnd w:id="81"/>
    <w:bookmarkStart w:name="z92" w:id="82"/>
    <w:p>
      <w:pPr>
        <w:spacing w:after="0"/>
        <w:ind w:left="0"/>
        <w:jc w:val="both"/>
      </w:pPr>
      <w:r>
        <w:rPr>
          <w:rFonts w:ascii="Times New Roman"/>
          <w:b w:val="false"/>
          <w:i w:val="false"/>
          <w:color w:val="000000"/>
          <w:sz w:val="28"/>
        </w:rPr>
        <w:t>
      1) кірістер 57 865 мың теңге, оның ішінде:</w:t>
      </w:r>
    </w:p>
    <w:bookmarkEnd w:id="82"/>
    <w:bookmarkStart w:name="z93" w:id="83"/>
    <w:p>
      <w:pPr>
        <w:spacing w:after="0"/>
        <w:ind w:left="0"/>
        <w:jc w:val="both"/>
      </w:pPr>
      <w:r>
        <w:rPr>
          <w:rFonts w:ascii="Times New Roman"/>
          <w:b w:val="false"/>
          <w:i w:val="false"/>
          <w:color w:val="000000"/>
          <w:sz w:val="28"/>
        </w:rPr>
        <w:t>
      салықтық түсімдер – 9 843 мың теңге;</w:t>
      </w:r>
    </w:p>
    <w:bookmarkEnd w:id="83"/>
    <w:bookmarkStart w:name="z94" w:id="84"/>
    <w:p>
      <w:pPr>
        <w:spacing w:after="0"/>
        <w:ind w:left="0"/>
        <w:jc w:val="both"/>
      </w:pPr>
      <w:r>
        <w:rPr>
          <w:rFonts w:ascii="Times New Roman"/>
          <w:b w:val="false"/>
          <w:i w:val="false"/>
          <w:color w:val="000000"/>
          <w:sz w:val="28"/>
        </w:rPr>
        <w:t>
      салықтық емес түсімдер – 15 мың теңге;</w:t>
      </w:r>
    </w:p>
    <w:bookmarkEnd w:id="84"/>
    <w:bookmarkStart w:name="z95" w:id="8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5"/>
    <w:bookmarkStart w:name="z96" w:id="86"/>
    <w:p>
      <w:pPr>
        <w:spacing w:after="0"/>
        <w:ind w:left="0"/>
        <w:jc w:val="both"/>
      </w:pPr>
      <w:r>
        <w:rPr>
          <w:rFonts w:ascii="Times New Roman"/>
          <w:b w:val="false"/>
          <w:i w:val="false"/>
          <w:color w:val="000000"/>
          <w:sz w:val="28"/>
        </w:rPr>
        <w:t>
      трансферттердің түсімдері – 48 007 мың теңге;</w:t>
      </w:r>
    </w:p>
    <w:bookmarkEnd w:id="86"/>
    <w:bookmarkStart w:name="z97" w:id="87"/>
    <w:p>
      <w:pPr>
        <w:spacing w:after="0"/>
        <w:ind w:left="0"/>
        <w:jc w:val="both"/>
      </w:pPr>
      <w:r>
        <w:rPr>
          <w:rFonts w:ascii="Times New Roman"/>
          <w:b w:val="false"/>
          <w:i w:val="false"/>
          <w:color w:val="000000"/>
          <w:sz w:val="28"/>
        </w:rPr>
        <w:t>
      2) шығындар – 58 277 мың теңге;</w:t>
      </w:r>
    </w:p>
    <w:bookmarkEnd w:id="87"/>
    <w:bookmarkStart w:name="z98" w:id="88"/>
    <w:p>
      <w:pPr>
        <w:spacing w:after="0"/>
        <w:ind w:left="0"/>
        <w:jc w:val="both"/>
      </w:pPr>
      <w:r>
        <w:rPr>
          <w:rFonts w:ascii="Times New Roman"/>
          <w:b w:val="false"/>
          <w:i w:val="false"/>
          <w:color w:val="000000"/>
          <w:sz w:val="28"/>
        </w:rPr>
        <w:t>
      3) бюджет қаражаттарының пайдаланатын қалдықтары – 412 мың теңге.</w:t>
      </w:r>
    </w:p>
    <w:bookmarkEnd w:id="88"/>
    <w:bookmarkStart w:name="z99" w:id="89"/>
    <w:p>
      <w:pPr>
        <w:spacing w:after="0"/>
        <w:ind w:left="0"/>
        <w:jc w:val="both"/>
      </w:pPr>
      <w:r>
        <w:rPr>
          <w:rFonts w:ascii="Times New Roman"/>
          <w:b w:val="false"/>
          <w:i w:val="false"/>
          <w:color w:val="000000"/>
          <w:sz w:val="28"/>
        </w:rPr>
        <w:t>
      1.12. Мыңбұлақ ауылдық округі</w:t>
      </w:r>
    </w:p>
    <w:bookmarkEnd w:id="89"/>
    <w:bookmarkStart w:name="z100" w:id="90"/>
    <w:p>
      <w:pPr>
        <w:spacing w:after="0"/>
        <w:ind w:left="0"/>
        <w:jc w:val="both"/>
      </w:pPr>
      <w:r>
        <w:rPr>
          <w:rFonts w:ascii="Times New Roman"/>
          <w:b w:val="false"/>
          <w:i w:val="false"/>
          <w:color w:val="000000"/>
          <w:sz w:val="28"/>
        </w:rPr>
        <w:t>
      1) кірістер – 105 652 мың теңге, оның ішінде:</w:t>
      </w:r>
    </w:p>
    <w:bookmarkEnd w:id="90"/>
    <w:bookmarkStart w:name="z101" w:id="91"/>
    <w:p>
      <w:pPr>
        <w:spacing w:after="0"/>
        <w:ind w:left="0"/>
        <w:jc w:val="both"/>
      </w:pPr>
      <w:r>
        <w:rPr>
          <w:rFonts w:ascii="Times New Roman"/>
          <w:b w:val="false"/>
          <w:i w:val="false"/>
          <w:color w:val="000000"/>
          <w:sz w:val="28"/>
        </w:rPr>
        <w:t>
      салықтық түсімдер – 8 320 мың теңге;</w:t>
      </w:r>
    </w:p>
    <w:bookmarkEnd w:id="91"/>
    <w:bookmarkStart w:name="z102" w:id="92"/>
    <w:p>
      <w:pPr>
        <w:spacing w:after="0"/>
        <w:ind w:left="0"/>
        <w:jc w:val="both"/>
      </w:pPr>
      <w:r>
        <w:rPr>
          <w:rFonts w:ascii="Times New Roman"/>
          <w:b w:val="false"/>
          <w:i w:val="false"/>
          <w:color w:val="000000"/>
          <w:sz w:val="28"/>
        </w:rPr>
        <w:t>
      салықтық емес түсімдер – 28 мың теңге;</w:t>
      </w:r>
    </w:p>
    <w:bookmarkEnd w:id="92"/>
    <w:bookmarkStart w:name="z103" w:id="9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3"/>
    <w:bookmarkStart w:name="z104" w:id="94"/>
    <w:p>
      <w:pPr>
        <w:spacing w:after="0"/>
        <w:ind w:left="0"/>
        <w:jc w:val="both"/>
      </w:pPr>
      <w:r>
        <w:rPr>
          <w:rFonts w:ascii="Times New Roman"/>
          <w:b w:val="false"/>
          <w:i w:val="false"/>
          <w:color w:val="000000"/>
          <w:sz w:val="28"/>
        </w:rPr>
        <w:t>
      трансферттердің түсімдері – 97 304 мың теңге;</w:t>
      </w:r>
    </w:p>
    <w:bookmarkEnd w:id="94"/>
    <w:bookmarkStart w:name="z105" w:id="95"/>
    <w:p>
      <w:pPr>
        <w:spacing w:after="0"/>
        <w:ind w:left="0"/>
        <w:jc w:val="both"/>
      </w:pPr>
      <w:r>
        <w:rPr>
          <w:rFonts w:ascii="Times New Roman"/>
          <w:b w:val="false"/>
          <w:i w:val="false"/>
          <w:color w:val="000000"/>
          <w:sz w:val="28"/>
        </w:rPr>
        <w:t>
      2) шығындар – 121 857 мың теңге;</w:t>
      </w:r>
    </w:p>
    <w:bookmarkEnd w:id="95"/>
    <w:bookmarkStart w:name="z106" w:id="96"/>
    <w:p>
      <w:pPr>
        <w:spacing w:after="0"/>
        <w:ind w:left="0"/>
        <w:jc w:val="both"/>
      </w:pPr>
      <w:r>
        <w:rPr>
          <w:rFonts w:ascii="Times New Roman"/>
          <w:b w:val="false"/>
          <w:i w:val="false"/>
          <w:color w:val="000000"/>
          <w:sz w:val="28"/>
        </w:rPr>
        <w:t>
      3) бюджет қаражаттарының пайдаланатын қалдықтары–16 205 мың теңге.</w:t>
      </w:r>
    </w:p>
    <w:bookmarkEnd w:id="96"/>
    <w:bookmarkStart w:name="z107" w:id="97"/>
    <w:p>
      <w:pPr>
        <w:spacing w:after="0"/>
        <w:ind w:left="0"/>
        <w:jc w:val="both"/>
      </w:pPr>
      <w:r>
        <w:rPr>
          <w:rFonts w:ascii="Times New Roman"/>
          <w:b w:val="false"/>
          <w:i w:val="false"/>
          <w:color w:val="000000"/>
          <w:sz w:val="28"/>
        </w:rPr>
        <w:t>
      1.13. Нұрлыкент ауылдық округі</w:t>
      </w:r>
    </w:p>
    <w:bookmarkEnd w:id="97"/>
    <w:bookmarkStart w:name="z108" w:id="98"/>
    <w:p>
      <w:pPr>
        <w:spacing w:after="0"/>
        <w:ind w:left="0"/>
        <w:jc w:val="both"/>
      </w:pPr>
      <w:r>
        <w:rPr>
          <w:rFonts w:ascii="Times New Roman"/>
          <w:b w:val="false"/>
          <w:i w:val="false"/>
          <w:color w:val="000000"/>
          <w:sz w:val="28"/>
        </w:rPr>
        <w:t>
      1) кірістер 79 862 мың теңге, оның ішінде:</w:t>
      </w:r>
    </w:p>
    <w:bookmarkEnd w:id="98"/>
    <w:bookmarkStart w:name="z109" w:id="99"/>
    <w:p>
      <w:pPr>
        <w:spacing w:after="0"/>
        <w:ind w:left="0"/>
        <w:jc w:val="both"/>
      </w:pPr>
      <w:r>
        <w:rPr>
          <w:rFonts w:ascii="Times New Roman"/>
          <w:b w:val="false"/>
          <w:i w:val="false"/>
          <w:color w:val="000000"/>
          <w:sz w:val="28"/>
        </w:rPr>
        <w:t>
      салықтық түсімдер – 8 746 мың теңге;</w:t>
      </w:r>
    </w:p>
    <w:bookmarkEnd w:id="99"/>
    <w:bookmarkStart w:name="z110" w:id="100"/>
    <w:p>
      <w:pPr>
        <w:spacing w:after="0"/>
        <w:ind w:left="0"/>
        <w:jc w:val="both"/>
      </w:pPr>
      <w:r>
        <w:rPr>
          <w:rFonts w:ascii="Times New Roman"/>
          <w:b w:val="false"/>
          <w:i w:val="false"/>
          <w:color w:val="000000"/>
          <w:sz w:val="28"/>
        </w:rPr>
        <w:t>
      салықтық емес түсімдер – 54 мың теңге;</w:t>
      </w:r>
    </w:p>
    <w:bookmarkEnd w:id="100"/>
    <w:bookmarkStart w:name="z111" w:id="10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1"/>
    <w:bookmarkStart w:name="z112" w:id="102"/>
    <w:p>
      <w:pPr>
        <w:spacing w:after="0"/>
        <w:ind w:left="0"/>
        <w:jc w:val="both"/>
      </w:pPr>
      <w:r>
        <w:rPr>
          <w:rFonts w:ascii="Times New Roman"/>
          <w:b w:val="false"/>
          <w:i w:val="false"/>
          <w:color w:val="000000"/>
          <w:sz w:val="28"/>
        </w:rPr>
        <w:t>
      трансферттердің түсімдері – 71 062 мың теңге;</w:t>
      </w:r>
    </w:p>
    <w:bookmarkEnd w:id="102"/>
    <w:bookmarkStart w:name="z113" w:id="103"/>
    <w:p>
      <w:pPr>
        <w:spacing w:after="0"/>
        <w:ind w:left="0"/>
        <w:jc w:val="both"/>
      </w:pPr>
      <w:r>
        <w:rPr>
          <w:rFonts w:ascii="Times New Roman"/>
          <w:b w:val="false"/>
          <w:i w:val="false"/>
          <w:color w:val="000000"/>
          <w:sz w:val="28"/>
        </w:rPr>
        <w:t>
      2) шығындар – 81 026 мың теңге;</w:t>
      </w:r>
    </w:p>
    <w:bookmarkEnd w:id="103"/>
    <w:bookmarkStart w:name="z114" w:id="104"/>
    <w:p>
      <w:pPr>
        <w:spacing w:after="0"/>
        <w:ind w:left="0"/>
        <w:jc w:val="both"/>
      </w:pPr>
      <w:r>
        <w:rPr>
          <w:rFonts w:ascii="Times New Roman"/>
          <w:b w:val="false"/>
          <w:i w:val="false"/>
          <w:color w:val="000000"/>
          <w:sz w:val="28"/>
        </w:rPr>
        <w:t>
      3)бюджет қаражаттарының пайдаланатын қалдықтары – 1 164 мың теңге.</w:t>
      </w:r>
    </w:p>
    <w:bookmarkEnd w:id="104"/>
    <w:bookmarkStart w:name="z115" w:id="105"/>
    <w:p>
      <w:pPr>
        <w:spacing w:after="0"/>
        <w:ind w:left="0"/>
        <w:jc w:val="both"/>
      </w:pPr>
      <w:r>
        <w:rPr>
          <w:rFonts w:ascii="Times New Roman"/>
          <w:b w:val="false"/>
          <w:i w:val="false"/>
          <w:color w:val="000000"/>
          <w:sz w:val="28"/>
        </w:rPr>
        <w:t>
      1.14. Шақпақ ауылдық округі</w:t>
      </w:r>
    </w:p>
    <w:bookmarkEnd w:id="105"/>
    <w:bookmarkStart w:name="z116" w:id="106"/>
    <w:p>
      <w:pPr>
        <w:spacing w:after="0"/>
        <w:ind w:left="0"/>
        <w:jc w:val="both"/>
      </w:pPr>
      <w:r>
        <w:rPr>
          <w:rFonts w:ascii="Times New Roman"/>
          <w:b w:val="false"/>
          <w:i w:val="false"/>
          <w:color w:val="000000"/>
          <w:sz w:val="28"/>
        </w:rPr>
        <w:t>
      1) кірістер 46 884 мың теңге, оның ішінде:</w:t>
      </w:r>
    </w:p>
    <w:bookmarkEnd w:id="106"/>
    <w:bookmarkStart w:name="z117" w:id="107"/>
    <w:p>
      <w:pPr>
        <w:spacing w:after="0"/>
        <w:ind w:left="0"/>
        <w:jc w:val="both"/>
      </w:pPr>
      <w:r>
        <w:rPr>
          <w:rFonts w:ascii="Times New Roman"/>
          <w:b w:val="false"/>
          <w:i w:val="false"/>
          <w:color w:val="000000"/>
          <w:sz w:val="28"/>
        </w:rPr>
        <w:t>
      салықтық түсімдер – 7 063 мың теңге;</w:t>
      </w:r>
    </w:p>
    <w:bookmarkEnd w:id="107"/>
    <w:bookmarkStart w:name="z118" w:id="108"/>
    <w:p>
      <w:pPr>
        <w:spacing w:after="0"/>
        <w:ind w:left="0"/>
        <w:jc w:val="both"/>
      </w:pPr>
      <w:r>
        <w:rPr>
          <w:rFonts w:ascii="Times New Roman"/>
          <w:b w:val="false"/>
          <w:i w:val="false"/>
          <w:color w:val="000000"/>
          <w:sz w:val="28"/>
        </w:rPr>
        <w:t>
      салықтық емес түсімдер – 26 мың теңге;</w:t>
      </w:r>
    </w:p>
    <w:bookmarkEnd w:id="108"/>
    <w:bookmarkStart w:name="z119" w:id="10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9"/>
    <w:bookmarkStart w:name="z120" w:id="110"/>
    <w:p>
      <w:pPr>
        <w:spacing w:after="0"/>
        <w:ind w:left="0"/>
        <w:jc w:val="both"/>
      </w:pPr>
      <w:r>
        <w:rPr>
          <w:rFonts w:ascii="Times New Roman"/>
          <w:b w:val="false"/>
          <w:i w:val="false"/>
          <w:color w:val="000000"/>
          <w:sz w:val="28"/>
        </w:rPr>
        <w:t>
      трансферттердің түсімдері – 39 795 мың теңге;</w:t>
      </w:r>
    </w:p>
    <w:bookmarkEnd w:id="110"/>
    <w:bookmarkStart w:name="z121" w:id="111"/>
    <w:p>
      <w:pPr>
        <w:spacing w:after="0"/>
        <w:ind w:left="0"/>
        <w:jc w:val="both"/>
      </w:pPr>
      <w:r>
        <w:rPr>
          <w:rFonts w:ascii="Times New Roman"/>
          <w:b w:val="false"/>
          <w:i w:val="false"/>
          <w:color w:val="000000"/>
          <w:sz w:val="28"/>
        </w:rPr>
        <w:t>
      2) шығындар – 50 731 мың теңге;</w:t>
      </w:r>
    </w:p>
    <w:bookmarkEnd w:id="111"/>
    <w:bookmarkStart w:name="z122" w:id="112"/>
    <w:p>
      <w:pPr>
        <w:spacing w:after="0"/>
        <w:ind w:left="0"/>
        <w:jc w:val="both"/>
      </w:pPr>
      <w:r>
        <w:rPr>
          <w:rFonts w:ascii="Times New Roman"/>
          <w:b w:val="false"/>
          <w:i w:val="false"/>
          <w:color w:val="000000"/>
          <w:sz w:val="28"/>
        </w:rPr>
        <w:t>
      3) бюджет қаражаттарының пайдаланатын қалдықтары – 3 847 мың теңге.</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Жуалы аудандық мәслихатының 09.12.2022 </w:t>
      </w:r>
      <w:r>
        <w:rPr>
          <w:rFonts w:ascii="Times New Roman"/>
          <w:b w:val="false"/>
          <w:i w:val="false"/>
          <w:color w:val="000000"/>
          <w:sz w:val="28"/>
        </w:rPr>
        <w:t>№ 34-2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62" w:id="113"/>
    <w:p>
      <w:pPr>
        <w:spacing w:after="0"/>
        <w:ind w:left="0"/>
        <w:jc w:val="both"/>
      </w:pPr>
      <w:r>
        <w:rPr>
          <w:rFonts w:ascii="Times New Roman"/>
          <w:b w:val="false"/>
          <w:i w:val="false"/>
          <w:color w:val="000000"/>
          <w:sz w:val="28"/>
        </w:rPr>
        <w:t>
      2. "Агроөнеркәсіптік кешенді және ауылдық аумақтарды дамытуды мемлекеттік реттеу туралы" Қазақстан Республикасы Заңының 18 бабының 4 тармағына сәйкес 2022-2024 жылдарға аудандық бюджеттен қаржыландырылатын азаматтық қызметші болып табылатын және ауылдық елді мекендерде жұмыс істейтін әлеуметтік қамсыздандыру,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25 пайызға жоғарылатылған айлықақылар мен тарифтік мөлшерінде үстеме ақы төлеу үшін қаржы көзделсін.</w:t>
      </w:r>
    </w:p>
    <w:bookmarkEnd w:id="113"/>
    <w:bookmarkStart w:name="z263" w:id="114"/>
    <w:p>
      <w:pPr>
        <w:spacing w:after="0"/>
        <w:ind w:left="0"/>
        <w:jc w:val="both"/>
      </w:pPr>
      <w:r>
        <w:rPr>
          <w:rFonts w:ascii="Times New Roman"/>
          <w:b w:val="false"/>
          <w:i w:val="false"/>
          <w:color w:val="000000"/>
          <w:sz w:val="28"/>
        </w:rPr>
        <w:t xml:space="preserve">
      3. Ауылдық жергілікті атқарушы органдарының резерві </w:t>
      </w:r>
      <w:r>
        <w:rPr>
          <w:rFonts w:ascii="Times New Roman"/>
          <w:b w:val="false"/>
          <w:i w:val="false"/>
          <w:color w:val="000000"/>
          <w:sz w:val="28"/>
        </w:rPr>
        <w:t>№ 15 қосымшаға</w:t>
      </w:r>
      <w:r>
        <w:rPr>
          <w:rFonts w:ascii="Times New Roman"/>
          <w:b w:val="false"/>
          <w:i w:val="false"/>
          <w:color w:val="000000"/>
          <w:sz w:val="28"/>
        </w:rPr>
        <w:t xml:space="preserve"> сәйкес бекітілсін.</w:t>
      </w:r>
    </w:p>
    <w:bookmarkEnd w:id="114"/>
    <w:bookmarkStart w:name="z264" w:id="115"/>
    <w:p>
      <w:pPr>
        <w:spacing w:after="0"/>
        <w:ind w:left="0"/>
        <w:jc w:val="both"/>
      </w:pPr>
      <w:r>
        <w:rPr>
          <w:rFonts w:ascii="Times New Roman"/>
          <w:b w:val="false"/>
          <w:i w:val="false"/>
          <w:color w:val="000000"/>
          <w:sz w:val="28"/>
        </w:rPr>
        <w:t>
      4. 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 құқығын қорғау жөніндегі тұрақты комиссиясына жүктелсін.</w:t>
      </w:r>
    </w:p>
    <w:bookmarkEnd w:id="115"/>
    <w:bookmarkStart w:name="z265" w:id="116"/>
    <w:p>
      <w:pPr>
        <w:spacing w:after="0"/>
        <w:ind w:left="0"/>
        <w:jc w:val="both"/>
      </w:pPr>
      <w:r>
        <w:rPr>
          <w:rFonts w:ascii="Times New Roman"/>
          <w:b w:val="false"/>
          <w:i w:val="false"/>
          <w:color w:val="000000"/>
          <w:sz w:val="28"/>
        </w:rPr>
        <w:t>
      5. Осы шешім әділет органдарында мемлекеттік тіркеуден өткен күннен бастап күшіне енеді және 2022 жылдың 1 қаңтарынан қолданысқа енгізіледі.</w:t>
      </w:r>
    </w:p>
    <w:bookmarkEnd w:id="1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1 қосымша</w:t>
            </w:r>
          </w:p>
        </w:tc>
      </w:tr>
    </w:tbl>
    <w:bookmarkStart w:name="z270" w:id="117"/>
    <w:p>
      <w:pPr>
        <w:spacing w:after="0"/>
        <w:ind w:left="0"/>
        <w:jc w:val="left"/>
      </w:pPr>
      <w:r>
        <w:rPr>
          <w:rFonts w:ascii="Times New Roman"/>
          <w:b/>
          <w:i w:val="false"/>
          <w:color w:val="000000"/>
        </w:rPr>
        <w:t xml:space="preserve"> Бауыржан Момышұлы ауылының 2022 жылға арналған бюджеті</w:t>
      </w:r>
    </w:p>
    <w:bookmarkEnd w:id="117"/>
    <w:bookmarkStart w:name="z454" w:id="118"/>
    <w:p>
      <w:pPr>
        <w:spacing w:after="0"/>
        <w:ind w:left="0"/>
        <w:jc w:val="both"/>
      </w:pPr>
      <w:r>
        <w:rPr>
          <w:rFonts w:ascii="Times New Roman"/>
          <w:b w:val="false"/>
          <w:i w:val="false"/>
          <w:color w:val="ff0000"/>
          <w:sz w:val="28"/>
        </w:rPr>
        <w:t xml:space="preserve">
      Ескерту. 1-қосымша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Сомасы,</w:t>
            </w:r>
          </w:p>
          <w:bookmarkEnd w:id="11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Сомасы, (мың теңге)</w:t>
            </w:r>
          </w:p>
          <w:bookmarkEnd w:id="12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bl>
    <w:bookmarkStart w:name="z273" w:id="121"/>
    <w:p>
      <w:pPr>
        <w:spacing w:after="0"/>
        <w:ind w:left="0"/>
        <w:jc w:val="left"/>
      </w:pPr>
      <w:r>
        <w:rPr>
          <w:rFonts w:ascii="Times New Roman"/>
          <w:b/>
          <w:i w:val="false"/>
          <w:color w:val="000000"/>
        </w:rPr>
        <w:t xml:space="preserve"> Бауыржан Момышұлы ауылы әкімі аппаратының 2023 жылға арналған бюджеті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2"/>
          <w:p>
            <w:pPr>
              <w:spacing w:after="20"/>
              <w:ind w:left="20"/>
              <w:jc w:val="both"/>
            </w:pPr>
            <w:r>
              <w:rPr>
                <w:rFonts w:ascii="Times New Roman"/>
                <w:b w:val="false"/>
                <w:i w:val="false"/>
                <w:color w:val="000000"/>
                <w:sz w:val="20"/>
              </w:rPr>
              <w:t>
Сомасы,</w:t>
            </w:r>
          </w:p>
          <w:bookmarkEnd w:id="12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3"/>
          <w:p>
            <w:pPr>
              <w:spacing w:after="20"/>
              <w:ind w:left="20"/>
              <w:jc w:val="both"/>
            </w:pPr>
            <w:r>
              <w:rPr>
                <w:rFonts w:ascii="Times New Roman"/>
                <w:b w:val="false"/>
                <w:i w:val="false"/>
                <w:color w:val="000000"/>
                <w:sz w:val="20"/>
              </w:rPr>
              <w:t>
Сомасы, (мың теңге)</w:t>
            </w:r>
          </w:p>
          <w:bookmarkEnd w:id="1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76" w:id="124"/>
    <w:p>
      <w:pPr>
        <w:spacing w:after="0"/>
        <w:ind w:left="0"/>
        <w:jc w:val="left"/>
      </w:pPr>
      <w:r>
        <w:rPr>
          <w:rFonts w:ascii="Times New Roman"/>
          <w:b/>
          <w:i w:val="false"/>
          <w:color w:val="000000"/>
        </w:rPr>
        <w:t xml:space="preserve"> Бауыржан Момышұлы ауылы әкімі аппаратының 2024 жылға арналған бюджеті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5"/>
          <w:p>
            <w:pPr>
              <w:spacing w:after="20"/>
              <w:ind w:left="20"/>
              <w:jc w:val="both"/>
            </w:pPr>
            <w:r>
              <w:rPr>
                <w:rFonts w:ascii="Times New Roman"/>
                <w:b w:val="false"/>
                <w:i w:val="false"/>
                <w:color w:val="000000"/>
                <w:sz w:val="20"/>
              </w:rPr>
              <w:t>
Сомасы,</w:t>
            </w:r>
          </w:p>
          <w:bookmarkEnd w:id="1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26"/>
          <w:p>
            <w:pPr>
              <w:spacing w:after="20"/>
              <w:ind w:left="20"/>
              <w:jc w:val="both"/>
            </w:pPr>
            <w:r>
              <w:rPr>
                <w:rFonts w:ascii="Times New Roman"/>
                <w:b w:val="false"/>
                <w:i w:val="false"/>
                <w:color w:val="000000"/>
                <w:sz w:val="20"/>
              </w:rPr>
              <w:t>
Сомасы,</w:t>
            </w:r>
          </w:p>
          <w:bookmarkEnd w:id="1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2 қосымша</w:t>
            </w:r>
          </w:p>
        </w:tc>
      </w:tr>
    </w:tbl>
    <w:bookmarkStart w:name="z282" w:id="127"/>
    <w:p>
      <w:pPr>
        <w:spacing w:after="0"/>
        <w:ind w:left="0"/>
        <w:jc w:val="left"/>
      </w:pPr>
      <w:r>
        <w:rPr>
          <w:rFonts w:ascii="Times New Roman"/>
          <w:b/>
          <w:i w:val="false"/>
          <w:color w:val="000000"/>
        </w:rPr>
        <w:t xml:space="preserve"> Ақтөбе ауылдық округінің 2022 жылға арналған бюджеті</w:t>
      </w:r>
    </w:p>
    <w:bookmarkEnd w:id="127"/>
    <w:bookmarkStart w:name="z455" w:id="128"/>
    <w:p>
      <w:pPr>
        <w:spacing w:after="0"/>
        <w:ind w:left="0"/>
        <w:jc w:val="both"/>
      </w:pPr>
      <w:r>
        <w:rPr>
          <w:rFonts w:ascii="Times New Roman"/>
          <w:b w:val="false"/>
          <w:i w:val="false"/>
          <w:color w:val="ff0000"/>
          <w:sz w:val="28"/>
        </w:rPr>
        <w:t xml:space="preserve">
      Ескерту. 2-қосымша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Сомасы,</w:t>
            </w:r>
          </w:p>
          <w:bookmarkEnd w:id="1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Сомасы,</w:t>
            </w:r>
          </w:p>
          <w:bookmarkEnd w:id="1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bl>
    <w:bookmarkStart w:name="z285" w:id="131"/>
    <w:p>
      <w:pPr>
        <w:spacing w:after="0"/>
        <w:ind w:left="0"/>
        <w:jc w:val="left"/>
      </w:pPr>
      <w:r>
        <w:rPr>
          <w:rFonts w:ascii="Times New Roman"/>
          <w:b/>
          <w:i w:val="false"/>
          <w:color w:val="000000"/>
        </w:rPr>
        <w:t xml:space="preserve"> Ақтөбе ауылдық округі 2023 жылға арналған бюджеті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2"/>
          <w:p>
            <w:pPr>
              <w:spacing w:after="20"/>
              <w:ind w:left="20"/>
              <w:jc w:val="both"/>
            </w:pPr>
            <w:r>
              <w:rPr>
                <w:rFonts w:ascii="Times New Roman"/>
                <w:b w:val="false"/>
                <w:i w:val="false"/>
                <w:color w:val="000000"/>
                <w:sz w:val="20"/>
              </w:rPr>
              <w:t>
Сомасы,</w:t>
            </w:r>
          </w:p>
          <w:bookmarkEnd w:id="1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3"/>
          <w:p>
            <w:pPr>
              <w:spacing w:after="20"/>
              <w:ind w:left="20"/>
              <w:jc w:val="both"/>
            </w:pPr>
            <w:r>
              <w:rPr>
                <w:rFonts w:ascii="Times New Roman"/>
                <w:b w:val="false"/>
                <w:i w:val="false"/>
                <w:color w:val="000000"/>
                <w:sz w:val="20"/>
              </w:rPr>
              <w:t>
Сомасы,</w:t>
            </w:r>
          </w:p>
          <w:bookmarkEnd w:id="13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88" w:id="134"/>
    <w:p>
      <w:pPr>
        <w:spacing w:after="0"/>
        <w:ind w:left="0"/>
        <w:jc w:val="left"/>
      </w:pPr>
      <w:r>
        <w:rPr>
          <w:rFonts w:ascii="Times New Roman"/>
          <w:b/>
          <w:i w:val="false"/>
          <w:color w:val="000000"/>
        </w:rPr>
        <w:t xml:space="preserve"> Ақтөбе ауылдық округі 2024 жылға арналған бюджеті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5"/>
          <w:p>
            <w:pPr>
              <w:spacing w:after="20"/>
              <w:ind w:left="20"/>
              <w:jc w:val="both"/>
            </w:pPr>
            <w:r>
              <w:rPr>
                <w:rFonts w:ascii="Times New Roman"/>
                <w:b w:val="false"/>
                <w:i w:val="false"/>
                <w:color w:val="000000"/>
                <w:sz w:val="20"/>
              </w:rPr>
              <w:t>
Сомасы,</w:t>
            </w:r>
          </w:p>
          <w:bookmarkEnd w:id="13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36"/>
          <w:p>
            <w:pPr>
              <w:spacing w:after="20"/>
              <w:ind w:left="20"/>
              <w:jc w:val="both"/>
            </w:pPr>
            <w:r>
              <w:rPr>
                <w:rFonts w:ascii="Times New Roman"/>
                <w:b w:val="false"/>
                <w:i w:val="false"/>
                <w:color w:val="000000"/>
                <w:sz w:val="20"/>
              </w:rPr>
              <w:t>
Сомасы,</w:t>
            </w:r>
          </w:p>
          <w:bookmarkEnd w:id="13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3 қосымша</w:t>
            </w:r>
          </w:p>
        </w:tc>
      </w:tr>
    </w:tbl>
    <w:bookmarkStart w:name="z294" w:id="137"/>
    <w:p>
      <w:pPr>
        <w:spacing w:after="0"/>
        <w:ind w:left="0"/>
        <w:jc w:val="left"/>
      </w:pPr>
      <w:r>
        <w:rPr>
          <w:rFonts w:ascii="Times New Roman"/>
          <w:b/>
          <w:i w:val="false"/>
          <w:color w:val="000000"/>
        </w:rPr>
        <w:t xml:space="preserve"> Ақсай ауылдық округінің 2022 жылға арналған бюджеті</w:t>
      </w:r>
    </w:p>
    <w:bookmarkEnd w:id="137"/>
    <w:bookmarkStart w:name="z456" w:id="138"/>
    <w:p>
      <w:pPr>
        <w:spacing w:after="0"/>
        <w:ind w:left="0"/>
        <w:jc w:val="both"/>
      </w:pPr>
      <w:r>
        <w:rPr>
          <w:rFonts w:ascii="Times New Roman"/>
          <w:b w:val="false"/>
          <w:i w:val="false"/>
          <w:color w:val="ff0000"/>
          <w:sz w:val="28"/>
        </w:rPr>
        <w:t xml:space="preserve">
      Ескерту. 3-қосымша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Сомасы,</w:t>
            </w:r>
          </w:p>
          <w:bookmarkEnd w:id="1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Сомасы,</w:t>
            </w:r>
          </w:p>
          <w:bookmarkEnd w:id="1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bl>
    <w:bookmarkStart w:name="z297" w:id="141"/>
    <w:p>
      <w:pPr>
        <w:spacing w:after="0"/>
        <w:ind w:left="0"/>
        <w:jc w:val="left"/>
      </w:pPr>
      <w:r>
        <w:rPr>
          <w:rFonts w:ascii="Times New Roman"/>
          <w:b/>
          <w:i w:val="false"/>
          <w:color w:val="000000"/>
        </w:rPr>
        <w:t xml:space="preserve"> Ақсай ауылдық округі 2023 жылға арналған бюджеті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2"/>
          <w:p>
            <w:pPr>
              <w:spacing w:after="20"/>
              <w:ind w:left="20"/>
              <w:jc w:val="both"/>
            </w:pPr>
            <w:r>
              <w:rPr>
                <w:rFonts w:ascii="Times New Roman"/>
                <w:b w:val="false"/>
                <w:i w:val="false"/>
                <w:color w:val="000000"/>
                <w:sz w:val="20"/>
              </w:rPr>
              <w:t>
Сомасы,</w:t>
            </w:r>
          </w:p>
          <w:bookmarkEnd w:id="1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3"/>
          <w:p>
            <w:pPr>
              <w:spacing w:after="20"/>
              <w:ind w:left="20"/>
              <w:jc w:val="both"/>
            </w:pPr>
            <w:r>
              <w:rPr>
                <w:rFonts w:ascii="Times New Roman"/>
                <w:b w:val="false"/>
                <w:i w:val="false"/>
                <w:color w:val="000000"/>
                <w:sz w:val="20"/>
              </w:rPr>
              <w:t>
Сомасы,</w:t>
            </w:r>
          </w:p>
          <w:bookmarkEnd w:id="14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00" w:id="144"/>
    <w:p>
      <w:pPr>
        <w:spacing w:after="0"/>
        <w:ind w:left="0"/>
        <w:jc w:val="left"/>
      </w:pPr>
      <w:r>
        <w:rPr>
          <w:rFonts w:ascii="Times New Roman"/>
          <w:b/>
          <w:i w:val="false"/>
          <w:color w:val="000000"/>
        </w:rPr>
        <w:t xml:space="preserve"> Ақсай ауылдық округі 2024 жылға арналған бюджеті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5"/>
          <w:p>
            <w:pPr>
              <w:spacing w:after="20"/>
              <w:ind w:left="20"/>
              <w:jc w:val="both"/>
            </w:pPr>
            <w:r>
              <w:rPr>
                <w:rFonts w:ascii="Times New Roman"/>
                <w:b w:val="false"/>
                <w:i w:val="false"/>
                <w:color w:val="000000"/>
                <w:sz w:val="20"/>
              </w:rPr>
              <w:t>
Сомасы,</w:t>
            </w:r>
          </w:p>
          <w:bookmarkEnd w:id="145"/>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6"/>
          <w:p>
            <w:pPr>
              <w:spacing w:after="20"/>
              <w:ind w:left="20"/>
              <w:jc w:val="both"/>
            </w:pPr>
            <w:r>
              <w:rPr>
                <w:rFonts w:ascii="Times New Roman"/>
                <w:b w:val="false"/>
                <w:i w:val="false"/>
                <w:color w:val="000000"/>
                <w:sz w:val="20"/>
              </w:rPr>
              <w:t>
Сомасы,</w:t>
            </w:r>
          </w:p>
          <w:bookmarkEnd w:id="146"/>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4 қосымша</w:t>
            </w:r>
          </w:p>
        </w:tc>
      </w:tr>
    </w:tbl>
    <w:bookmarkStart w:name="z306" w:id="147"/>
    <w:p>
      <w:pPr>
        <w:spacing w:after="0"/>
        <w:ind w:left="0"/>
        <w:jc w:val="left"/>
      </w:pPr>
      <w:r>
        <w:rPr>
          <w:rFonts w:ascii="Times New Roman"/>
          <w:b/>
          <w:i w:val="false"/>
          <w:color w:val="000000"/>
        </w:rPr>
        <w:t xml:space="preserve"> Боралдай ауылдық округінің 2022 жылға арналған бюджеті</w:t>
      </w:r>
    </w:p>
    <w:bookmarkEnd w:id="147"/>
    <w:bookmarkStart w:name="z457" w:id="148"/>
    <w:p>
      <w:pPr>
        <w:spacing w:after="0"/>
        <w:ind w:left="0"/>
        <w:jc w:val="both"/>
      </w:pPr>
      <w:r>
        <w:rPr>
          <w:rFonts w:ascii="Times New Roman"/>
          <w:b w:val="false"/>
          <w:i w:val="false"/>
          <w:color w:val="ff0000"/>
          <w:sz w:val="28"/>
        </w:rPr>
        <w:t xml:space="preserve">
      Ескерту. 4-қосымша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Сомасы,</w:t>
            </w:r>
          </w:p>
          <w:bookmarkEnd w:id="14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Сомасы,</w:t>
            </w:r>
          </w:p>
          <w:bookmarkEnd w:id="15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bl>
    <w:bookmarkStart w:name="z309" w:id="151"/>
    <w:p>
      <w:pPr>
        <w:spacing w:after="0"/>
        <w:ind w:left="0"/>
        <w:jc w:val="left"/>
      </w:pPr>
      <w:r>
        <w:rPr>
          <w:rFonts w:ascii="Times New Roman"/>
          <w:b/>
          <w:i w:val="false"/>
          <w:color w:val="000000"/>
        </w:rPr>
        <w:t xml:space="preserve"> Боралдай ауылдық округі 2023 жылға арналған бюджеті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2"/>
          <w:p>
            <w:pPr>
              <w:spacing w:after="20"/>
              <w:ind w:left="20"/>
              <w:jc w:val="both"/>
            </w:pPr>
            <w:r>
              <w:rPr>
                <w:rFonts w:ascii="Times New Roman"/>
                <w:b w:val="false"/>
                <w:i w:val="false"/>
                <w:color w:val="000000"/>
                <w:sz w:val="20"/>
              </w:rPr>
              <w:t>
Сомасы,</w:t>
            </w:r>
          </w:p>
          <w:bookmarkEnd w:id="15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3"/>
          <w:p>
            <w:pPr>
              <w:spacing w:after="20"/>
              <w:ind w:left="20"/>
              <w:jc w:val="both"/>
            </w:pPr>
            <w:r>
              <w:rPr>
                <w:rFonts w:ascii="Times New Roman"/>
                <w:b w:val="false"/>
                <w:i w:val="false"/>
                <w:color w:val="000000"/>
                <w:sz w:val="20"/>
              </w:rPr>
              <w:t>
Сомасы,</w:t>
            </w:r>
          </w:p>
          <w:bookmarkEnd w:id="1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2" w:id="154"/>
    <w:p>
      <w:pPr>
        <w:spacing w:after="0"/>
        <w:ind w:left="0"/>
        <w:jc w:val="left"/>
      </w:pPr>
      <w:r>
        <w:rPr>
          <w:rFonts w:ascii="Times New Roman"/>
          <w:b/>
          <w:i w:val="false"/>
          <w:color w:val="000000"/>
        </w:rPr>
        <w:t xml:space="preserve"> Боралдай ауылдық округі 2024 жылға арналған бюджеті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55"/>
          <w:p>
            <w:pPr>
              <w:spacing w:after="20"/>
              <w:ind w:left="20"/>
              <w:jc w:val="both"/>
            </w:pPr>
            <w:r>
              <w:rPr>
                <w:rFonts w:ascii="Times New Roman"/>
                <w:b w:val="false"/>
                <w:i w:val="false"/>
                <w:color w:val="000000"/>
                <w:sz w:val="20"/>
              </w:rPr>
              <w:t>
Сомасы,</w:t>
            </w:r>
          </w:p>
          <w:bookmarkEnd w:id="15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56"/>
          <w:p>
            <w:pPr>
              <w:spacing w:after="20"/>
              <w:ind w:left="20"/>
              <w:jc w:val="both"/>
            </w:pPr>
            <w:r>
              <w:rPr>
                <w:rFonts w:ascii="Times New Roman"/>
                <w:b w:val="false"/>
                <w:i w:val="false"/>
                <w:color w:val="000000"/>
                <w:sz w:val="20"/>
              </w:rPr>
              <w:t>
Сомасы, (мың теңге)</w:t>
            </w:r>
          </w:p>
          <w:bookmarkEnd w:id="15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5 қосымша</w:t>
            </w:r>
          </w:p>
        </w:tc>
      </w:tr>
    </w:tbl>
    <w:bookmarkStart w:name="z318" w:id="157"/>
    <w:p>
      <w:pPr>
        <w:spacing w:after="0"/>
        <w:ind w:left="0"/>
        <w:jc w:val="left"/>
      </w:pPr>
      <w:r>
        <w:rPr>
          <w:rFonts w:ascii="Times New Roman"/>
          <w:b/>
          <w:i w:val="false"/>
          <w:color w:val="000000"/>
        </w:rPr>
        <w:t xml:space="preserve"> Билікөл ауылдық округінің 2022 жылға арналған бюджеті</w:t>
      </w:r>
    </w:p>
    <w:bookmarkEnd w:id="157"/>
    <w:bookmarkStart w:name="z458" w:id="158"/>
    <w:p>
      <w:pPr>
        <w:spacing w:after="0"/>
        <w:ind w:left="0"/>
        <w:jc w:val="both"/>
      </w:pPr>
      <w:r>
        <w:rPr>
          <w:rFonts w:ascii="Times New Roman"/>
          <w:b w:val="false"/>
          <w:i w:val="false"/>
          <w:color w:val="ff0000"/>
          <w:sz w:val="28"/>
        </w:rPr>
        <w:t xml:space="preserve">
      Ескерту. 5-қосымша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9"/>
          <w:p>
            <w:pPr>
              <w:spacing w:after="20"/>
              <w:ind w:left="20"/>
              <w:jc w:val="both"/>
            </w:pPr>
            <w:r>
              <w:rPr>
                <w:rFonts w:ascii="Times New Roman"/>
                <w:b w:val="false"/>
                <w:i w:val="false"/>
                <w:color w:val="000000"/>
                <w:sz w:val="20"/>
              </w:rPr>
              <w:t>
Санаты</w:t>
            </w:r>
          </w:p>
          <w:bookmarkEnd w:id="1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Сомасы,</w:t>
            </w:r>
          </w:p>
          <w:bookmarkEnd w:id="16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Сомасы,</w:t>
            </w:r>
          </w:p>
          <w:bookmarkEnd w:id="16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bl>
    <w:bookmarkStart w:name="z491" w:id="162"/>
    <w:p>
      <w:pPr>
        <w:spacing w:after="0"/>
        <w:ind w:left="0"/>
        <w:jc w:val="left"/>
      </w:pPr>
      <w:r>
        <w:rPr>
          <w:rFonts w:ascii="Times New Roman"/>
          <w:b/>
          <w:i w:val="false"/>
          <w:color w:val="000000"/>
        </w:rPr>
        <w:t xml:space="preserve"> Билікөл ауылдық округі 2023 жылға арналған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3"/>
          <w:p>
            <w:pPr>
              <w:spacing w:after="20"/>
              <w:ind w:left="20"/>
              <w:jc w:val="both"/>
            </w:pPr>
            <w:r>
              <w:rPr>
                <w:rFonts w:ascii="Times New Roman"/>
                <w:b w:val="false"/>
                <w:i w:val="false"/>
                <w:color w:val="000000"/>
                <w:sz w:val="20"/>
              </w:rPr>
              <w:t>
Сомасы,</w:t>
            </w:r>
          </w:p>
          <w:bookmarkEnd w:id="16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64"/>
          <w:p>
            <w:pPr>
              <w:spacing w:after="20"/>
              <w:ind w:left="20"/>
              <w:jc w:val="both"/>
            </w:pPr>
            <w:r>
              <w:rPr>
                <w:rFonts w:ascii="Times New Roman"/>
                <w:b w:val="false"/>
                <w:i w:val="false"/>
                <w:color w:val="000000"/>
                <w:sz w:val="20"/>
              </w:rPr>
              <w:t>
Сомасы,</w:t>
            </w:r>
          </w:p>
          <w:bookmarkEnd w:id="16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24" w:id="165"/>
    <w:p>
      <w:pPr>
        <w:spacing w:after="0"/>
        <w:ind w:left="0"/>
        <w:jc w:val="left"/>
      </w:pPr>
      <w:r>
        <w:rPr>
          <w:rFonts w:ascii="Times New Roman"/>
          <w:b/>
          <w:i w:val="false"/>
          <w:color w:val="000000"/>
        </w:rPr>
        <w:t xml:space="preserve"> Билікөл ауылдық округі 2024 жылға арналған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66"/>
          <w:p>
            <w:pPr>
              <w:spacing w:after="20"/>
              <w:ind w:left="20"/>
              <w:jc w:val="both"/>
            </w:pPr>
            <w:r>
              <w:rPr>
                <w:rFonts w:ascii="Times New Roman"/>
                <w:b w:val="false"/>
                <w:i w:val="false"/>
                <w:color w:val="000000"/>
                <w:sz w:val="20"/>
              </w:rPr>
              <w:t>
Сомасы,</w:t>
            </w:r>
          </w:p>
          <w:bookmarkEnd w:id="16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7"/>
          <w:p>
            <w:pPr>
              <w:spacing w:after="20"/>
              <w:ind w:left="20"/>
              <w:jc w:val="both"/>
            </w:pPr>
            <w:r>
              <w:rPr>
                <w:rFonts w:ascii="Times New Roman"/>
                <w:b w:val="false"/>
                <w:i w:val="false"/>
                <w:color w:val="000000"/>
                <w:sz w:val="20"/>
              </w:rPr>
              <w:t>
Сомасы,</w:t>
            </w:r>
          </w:p>
          <w:bookmarkEnd w:id="16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6 қосымша</w:t>
            </w:r>
          </w:p>
        </w:tc>
      </w:tr>
    </w:tbl>
    <w:bookmarkStart w:name="z330" w:id="168"/>
    <w:p>
      <w:pPr>
        <w:spacing w:after="0"/>
        <w:ind w:left="0"/>
        <w:jc w:val="left"/>
      </w:pPr>
      <w:r>
        <w:rPr>
          <w:rFonts w:ascii="Times New Roman"/>
          <w:b/>
          <w:i w:val="false"/>
          <w:color w:val="000000"/>
        </w:rPr>
        <w:t xml:space="preserve"> Жетітөбе ауылдық округінің 2022 жылға арналған бюджеті</w:t>
      </w:r>
    </w:p>
    <w:bookmarkEnd w:id="168"/>
    <w:bookmarkStart w:name="z459" w:id="169"/>
    <w:p>
      <w:pPr>
        <w:spacing w:after="0"/>
        <w:ind w:left="0"/>
        <w:jc w:val="both"/>
      </w:pPr>
      <w:r>
        <w:rPr>
          <w:rFonts w:ascii="Times New Roman"/>
          <w:b w:val="false"/>
          <w:i w:val="false"/>
          <w:color w:val="ff0000"/>
          <w:sz w:val="28"/>
        </w:rPr>
        <w:t xml:space="preserve">
      Ескерту. 6-қосымша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0"/>
          <w:p>
            <w:pPr>
              <w:spacing w:after="20"/>
              <w:ind w:left="20"/>
              <w:jc w:val="both"/>
            </w:pPr>
            <w:r>
              <w:rPr>
                <w:rFonts w:ascii="Times New Roman"/>
                <w:b w:val="false"/>
                <w:i w:val="false"/>
                <w:color w:val="000000"/>
                <w:sz w:val="20"/>
              </w:rPr>
              <w:t>
Санаты</w:t>
            </w:r>
          </w:p>
          <w:bookmarkEnd w:id="17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Сомасы,</w:t>
            </w:r>
          </w:p>
          <w:bookmarkEnd w:id="17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Сомасы,</w:t>
            </w:r>
          </w:p>
          <w:bookmarkEnd w:id="17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bl>
    <w:bookmarkStart w:name="z492" w:id="173"/>
    <w:p>
      <w:pPr>
        <w:spacing w:after="0"/>
        <w:ind w:left="0"/>
        <w:jc w:val="left"/>
      </w:pPr>
      <w:r>
        <w:rPr>
          <w:rFonts w:ascii="Times New Roman"/>
          <w:b/>
          <w:i w:val="false"/>
          <w:color w:val="000000"/>
        </w:rPr>
        <w:t xml:space="preserve"> Жетітөбе ауылдық округі 2023 жылға арналған бюджеті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4"/>
          <w:p>
            <w:pPr>
              <w:spacing w:after="20"/>
              <w:ind w:left="20"/>
              <w:jc w:val="both"/>
            </w:pPr>
            <w:r>
              <w:rPr>
                <w:rFonts w:ascii="Times New Roman"/>
                <w:b w:val="false"/>
                <w:i w:val="false"/>
                <w:color w:val="000000"/>
                <w:sz w:val="20"/>
              </w:rPr>
              <w:t>
Сомасы,</w:t>
            </w:r>
          </w:p>
          <w:bookmarkEnd w:id="17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5"/>
          <w:p>
            <w:pPr>
              <w:spacing w:after="20"/>
              <w:ind w:left="20"/>
              <w:jc w:val="both"/>
            </w:pPr>
            <w:r>
              <w:rPr>
                <w:rFonts w:ascii="Times New Roman"/>
                <w:b w:val="false"/>
                <w:i w:val="false"/>
                <w:color w:val="000000"/>
                <w:sz w:val="20"/>
              </w:rPr>
              <w:t>
Сомасы,</w:t>
            </w:r>
          </w:p>
          <w:bookmarkEnd w:id="17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36" w:id="176"/>
    <w:p>
      <w:pPr>
        <w:spacing w:after="0"/>
        <w:ind w:left="0"/>
        <w:jc w:val="left"/>
      </w:pPr>
      <w:r>
        <w:rPr>
          <w:rFonts w:ascii="Times New Roman"/>
          <w:b/>
          <w:i w:val="false"/>
          <w:color w:val="000000"/>
        </w:rPr>
        <w:t xml:space="preserve"> Жетітөбе ауылдық округі 2024 жылға арналған бюджеті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7"/>
          <w:p>
            <w:pPr>
              <w:spacing w:after="20"/>
              <w:ind w:left="20"/>
              <w:jc w:val="both"/>
            </w:pPr>
            <w:r>
              <w:rPr>
                <w:rFonts w:ascii="Times New Roman"/>
                <w:b w:val="false"/>
                <w:i w:val="false"/>
                <w:color w:val="000000"/>
                <w:sz w:val="20"/>
              </w:rPr>
              <w:t>
Сомасы,</w:t>
            </w:r>
          </w:p>
          <w:bookmarkEnd w:id="17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8"/>
          <w:p>
            <w:pPr>
              <w:spacing w:after="20"/>
              <w:ind w:left="20"/>
              <w:jc w:val="both"/>
            </w:pPr>
            <w:r>
              <w:rPr>
                <w:rFonts w:ascii="Times New Roman"/>
                <w:b w:val="false"/>
                <w:i w:val="false"/>
                <w:color w:val="000000"/>
                <w:sz w:val="20"/>
              </w:rPr>
              <w:t>
Сомасы,</w:t>
            </w:r>
          </w:p>
          <w:bookmarkEnd w:id="17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7 қосымша</w:t>
            </w:r>
          </w:p>
        </w:tc>
      </w:tr>
    </w:tbl>
    <w:bookmarkStart w:name="z342" w:id="179"/>
    <w:p>
      <w:pPr>
        <w:spacing w:after="0"/>
        <w:ind w:left="0"/>
        <w:jc w:val="left"/>
      </w:pPr>
      <w:r>
        <w:rPr>
          <w:rFonts w:ascii="Times New Roman"/>
          <w:b/>
          <w:i w:val="false"/>
          <w:color w:val="000000"/>
        </w:rPr>
        <w:t xml:space="preserve"> Көкбастау ауылдық округінің 2022 жылға арналған бюджеті</w:t>
      </w:r>
    </w:p>
    <w:bookmarkEnd w:id="179"/>
    <w:bookmarkStart w:name="z460" w:id="180"/>
    <w:p>
      <w:pPr>
        <w:spacing w:after="0"/>
        <w:ind w:left="0"/>
        <w:jc w:val="both"/>
      </w:pPr>
      <w:r>
        <w:rPr>
          <w:rFonts w:ascii="Times New Roman"/>
          <w:b w:val="false"/>
          <w:i w:val="false"/>
          <w:color w:val="ff0000"/>
          <w:sz w:val="28"/>
        </w:rPr>
        <w:t xml:space="preserve">
      Ескерту. 7-қосымша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1"/>
          <w:p>
            <w:pPr>
              <w:spacing w:after="20"/>
              <w:ind w:left="20"/>
              <w:jc w:val="both"/>
            </w:pPr>
            <w:r>
              <w:rPr>
                <w:rFonts w:ascii="Times New Roman"/>
                <w:b w:val="false"/>
                <w:i w:val="false"/>
                <w:color w:val="000000"/>
                <w:sz w:val="20"/>
              </w:rPr>
              <w:t>
Санаты</w:t>
            </w:r>
          </w:p>
          <w:bookmarkEnd w:id="1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2"/>
          <w:p>
            <w:pPr>
              <w:spacing w:after="20"/>
              <w:ind w:left="20"/>
              <w:jc w:val="both"/>
            </w:pPr>
            <w:r>
              <w:rPr>
                <w:rFonts w:ascii="Times New Roman"/>
                <w:b w:val="false"/>
                <w:i w:val="false"/>
                <w:color w:val="000000"/>
                <w:sz w:val="20"/>
              </w:rPr>
              <w:t>
Сомасы,</w:t>
            </w:r>
          </w:p>
          <w:bookmarkEnd w:id="18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3"/>
          <w:p>
            <w:pPr>
              <w:spacing w:after="20"/>
              <w:ind w:left="20"/>
              <w:jc w:val="both"/>
            </w:pPr>
            <w:r>
              <w:rPr>
                <w:rFonts w:ascii="Times New Roman"/>
                <w:b w:val="false"/>
                <w:i w:val="false"/>
                <w:color w:val="000000"/>
                <w:sz w:val="20"/>
              </w:rPr>
              <w:t>
Сомасы,</w:t>
            </w:r>
          </w:p>
          <w:bookmarkEnd w:id="18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bl>
    <w:bookmarkStart w:name="z493" w:id="184"/>
    <w:p>
      <w:pPr>
        <w:spacing w:after="0"/>
        <w:ind w:left="0"/>
        <w:jc w:val="left"/>
      </w:pPr>
      <w:r>
        <w:rPr>
          <w:rFonts w:ascii="Times New Roman"/>
          <w:b/>
          <w:i w:val="false"/>
          <w:color w:val="000000"/>
        </w:rPr>
        <w:t xml:space="preserve"> Көкбастау ауылдық округі 2023 жылға арналған бюджеті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85"/>
          <w:p>
            <w:pPr>
              <w:spacing w:after="20"/>
              <w:ind w:left="20"/>
              <w:jc w:val="both"/>
            </w:pPr>
            <w:r>
              <w:rPr>
                <w:rFonts w:ascii="Times New Roman"/>
                <w:b w:val="false"/>
                <w:i w:val="false"/>
                <w:color w:val="000000"/>
                <w:sz w:val="20"/>
              </w:rPr>
              <w:t>
Сомасы,</w:t>
            </w:r>
          </w:p>
          <w:bookmarkEnd w:id="18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6"/>
          <w:p>
            <w:pPr>
              <w:spacing w:after="20"/>
              <w:ind w:left="20"/>
              <w:jc w:val="both"/>
            </w:pPr>
            <w:r>
              <w:rPr>
                <w:rFonts w:ascii="Times New Roman"/>
                <w:b w:val="false"/>
                <w:i w:val="false"/>
                <w:color w:val="000000"/>
                <w:sz w:val="20"/>
              </w:rPr>
              <w:t>
Сомасы,</w:t>
            </w:r>
          </w:p>
          <w:bookmarkEnd w:id="18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48" w:id="187"/>
    <w:p>
      <w:pPr>
        <w:spacing w:after="0"/>
        <w:ind w:left="0"/>
        <w:jc w:val="left"/>
      </w:pPr>
      <w:r>
        <w:rPr>
          <w:rFonts w:ascii="Times New Roman"/>
          <w:b/>
          <w:i w:val="false"/>
          <w:color w:val="000000"/>
        </w:rPr>
        <w:t xml:space="preserve"> Көкбастау ауылдық округі 2024 жылға арналған бюджеті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8"/>
          <w:p>
            <w:pPr>
              <w:spacing w:after="20"/>
              <w:ind w:left="20"/>
              <w:jc w:val="both"/>
            </w:pPr>
            <w:r>
              <w:rPr>
                <w:rFonts w:ascii="Times New Roman"/>
                <w:b w:val="false"/>
                <w:i w:val="false"/>
                <w:color w:val="000000"/>
                <w:sz w:val="20"/>
              </w:rPr>
              <w:t>
Сомасы,</w:t>
            </w:r>
          </w:p>
          <w:bookmarkEnd w:id="1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9"/>
          <w:p>
            <w:pPr>
              <w:spacing w:after="20"/>
              <w:ind w:left="20"/>
              <w:jc w:val="both"/>
            </w:pPr>
            <w:r>
              <w:rPr>
                <w:rFonts w:ascii="Times New Roman"/>
                <w:b w:val="false"/>
                <w:i w:val="false"/>
                <w:color w:val="000000"/>
                <w:sz w:val="20"/>
              </w:rPr>
              <w:t>
Сомасы,</w:t>
            </w:r>
          </w:p>
          <w:bookmarkEnd w:id="18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8 қосымша</w:t>
            </w:r>
          </w:p>
        </w:tc>
      </w:tr>
    </w:tbl>
    <w:bookmarkStart w:name="z354" w:id="190"/>
    <w:p>
      <w:pPr>
        <w:spacing w:after="0"/>
        <w:ind w:left="0"/>
        <w:jc w:val="left"/>
      </w:pPr>
      <w:r>
        <w:rPr>
          <w:rFonts w:ascii="Times New Roman"/>
          <w:b/>
          <w:i w:val="false"/>
          <w:color w:val="000000"/>
        </w:rPr>
        <w:t xml:space="preserve"> Куреңбел ауылдық округінің 2022 жылға арналған бюджеті</w:t>
      </w:r>
    </w:p>
    <w:bookmarkEnd w:id="190"/>
    <w:bookmarkStart w:name="z461" w:id="191"/>
    <w:p>
      <w:pPr>
        <w:spacing w:after="0"/>
        <w:ind w:left="0"/>
        <w:jc w:val="both"/>
      </w:pPr>
      <w:r>
        <w:rPr>
          <w:rFonts w:ascii="Times New Roman"/>
          <w:b w:val="false"/>
          <w:i w:val="false"/>
          <w:color w:val="ff0000"/>
          <w:sz w:val="28"/>
        </w:rPr>
        <w:t xml:space="preserve">
      Ескерту. 8-қосымша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92"/>
          <w:p>
            <w:pPr>
              <w:spacing w:after="20"/>
              <w:ind w:left="20"/>
              <w:jc w:val="both"/>
            </w:pPr>
            <w:r>
              <w:rPr>
                <w:rFonts w:ascii="Times New Roman"/>
                <w:b w:val="false"/>
                <w:i w:val="false"/>
                <w:color w:val="000000"/>
                <w:sz w:val="20"/>
              </w:rPr>
              <w:t>
Санаты</w:t>
            </w:r>
          </w:p>
          <w:bookmarkEnd w:id="19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3"/>
          <w:p>
            <w:pPr>
              <w:spacing w:after="20"/>
              <w:ind w:left="20"/>
              <w:jc w:val="both"/>
            </w:pPr>
            <w:r>
              <w:rPr>
                <w:rFonts w:ascii="Times New Roman"/>
                <w:b w:val="false"/>
                <w:i w:val="false"/>
                <w:color w:val="000000"/>
                <w:sz w:val="20"/>
              </w:rPr>
              <w:t>
Сомасы</w:t>
            </w:r>
          </w:p>
          <w:bookmarkEnd w:id="19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4"/>
          <w:p>
            <w:pPr>
              <w:spacing w:after="20"/>
              <w:ind w:left="20"/>
              <w:jc w:val="both"/>
            </w:pPr>
            <w:r>
              <w:rPr>
                <w:rFonts w:ascii="Times New Roman"/>
                <w:b w:val="false"/>
                <w:i w:val="false"/>
                <w:color w:val="000000"/>
                <w:sz w:val="20"/>
              </w:rPr>
              <w:t>
Сомасы,</w:t>
            </w:r>
          </w:p>
          <w:bookmarkEnd w:id="19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bookmarkStart w:name="z494" w:id="195"/>
    <w:p>
      <w:pPr>
        <w:spacing w:after="0"/>
        <w:ind w:left="0"/>
        <w:jc w:val="left"/>
      </w:pPr>
      <w:r>
        <w:rPr>
          <w:rFonts w:ascii="Times New Roman"/>
          <w:b/>
          <w:i w:val="false"/>
          <w:color w:val="000000"/>
        </w:rPr>
        <w:t xml:space="preserve"> Куреңбел ауылдық округі 2023 жылға арналған бюджеті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96"/>
          <w:p>
            <w:pPr>
              <w:spacing w:after="20"/>
              <w:ind w:left="20"/>
              <w:jc w:val="both"/>
            </w:pPr>
            <w:r>
              <w:rPr>
                <w:rFonts w:ascii="Times New Roman"/>
                <w:b w:val="false"/>
                <w:i w:val="false"/>
                <w:color w:val="000000"/>
                <w:sz w:val="20"/>
              </w:rPr>
              <w:t>
Сомасы</w:t>
            </w:r>
          </w:p>
          <w:bookmarkEnd w:id="19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7"/>
          <w:p>
            <w:pPr>
              <w:spacing w:after="20"/>
              <w:ind w:left="20"/>
              <w:jc w:val="both"/>
            </w:pPr>
            <w:r>
              <w:rPr>
                <w:rFonts w:ascii="Times New Roman"/>
                <w:b w:val="false"/>
                <w:i w:val="false"/>
                <w:color w:val="000000"/>
                <w:sz w:val="20"/>
              </w:rPr>
              <w:t>
Сомасы,</w:t>
            </w:r>
          </w:p>
          <w:bookmarkEnd w:id="19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60" w:id="198"/>
    <w:p>
      <w:pPr>
        <w:spacing w:after="0"/>
        <w:ind w:left="0"/>
        <w:jc w:val="left"/>
      </w:pPr>
      <w:r>
        <w:rPr>
          <w:rFonts w:ascii="Times New Roman"/>
          <w:b/>
          <w:i w:val="false"/>
          <w:color w:val="000000"/>
        </w:rPr>
        <w:t xml:space="preserve"> Куреңбел ауылдық округі 2024 жылға арналған бюджеті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9"/>
          <w:p>
            <w:pPr>
              <w:spacing w:after="20"/>
              <w:ind w:left="20"/>
              <w:jc w:val="both"/>
            </w:pPr>
            <w:r>
              <w:rPr>
                <w:rFonts w:ascii="Times New Roman"/>
                <w:b w:val="false"/>
                <w:i w:val="false"/>
                <w:color w:val="000000"/>
                <w:sz w:val="20"/>
              </w:rPr>
              <w:t>
Сомасы</w:t>
            </w:r>
          </w:p>
          <w:bookmarkEnd w:id="1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00"/>
          <w:p>
            <w:pPr>
              <w:spacing w:after="20"/>
              <w:ind w:left="20"/>
              <w:jc w:val="both"/>
            </w:pPr>
            <w:r>
              <w:rPr>
                <w:rFonts w:ascii="Times New Roman"/>
                <w:b w:val="false"/>
                <w:i w:val="false"/>
                <w:color w:val="000000"/>
                <w:sz w:val="20"/>
              </w:rPr>
              <w:t>
Сомасы,</w:t>
            </w:r>
          </w:p>
          <w:bookmarkEnd w:id="20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9 қосымша</w:t>
            </w:r>
          </w:p>
        </w:tc>
      </w:tr>
    </w:tbl>
    <w:bookmarkStart w:name="z366" w:id="201"/>
    <w:p>
      <w:pPr>
        <w:spacing w:after="0"/>
        <w:ind w:left="0"/>
        <w:jc w:val="left"/>
      </w:pPr>
      <w:r>
        <w:rPr>
          <w:rFonts w:ascii="Times New Roman"/>
          <w:b/>
          <w:i w:val="false"/>
          <w:color w:val="000000"/>
        </w:rPr>
        <w:t xml:space="preserve"> Қарасаз ауылдық округінің 2022 жылға арналған бюджеті</w:t>
      </w:r>
    </w:p>
    <w:bookmarkEnd w:id="201"/>
    <w:bookmarkStart w:name="z462" w:id="202"/>
    <w:p>
      <w:pPr>
        <w:spacing w:after="0"/>
        <w:ind w:left="0"/>
        <w:jc w:val="both"/>
      </w:pPr>
      <w:r>
        <w:rPr>
          <w:rFonts w:ascii="Times New Roman"/>
          <w:b w:val="false"/>
          <w:i w:val="false"/>
          <w:color w:val="ff0000"/>
          <w:sz w:val="28"/>
        </w:rPr>
        <w:t xml:space="preserve">
      Ескерту. 9-қосымша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03"/>
          <w:p>
            <w:pPr>
              <w:spacing w:after="20"/>
              <w:ind w:left="20"/>
              <w:jc w:val="both"/>
            </w:pPr>
            <w:r>
              <w:rPr>
                <w:rFonts w:ascii="Times New Roman"/>
                <w:b w:val="false"/>
                <w:i w:val="false"/>
                <w:color w:val="000000"/>
                <w:sz w:val="20"/>
              </w:rPr>
              <w:t>
Сомасы</w:t>
            </w:r>
          </w:p>
          <w:bookmarkEnd w:id="20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4"/>
          <w:p>
            <w:pPr>
              <w:spacing w:after="20"/>
              <w:ind w:left="20"/>
              <w:jc w:val="both"/>
            </w:pPr>
            <w:r>
              <w:rPr>
                <w:rFonts w:ascii="Times New Roman"/>
                <w:b w:val="false"/>
                <w:i w:val="false"/>
                <w:color w:val="000000"/>
                <w:sz w:val="20"/>
              </w:rPr>
              <w:t>
Сомасы,</w:t>
            </w:r>
          </w:p>
          <w:bookmarkEnd w:id="20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bl>
    <w:bookmarkStart w:name="z369" w:id="205"/>
    <w:p>
      <w:pPr>
        <w:spacing w:after="0"/>
        <w:ind w:left="0"/>
        <w:jc w:val="left"/>
      </w:pPr>
      <w:r>
        <w:rPr>
          <w:rFonts w:ascii="Times New Roman"/>
          <w:b/>
          <w:i w:val="false"/>
          <w:color w:val="000000"/>
        </w:rPr>
        <w:t xml:space="preserve"> Қарасаз ауылдық округі 2023 жылға арналған бюджеті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06"/>
          <w:p>
            <w:pPr>
              <w:spacing w:after="20"/>
              <w:ind w:left="20"/>
              <w:jc w:val="both"/>
            </w:pPr>
            <w:r>
              <w:rPr>
                <w:rFonts w:ascii="Times New Roman"/>
                <w:b w:val="false"/>
                <w:i w:val="false"/>
                <w:color w:val="000000"/>
                <w:sz w:val="20"/>
              </w:rPr>
              <w:t>
Сомасы</w:t>
            </w:r>
          </w:p>
          <w:bookmarkEnd w:id="20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7"/>
          <w:p>
            <w:pPr>
              <w:spacing w:after="20"/>
              <w:ind w:left="20"/>
              <w:jc w:val="both"/>
            </w:pPr>
            <w:r>
              <w:rPr>
                <w:rFonts w:ascii="Times New Roman"/>
                <w:b w:val="false"/>
                <w:i w:val="false"/>
                <w:color w:val="000000"/>
                <w:sz w:val="20"/>
              </w:rPr>
              <w:t>
Сомасы,</w:t>
            </w:r>
          </w:p>
          <w:bookmarkEnd w:id="20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72" w:id="208"/>
    <w:p>
      <w:pPr>
        <w:spacing w:after="0"/>
        <w:ind w:left="0"/>
        <w:jc w:val="left"/>
      </w:pPr>
      <w:r>
        <w:rPr>
          <w:rFonts w:ascii="Times New Roman"/>
          <w:b/>
          <w:i w:val="false"/>
          <w:color w:val="000000"/>
        </w:rPr>
        <w:t xml:space="preserve"> Қарасаз ауылдық округі 2024 жылға арналған бюджеті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9"/>
          <w:p>
            <w:pPr>
              <w:spacing w:after="20"/>
              <w:ind w:left="20"/>
              <w:jc w:val="both"/>
            </w:pPr>
            <w:r>
              <w:rPr>
                <w:rFonts w:ascii="Times New Roman"/>
                <w:b w:val="false"/>
                <w:i w:val="false"/>
                <w:color w:val="000000"/>
                <w:sz w:val="20"/>
              </w:rPr>
              <w:t>
Сомасы</w:t>
            </w:r>
          </w:p>
          <w:bookmarkEnd w:id="20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10"/>
          <w:p>
            <w:pPr>
              <w:spacing w:after="20"/>
              <w:ind w:left="20"/>
              <w:jc w:val="both"/>
            </w:pPr>
            <w:r>
              <w:rPr>
                <w:rFonts w:ascii="Times New Roman"/>
                <w:b w:val="false"/>
                <w:i w:val="false"/>
                <w:color w:val="000000"/>
                <w:sz w:val="20"/>
              </w:rPr>
              <w:t>
Сомасы,</w:t>
            </w:r>
          </w:p>
          <w:bookmarkEnd w:id="21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10 қосымша</w:t>
            </w:r>
          </w:p>
        </w:tc>
      </w:tr>
    </w:tbl>
    <w:bookmarkStart w:name="z378" w:id="211"/>
    <w:p>
      <w:pPr>
        <w:spacing w:after="0"/>
        <w:ind w:left="0"/>
        <w:jc w:val="left"/>
      </w:pPr>
      <w:r>
        <w:rPr>
          <w:rFonts w:ascii="Times New Roman"/>
          <w:b/>
          <w:i w:val="false"/>
          <w:color w:val="000000"/>
        </w:rPr>
        <w:t xml:space="preserve"> Қошқарата ауылдық округінің 2022 жылға арналған бюджеті</w:t>
      </w:r>
    </w:p>
    <w:bookmarkEnd w:id="211"/>
    <w:bookmarkStart w:name="z463" w:id="212"/>
    <w:p>
      <w:pPr>
        <w:spacing w:after="0"/>
        <w:ind w:left="0"/>
        <w:jc w:val="both"/>
      </w:pPr>
      <w:r>
        <w:rPr>
          <w:rFonts w:ascii="Times New Roman"/>
          <w:b w:val="false"/>
          <w:i w:val="false"/>
          <w:color w:val="ff0000"/>
          <w:sz w:val="28"/>
        </w:rPr>
        <w:t xml:space="preserve">
      Ескерту. 10-қосымша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13"/>
          <w:p>
            <w:pPr>
              <w:spacing w:after="20"/>
              <w:ind w:left="20"/>
              <w:jc w:val="both"/>
            </w:pPr>
            <w:r>
              <w:rPr>
                <w:rFonts w:ascii="Times New Roman"/>
                <w:b w:val="false"/>
                <w:i w:val="false"/>
                <w:color w:val="000000"/>
                <w:sz w:val="20"/>
              </w:rPr>
              <w:t>
Санаты</w:t>
            </w:r>
          </w:p>
          <w:bookmarkEnd w:id="21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14"/>
          <w:p>
            <w:pPr>
              <w:spacing w:after="20"/>
              <w:ind w:left="20"/>
              <w:jc w:val="both"/>
            </w:pPr>
            <w:r>
              <w:rPr>
                <w:rFonts w:ascii="Times New Roman"/>
                <w:b w:val="false"/>
                <w:i w:val="false"/>
                <w:color w:val="000000"/>
                <w:sz w:val="20"/>
              </w:rPr>
              <w:t>
Сомасы</w:t>
            </w:r>
          </w:p>
          <w:bookmarkEnd w:id="21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15"/>
          <w:p>
            <w:pPr>
              <w:spacing w:after="20"/>
              <w:ind w:left="20"/>
              <w:jc w:val="both"/>
            </w:pPr>
            <w:r>
              <w:rPr>
                <w:rFonts w:ascii="Times New Roman"/>
                <w:b w:val="false"/>
                <w:i w:val="false"/>
                <w:color w:val="000000"/>
                <w:sz w:val="20"/>
              </w:rPr>
              <w:t>
Сомасы,</w:t>
            </w:r>
          </w:p>
          <w:bookmarkEnd w:id="21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bl>
    <w:bookmarkStart w:name="z495" w:id="216"/>
    <w:p>
      <w:pPr>
        <w:spacing w:after="0"/>
        <w:ind w:left="0"/>
        <w:jc w:val="left"/>
      </w:pPr>
      <w:r>
        <w:rPr>
          <w:rFonts w:ascii="Times New Roman"/>
          <w:b/>
          <w:i w:val="false"/>
          <w:color w:val="000000"/>
        </w:rPr>
        <w:t xml:space="preserve"> Қошқарата ауылдық округі 2023 жылға арналған бюджеті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7"/>
          <w:p>
            <w:pPr>
              <w:spacing w:after="20"/>
              <w:ind w:left="20"/>
              <w:jc w:val="both"/>
            </w:pPr>
            <w:r>
              <w:rPr>
                <w:rFonts w:ascii="Times New Roman"/>
                <w:b w:val="false"/>
                <w:i w:val="false"/>
                <w:color w:val="000000"/>
                <w:sz w:val="20"/>
              </w:rPr>
              <w:t>
Сомасы</w:t>
            </w:r>
          </w:p>
          <w:bookmarkEnd w:id="21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8"/>
          <w:p>
            <w:pPr>
              <w:spacing w:after="20"/>
              <w:ind w:left="20"/>
              <w:jc w:val="both"/>
            </w:pPr>
            <w:r>
              <w:rPr>
                <w:rFonts w:ascii="Times New Roman"/>
                <w:b w:val="false"/>
                <w:i w:val="false"/>
                <w:color w:val="000000"/>
                <w:sz w:val="20"/>
              </w:rPr>
              <w:t>
Сомасы,</w:t>
            </w:r>
          </w:p>
          <w:bookmarkEnd w:id="2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4" w:id="219"/>
    <w:p>
      <w:pPr>
        <w:spacing w:after="0"/>
        <w:ind w:left="0"/>
        <w:jc w:val="left"/>
      </w:pPr>
      <w:r>
        <w:rPr>
          <w:rFonts w:ascii="Times New Roman"/>
          <w:b/>
          <w:i w:val="false"/>
          <w:color w:val="000000"/>
        </w:rPr>
        <w:t xml:space="preserve"> Қошқарата ауылдық округі 2024 жылға арналған бюджеті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0"/>
          <w:p>
            <w:pPr>
              <w:spacing w:after="20"/>
              <w:ind w:left="20"/>
              <w:jc w:val="both"/>
            </w:pPr>
            <w:r>
              <w:rPr>
                <w:rFonts w:ascii="Times New Roman"/>
                <w:b w:val="false"/>
                <w:i w:val="false"/>
                <w:color w:val="000000"/>
                <w:sz w:val="20"/>
              </w:rPr>
              <w:t>
Сомасы</w:t>
            </w:r>
          </w:p>
          <w:bookmarkEnd w:id="2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21"/>
          <w:p>
            <w:pPr>
              <w:spacing w:after="20"/>
              <w:ind w:left="20"/>
              <w:jc w:val="both"/>
            </w:pPr>
            <w:r>
              <w:rPr>
                <w:rFonts w:ascii="Times New Roman"/>
                <w:b w:val="false"/>
                <w:i w:val="false"/>
                <w:color w:val="000000"/>
                <w:sz w:val="20"/>
              </w:rPr>
              <w:t>
Сомасы,</w:t>
            </w:r>
          </w:p>
          <w:bookmarkEnd w:id="22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11 қосымша</w:t>
            </w:r>
          </w:p>
        </w:tc>
      </w:tr>
    </w:tbl>
    <w:bookmarkStart w:name="z390" w:id="222"/>
    <w:p>
      <w:pPr>
        <w:spacing w:after="0"/>
        <w:ind w:left="0"/>
        <w:jc w:val="left"/>
      </w:pPr>
      <w:r>
        <w:rPr>
          <w:rFonts w:ascii="Times New Roman"/>
          <w:b/>
          <w:i w:val="false"/>
          <w:color w:val="000000"/>
        </w:rPr>
        <w:t xml:space="preserve"> Қызыларық ауылдық округінің 2022 жылға арналған бюджеті</w:t>
      </w:r>
    </w:p>
    <w:bookmarkEnd w:id="222"/>
    <w:bookmarkStart w:name="z464" w:id="223"/>
    <w:p>
      <w:pPr>
        <w:spacing w:after="0"/>
        <w:ind w:left="0"/>
        <w:jc w:val="both"/>
      </w:pPr>
      <w:r>
        <w:rPr>
          <w:rFonts w:ascii="Times New Roman"/>
          <w:b w:val="false"/>
          <w:i w:val="false"/>
          <w:color w:val="ff0000"/>
          <w:sz w:val="28"/>
        </w:rPr>
        <w:t xml:space="preserve">
      Ескерту. 11-қосымша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4"/>
          <w:p>
            <w:pPr>
              <w:spacing w:after="20"/>
              <w:ind w:left="20"/>
              <w:jc w:val="both"/>
            </w:pPr>
            <w:r>
              <w:rPr>
                <w:rFonts w:ascii="Times New Roman"/>
                <w:b w:val="false"/>
                <w:i w:val="false"/>
                <w:color w:val="000000"/>
                <w:sz w:val="20"/>
              </w:rPr>
              <w:t>
Санаты</w:t>
            </w:r>
          </w:p>
          <w:bookmarkEnd w:id="2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25"/>
          <w:p>
            <w:pPr>
              <w:spacing w:after="20"/>
              <w:ind w:left="20"/>
              <w:jc w:val="both"/>
            </w:pPr>
            <w:r>
              <w:rPr>
                <w:rFonts w:ascii="Times New Roman"/>
                <w:b w:val="false"/>
                <w:i w:val="false"/>
                <w:color w:val="000000"/>
                <w:sz w:val="20"/>
              </w:rPr>
              <w:t>
Сомасы,</w:t>
            </w:r>
          </w:p>
          <w:bookmarkEnd w:id="2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26"/>
          <w:p>
            <w:pPr>
              <w:spacing w:after="20"/>
              <w:ind w:left="20"/>
              <w:jc w:val="both"/>
            </w:pPr>
            <w:r>
              <w:rPr>
                <w:rFonts w:ascii="Times New Roman"/>
                <w:b w:val="false"/>
                <w:i w:val="false"/>
                <w:color w:val="000000"/>
                <w:sz w:val="20"/>
              </w:rPr>
              <w:t>
Сомасы,</w:t>
            </w:r>
          </w:p>
          <w:bookmarkEnd w:id="2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bl>
    <w:bookmarkStart w:name="z496" w:id="227"/>
    <w:p>
      <w:pPr>
        <w:spacing w:after="0"/>
        <w:ind w:left="0"/>
        <w:jc w:val="left"/>
      </w:pPr>
      <w:r>
        <w:rPr>
          <w:rFonts w:ascii="Times New Roman"/>
          <w:b/>
          <w:i w:val="false"/>
          <w:color w:val="000000"/>
        </w:rPr>
        <w:t xml:space="preserve"> Қызыларық ауылдық округі 2023 жылға арналған бюджеті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28"/>
          <w:p>
            <w:pPr>
              <w:spacing w:after="20"/>
              <w:ind w:left="20"/>
              <w:jc w:val="both"/>
            </w:pPr>
            <w:r>
              <w:rPr>
                <w:rFonts w:ascii="Times New Roman"/>
                <w:b w:val="false"/>
                <w:i w:val="false"/>
                <w:color w:val="000000"/>
                <w:sz w:val="20"/>
              </w:rPr>
              <w:t>
Сомасы,</w:t>
            </w:r>
          </w:p>
          <w:bookmarkEnd w:id="2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29"/>
          <w:p>
            <w:pPr>
              <w:spacing w:after="20"/>
              <w:ind w:left="20"/>
              <w:jc w:val="both"/>
            </w:pPr>
            <w:r>
              <w:rPr>
                <w:rFonts w:ascii="Times New Roman"/>
                <w:b w:val="false"/>
                <w:i w:val="false"/>
                <w:color w:val="000000"/>
                <w:sz w:val="20"/>
              </w:rPr>
              <w:t>
Сомасы,</w:t>
            </w:r>
          </w:p>
          <w:bookmarkEnd w:id="2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96" w:id="230"/>
    <w:p>
      <w:pPr>
        <w:spacing w:after="0"/>
        <w:ind w:left="0"/>
        <w:jc w:val="left"/>
      </w:pPr>
      <w:r>
        <w:rPr>
          <w:rFonts w:ascii="Times New Roman"/>
          <w:b/>
          <w:i w:val="false"/>
          <w:color w:val="000000"/>
        </w:rPr>
        <w:t xml:space="preserve"> Қызыларық ауылдық округі 2024 жылға арналған бюджеті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1"/>
          <w:p>
            <w:pPr>
              <w:spacing w:after="20"/>
              <w:ind w:left="20"/>
              <w:jc w:val="both"/>
            </w:pPr>
            <w:r>
              <w:rPr>
                <w:rFonts w:ascii="Times New Roman"/>
                <w:b w:val="false"/>
                <w:i w:val="false"/>
                <w:color w:val="000000"/>
                <w:sz w:val="20"/>
              </w:rPr>
              <w:t>
Сомасы,</w:t>
            </w:r>
          </w:p>
          <w:bookmarkEnd w:id="2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2"/>
          <w:p>
            <w:pPr>
              <w:spacing w:after="20"/>
              <w:ind w:left="20"/>
              <w:jc w:val="both"/>
            </w:pPr>
            <w:r>
              <w:rPr>
                <w:rFonts w:ascii="Times New Roman"/>
                <w:b w:val="false"/>
                <w:i w:val="false"/>
                <w:color w:val="000000"/>
                <w:sz w:val="20"/>
              </w:rPr>
              <w:t>
Сомасы,</w:t>
            </w:r>
          </w:p>
          <w:bookmarkEnd w:id="2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12 қосымша</w:t>
            </w:r>
          </w:p>
        </w:tc>
      </w:tr>
    </w:tbl>
    <w:bookmarkStart w:name="z402" w:id="233"/>
    <w:p>
      <w:pPr>
        <w:spacing w:after="0"/>
        <w:ind w:left="0"/>
        <w:jc w:val="left"/>
      </w:pPr>
      <w:r>
        <w:rPr>
          <w:rFonts w:ascii="Times New Roman"/>
          <w:b/>
          <w:i w:val="false"/>
          <w:color w:val="000000"/>
        </w:rPr>
        <w:t xml:space="preserve"> Мыңбұлақ ауылдық округінің 2022 жылға арналған бюджеті</w:t>
      </w:r>
    </w:p>
    <w:bookmarkEnd w:id="233"/>
    <w:bookmarkStart w:name="z465" w:id="234"/>
    <w:p>
      <w:pPr>
        <w:spacing w:after="0"/>
        <w:ind w:left="0"/>
        <w:jc w:val="both"/>
      </w:pPr>
      <w:r>
        <w:rPr>
          <w:rFonts w:ascii="Times New Roman"/>
          <w:b w:val="false"/>
          <w:i w:val="false"/>
          <w:color w:val="ff0000"/>
          <w:sz w:val="28"/>
        </w:rPr>
        <w:t xml:space="preserve">
      Ескерту. 12-қосымша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35"/>
          <w:p>
            <w:pPr>
              <w:spacing w:after="20"/>
              <w:ind w:left="20"/>
              <w:jc w:val="both"/>
            </w:pPr>
            <w:r>
              <w:rPr>
                <w:rFonts w:ascii="Times New Roman"/>
                <w:b w:val="false"/>
                <w:i w:val="false"/>
                <w:color w:val="000000"/>
                <w:sz w:val="20"/>
              </w:rPr>
              <w:t>
Санаты</w:t>
            </w:r>
          </w:p>
          <w:bookmarkEnd w:id="2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36"/>
          <w:p>
            <w:pPr>
              <w:spacing w:after="20"/>
              <w:ind w:left="20"/>
              <w:jc w:val="both"/>
            </w:pPr>
            <w:r>
              <w:rPr>
                <w:rFonts w:ascii="Times New Roman"/>
                <w:b w:val="false"/>
                <w:i w:val="false"/>
                <w:color w:val="000000"/>
                <w:sz w:val="20"/>
              </w:rPr>
              <w:t>
Сомасы,</w:t>
            </w:r>
          </w:p>
          <w:bookmarkEnd w:id="2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37"/>
          <w:p>
            <w:pPr>
              <w:spacing w:after="20"/>
              <w:ind w:left="20"/>
              <w:jc w:val="both"/>
            </w:pPr>
            <w:r>
              <w:rPr>
                <w:rFonts w:ascii="Times New Roman"/>
                <w:b w:val="false"/>
                <w:i w:val="false"/>
                <w:color w:val="000000"/>
                <w:sz w:val="20"/>
              </w:rPr>
              <w:t>
Сомасы,</w:t>
            </w:r>
          </w:p>
          <w:bookmarkEnd w:id="2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w:t>
            </w:r>
          </w:p>
        </w:tc>
      </w:tr>
    </w:tbl>
    <w:bookmarkStart w:name="z497" w:id="238"/>
    <w:p>
      <w:pPr>
        <w:spacing w:after="0"/>
        <w:ind w:left="0"/>
        <w:jc w:val="left"/>
      </w:pPr>
      <w:r>
        <w:rPr>
          <w:rFonts w:ascii="Times New Roman"/>
          <w:b/>
          <w:i w:val="false"/>
          <w:color w:val="000000"/>
        </w:rPr>
        <w:t xml:space="preserve"> Мыңбұлақ ауылдық округі 2023 жылға арналған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9"/>
          <w:p>
            <w:pPr>
              <w:spacing w:after="20"/>
              <w:ind w:left="20"/>
              <w:jc w:val="both"/>
            </w:pPr>
            <w:r>
              <w:rPr>
                <w:rFonts w:ascii="Times New Roman"/>
                <w:b w:val="false"/>
                <w:i w:val="false"/>
                <w:color w:val="000000"/>
                <w:sz w:val="20"/>
              </w:rPr>
              <w:t>
Сомасы,</w:t>
            </w:r>
          </w:p>
          <w:bookmarkEnd w:id="2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40"/>
          <w:p>
            <w:pPr>
              <w:spacing w:after="20"/>
              <w:ind w:left="20"/>
              <w:jc w:val="both"/>
            </w:pPr>
            <w:r>
              <w:rPr>
                <w:rFonts w:ascii="Times New Roman"/>
                <w:b w:val="false"/>
                <w:i w:val="false"/>
                <w:color w:val="000000"/>
                <w:sz w:val="20"/>
              </w:rPr>
              <w:t>
Сомасы,</w:t>
            </w:r>
          </w:p>
          <w:bookmarkEnd w:id="2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08" w:id="241"/>
    <w:p>
      <w:pPr>
        <w:spacing w:after="0"/>
        <w:ind w:left="0"/>
        <w:jc w:val="left"/>
      </w:pPr>
      <w:r>
        <w:rPr>
          <w:rFonts w:ascii="Times New Roman"/>
          <w:b/>
          <w:i w:val="false"/>
          <w:color w:val="000000"/>
        </w:rPr>
        <w:t xml:space="preserve"> Мыңбұлақ ауылдық округі 2024 жылға арналған бюджеті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42"/>
          <w:p>
            <w:pPr>
              <w:spacing w:after="20"/>
              <w:ind w:left="20"/>
              <w:jc w:val="both"/>
            </w:pPr>
            <w:r>
              <w:rPr>
                <w:rFonts w:ascii="Times New Roman"/>
                <w:b w:val="false"/>
                <w:i w:val="false"/>
                <w:color w:val="000000"/>
                <w:sz w:val="20"/>
              </w:rPr>
              <w:t>
Сомасы,</w:t>
            </w:r>
          </w:p>
          <w:bookmarkEnd w:id="242"/>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43"/>
          <w:p>
            <w:pPr>
              <w:spacing w:after="20"/>
              <w:ind w:left="20"/>
              <w:jc w:val="both"/>
            </w:pPr>
            <w:r>
              <w:rPr>
                <w:rFonts w:ascii="Times New Roman"/>
                <w:b w:val="false"/>
                <w:i w:val="false"/>
                <w:color w:val="000000"/>
                <w:sz w:val="20"/>
              </w:rPr>
              <w:t>
Сомасы,</w:t>
            </w:r>
          </w:p>
          <w:bookmarkEnd w:id="243"/>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13 қосымша</w:t>
            </w:r>
          </w:p>
        </w:tc>
      </w:tr>
    </w:tbl>
    <w:bookmarkStart w:name="z414" w:id="244"/>
    <w:p>
      <w:pPr>
        <w:spacing w:after="0"/>
        <w:ind w:left="0"/>
        <w:jc w:val="left"/>
      </w:pPr>
      <w:r>
        <w:rPr>
          <w:rFonts w:ascii="Times New Roman"/>
          <w:b/>
          <w:i w:val="false"/>
          <w:color w:val="000000"/>
        </w:rPr>
        <w:t xml:space="preserve"> Нұрлыкент ауылдық округінің 2022 жылға арналған бюджеті</w:t>
      </w:r>
    </w:p>
    <w:bookmarkEnd w:id="244"/>
    <w:bookmarkStart w:name="z466" w:id="245"/>
    <w:p>
      <w:pPr>
        <w:spacing w:after="0"/>
        <w:ind w:left="0"/>
        <w:jc w:val="both"/>
      </w:pPr>
      <w:r>
        <w:rPr>
          <w:rFonts w:ascii="Times New Roman"/>
          <w:b w:val="false"/>
          <w:i w:val="false"/>
          <w:color w:val="ff0000"/>
          <w:sz w:val="28"/>
        </w:rPr>
        <w:t xml:space="preserve">
      Ескерту. 13-қосымша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46"/>
          <w:p>
            <w:pPr>
              <w:spacing w:after="20"/>
              <w:ind w:left="20"/>
              <w:jc w:val="both"/>
            </w:pPr>
            <w:r>
              <w:rPr>
                <w:rFonts w:ascii="Times New Roman"/>
                <w:b w:val="false"/>
                <w:i w:val="false"/>
                <w:color w:val="000000"/>
                <w:sz w:val="20"/>
              </w:rPr>
              <w:t>
Санаты</w:t>
            </w:r>
          </w:p>
          <w:bookmarkEnd w:id="2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47"/>
          <w:p>
            <w:pPr>
              <w:spacing w:after="20"/>
              <w:ind w:left="20"/>
              <w:jc w:val="both"/>
            </w:pPr>
            <w:r>
              <w:rPr>
                <w:rFonts w:ascii="Times New Roman"/>
                <w:b w:val="false"/>
                <w:i w:val="false"/>
                <w:color w:val="000000"/>
                <w:sz w:val="20"/>
              </w:rPr>
              <w:t>
Сомасы,</w:t>
            </w:r>
          </w:p>
          <w:bookmarkEnd w:id="2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48"/>
          <w:p>
            <w:pPr>
              <w:spacing w:after="20"/>
              <w:ind w:left="20"/>
              <w:jc w:val="both"/>
            </w:pPr>
            <w:r>
              <w:rPr>
                <w:rFonts w:ascii="Times New Roman"/>
                <w:b w:val="false"/>
                <w:i w:val="false"/>
                <w:color w:val="000000"/>
                <w:sz w:val="20"/>
              </w:rPr>
              <w:t>
Сомасы,</w:t>
            </w:r>
          </w:p>
          <w:bookmarkEnd w:id="24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r>
    </w:tbl>
    <w:bookmarkStart w:name="z498" w:id="249"/>
    <w:p>
      <w:pPr>
        <w:spacing w:after="0"/>
        <w:ind w:left="0"/>
        <w:jc w:val="left"/>
      </w:pPr>
      <w:r>
        <w:rPr>
          <w:rFonts w:ascii="Times New Roman"/>
          <w:b/>
          <w:i w:val="false"/>
          <w:color w:val="000000"/>
        </w:rPr>
        <w:t xml:space="preserve"> Нұрлыкент ауылдық округі 2023 жылға арналған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50"/>
          <w:p>
            <w:pPr>
              <w:spacing w:after="20"/>
              <w:ind w:left="20"/>
              <w:jc w:val="both"/>
            </w:pPr>
            <w:r>
              <w:rPr>
                <w:rFonts w:ascii="Times New Roman"/>
                <w:b w:val="false"/>
                <w:i w:val="false"/>
                <w:color w:val="000000"/>
                <w:sz w:val="20"/>
              </w:rPr>
              <w:t>
Сомасы,</w:t>
            </w:r>
          </w:p>
          <w:bookmarkEnd w:id="25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51"/>
          <w:p>
            <w:pPr>
              <w:spacing w:after="20"/>
              <w:ind w:left="20"/>
              <w:jc w:val="both"/>
            </w:pPr>
            <w:r>
              <w:rPr>
                <w:rFonts w:ascii="Times New Roman"/>
                <w:b w:val="false"/>
                <w:i w:val="false"/>
                <w:color w:val="000000"/>
                <w:sz w:val="20"/>
              </w:rPr>
              <w:t>
Сомасы,</w:t>
            </w:r>
          </w:p>
          <w:bookmarkEnd w:id="2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0" w:id="252"/>
    <w:p>
      <w:pPr>
        <w:spacing w:after="0"/>
        <w:ind w:left="0"/>
        <w:jc w:val="left"/>
      </w:pPr>
      <w:r>
        <w:rPr>
          <w:rFonts w:ascii="Times New Roman"/>
          <w:b/>
          <w:i w:val="false"/>
          <w:color w:val="000000"/>
        </w:rPr>
        <w:t xml:space="preserve"> Нұрлыкент ауылдық округі 2024 жылға арналған бюджеті</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53"/>
          <w:p>
            <w:pPr>
              <w:spacing w:after="20"/>
              <w:ind w:left="20"/>
              <w:jc w:val="both"/>
            </w:pPr>
            <w:r>
              <w:rPr>
                <w:rFonts w:ascii="Times New Roman"/>
                <w:b w:val="false"/>
                <w:i w:val="false"/>
                <w:color w:val="000000"/>
                <w:sz w:val="20"/>
              </w:rPr>
              <w:t>
Сомасы,</w:t>
            </w:r>
          </w:p>
          <w:bookmarkEnd w:id="2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4"/>
          <w:p>
            <w:pPr>
              <w:spacing w:after="20"/>
              <w:ind w:left="20"/>
              <w:jc w:val="both"/>
            </w:pPr>
            <w:r>
              <w:rPr>
                <w:rFonts w:ascii="Times New Roman"/>
                <w:b w:val="false"/>
                <w:i w:val="false"/>
                <w:color w:val="000000"/>
                <w:sz w:val="20"/>
              </w:rPr>
              <w:t>
Сомасы,</w:t>
            </w:r>
          </w:p>
          <w:bookmarkEnd w:id="25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14 қосымша</w:t>
            </w:r>
          </w:p>
        </w:tc>
      </w:tr>
    </w:tbl>
    <w:bookmarkStart w:name="z426" w:id="255"/>
    <w:p>
      <w:pPr>
        <w:spacing w:after="0"/>
        <w:ind w:left="0"/>
        <w:jc w:val="left"/>
      </w:pPr>
      <w:r>
        <w:rPr>
          <w:rFonts w:ascii="Times New Roman"/>
          <w:b/>
          <w:i w:val="false"/>
          <w:color w:val="000000"/>
        </w:rPr>
        <w:t xml:space="preserve"> Шақпақ ауылдық округі 2022 жылға арналған бюджеті</w:t>
      </w:r>
    </w:p>
    <w:bookmarkEnd w:id="255"/>
    <w:bookmarkStart w:name="z467" w:id="256"/>
    <w:p>
      <w:pPr>
        <w:spacing w:after="0"/>
        <w:ind w:left="0"/>
        <w:jc w:val="both"/>
      </w:pPr>
      <w:r>
        <w:rPr>
          <w:rFonts w:ascii="Times New Roman"/>
          <w:b w:val="false"/>
          <w:i w:val="false"/>
          <w:color w:val="ff0000"/>
          <w:sz w:val="28"/>
        </w:rPr>
        <w:t xml:space="preserve">
      Ескерту. 14-қосымша жаңа редакцияда - Жамбыл облысы Жуалы аудандық мәслихатының 09.12.2022 </w:t>
      </w:r>
      <w:r>
        <w:rPr>
          <w:rFonts w:ascii="Times New Roman"/>
          <w:b w:val="false"/>
          <w:i w:val="false"/>
          <w:color w:val="ff0000"/>
          <w:sz w:val="28"/>
        </w:rPr>
        <w:t>№ 34-2</w:t>
      </w:r>
      <w:r>
        <w:rPr>
          <w:rFonts w:ascii="Times New Roman"/>
          <w:b w:val="false"/>
          <w:i w:val="false"/>
          <w:color w:val="ff0000"/>
          <w:sz w:val="28"/>
        </w:rPr>
        <w:t xml:space="preserve"> (01.01.2022 бастап қолданысқа енгізіледі) шешімімен.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57"/>
          <w:p>
            <w:pPr>
              <w:spacing w:after="20"/>
              <w:ind w:left="20"/>
              <w:jc w:val="both"/>
            </w:pPr>
            <w:r>
              <w:rPr>
                <w:rFonts w:ascii="Times New Roman"/>
                <w:b w:val="false"/>
                <w:i w:val="false"/>
                <w:color w:val="000000"/>
                <w:sz w:val="20"/>
              </w:rPr>
              <w:t>
Санаты</w:t>
            </w:r>
          </w:p>
          <w:bookmarkEnd w:id="25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58"/>
          <w:p>
            <w:pPr>
              <w:spacing w:after="20"/>
              <w:ind w:left="20"/>
              <w:jc w:val="both"/>
            </w:pPr>
            <w:r>
              <w:rPr>
                <w:rFonts w:ascii="Times New Roman"/>
                <w:b w:val="false"/>
                <w:i w:val="false"/>
                <w:color w:val="000000"/>
                <w:sz w:val="20"/>
              </w:rPr>
              <w:t>
Сомасы,</w:t>
            </w:r>
          </w:p>
          <w:bookmarkEnd w:id="25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bl>
    <w:bookmarkStart w:name="z499" w:id="260"/>
    <w:p>
      <w:pPr>
        <w:spacing w:after="0"/>
        <w:ind w:left="0"/>
        <w:jc w:val="left"/>
      </w:pPr>
      <w:r>
        <w:rPr>
          <w:rFonts w:ascii="Times New Roman"/>
          <w:b/>
          <w:i w:val="false"/>
          <w:color w:val="000000"/>
        </w:rPr>
        <w:t xml:space="preserve"> Шақпақ ауылдық округі 2023 жылға арналған бюджеті</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61"/>
          <w:p>
            <w:pPr>
              <w:spacing w:after="20"/>
              <w:ind w:left="20"/>
              <w:jc w:val="both"/>
            </w:pPr>
            <w:r>
              <w:rPr>
                <w:rFonts w:ascii="Times New Roman"/>
                <w:b w:val="false"/>
                <w:i w:val="false"/>
                <w:color w:val="000000"/>
                <w:sz w:val="20"/>
              </w:rPr>
              <w:t>
Сомасы,</w:t>
            </w:r>
          </w:p>
          <w:bookmarkEnd w:id="26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62"/>
          <w:p>
            <w:pPr>
              <w:spacing w:after="20"/>
              <w:ind w:left="20"/>
              <w:jc w:val="both"/>
            </w:pPr>
            <w:r>
              <w:rPr>
                <w:rFonts w:ascii="Times New Roman"/>
                <w:b w:val="false"/>
                <w:i w:val="false"/>
                <w:color w:val="000000"/>
                <w:sz w:val="20"/>
              </w:rPr>
              <w:t>
Сомасы,</w:t>
            </w:r>
          </w:p>
          <w:bookmarkEnd w:id="26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32" w:id="263"/>
    <w:p>
      <w:pPr>
        <w:spacing w:after="0"/>
        <w:ind w:left="0"/>
        <w:jc w:val="left"/>
      </w:pPr>
      <w:r>
        <w:rPr>
          <w:rFonts w:ascii="Times New Roman"/>
          <w:b/>
          <w:i w:val="false"/>
          <w:color w:val="000000"/>
        </w:rPr>
        <w:t xml:space="preserve"> Шақпақ ауылдық округі 2024 жылға арналған бюджеті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64"/>
          <w:p>
            <w:pPr>
              <w:spacing w:after="20"/>
              <w:ind w:left="20"/>
              <w:jc w:val="both"/>
            </w:pPr>
            <w:r>
              <w:rPr>
                <w:rFonts w:ascii="Times New Roman"/>
                <w:b w:val="false"/>
                <w:i w:val="false"/>
                <w:color w:val="000000"/>
                <w:sz w:val="20"/>
              </w:rPr>
              <w:t>
Сомасы,</w:t>
            </w:r>
          </w:p>
          <w:bookmarkEnd w:id="26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5"/>
          <w:p>
            <w:pPr>
              <w:spacing w:after="20"/>
              <w:ind w:left="20"/>
              <w:jc w:val="both"/>
            </w:pPr>
            <w:r>
              <w:rPr>
                <w:rFonts w:ascii="Times New Roman"/>
                <w:b w:val="false"/>
                <w:i w:val="false"/>
                <w:color w:val="000000"/>
                <w:sz w:val="20"/>
              </w:rPr>
              <w:t>
Сомасы,</w:t>
            </w:r>
          </w:p>
          <w:bookmarkEnd w:id="26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(прорфицитін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 15 қосымша</w:t>
            </w:r>
          </w:p>
        </w:tc>
      </w:tr>
    </w:tbl>
    <w:bookmarkStart w:name="z438" w:id="266"/>
    <w:p>
      <w:pPr>
        <w:spacing w:after="0"/>
        <w:ind w:left="0"/>
        <w:jc w:val="left"/>
      </w:pPr>
      <w:r>
        <w:rPr>
          <w:rFonts w:ascii="Times New Roman"/>
          <w:b/>
          <w:i w:val="false"/>
          <w:color w:val="000000"/>
        </w:rPr>
        <w:t xml:space="preserve"> Ауылдық жергілікті атқарушы органдарының резерві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