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f9bb7" w14:textId="f0f9b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мәслихатының регламентін бекіту туралы" Жуалы аудандық мәслихатының 2014 жылғы 28 наурыздағы № 26-12 шешіміне өзгеріс енгізу туралы</w:t>
      </w:r>
    </w:p>
    <w:p>
      <w:pPr>
        <w:spacing w:after="0"/>
        <w:ind w:left="0"/>
        <w:jc w:val="both"/>
      </w:pPr>
      <w:r>
        <w:rPr>
          <w:rFonts w:ascii="Times New Roman"/>
          <w:b w:val="false"/>
          <w:i w:val="false"/>
          <w:color w:val="000000"/>
          <w:sz w:val="28"/>
        </w:rPr>
        <w:t>Жамбыл облысы Жуалы аудандық мәслихатының 2021 жылғы 6 желтоқсандағы № 16-4 шешімі</w:t>
      </w:r>
    </w:p>
    <w:p>
      <w:pPr>
        <w:spacing w:after="0"/>
        <w:ind w:left="0"/>
        <w:jc w:val="both"/>
      </w:pPr>
      <w:bookmarkStart w:name="z6" w:id="0"/>
      <w:r>
        <w:rPr>
          <w:rFonts w:ascii="Times New Roman"/>
          <w:b w:val="false"/>
          <w:i w:val="false"/>
          <w:color w:val="000000"/>
          <w:sz w:val="28"/>
        </w:rPr>
        <w:t>
      Жуалы аудандық мәслихаты ШЕШТІ:</w:t>
      </w:r>
    </w:p>
    <w:bookmarkEnd w:id="0"/>
    <w:bookmarkStart w:name="z7" w:id="1"/>
    <w:p>
      <w:pPr>
        <w:spacing w:after="0"/>
        <w:ind w:left="0"/>
        <w:jc w:val="both"/>
      </w:pPr>
      <w:r>
        <w:rPr>
          <w:rFonts w:ascii="Times New Roman"/>
          <w:b w:val="false"/>
          <w:i w:val="false"/>
          <w:color w:val="000000"/>
          <w:sz w:val="28"/>
        </w:rPr>
        <w:t xml:space="preserve">
      1. "Жуалы аудандық мәслихатының регламентін бекіту туралы" Жуалы аудандық мәслихатының 2014 жылғы 28 наурыздағы </w:t>
      </w:r>
      <w:r>
        <w:rPr>
          <w:rFonts w:ascii="Times New Roman"/>
          <w:b w:val="false"/>
          <w:i w:val="false"/>
          <w:color w:val="000000"/>
          <w:sz w:val="28"/>
        </w:rPr>
        <w:t>№ 26-12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2165</w:t>
      </w:r>
      <w:r>
        <w:rPr>
          <w:rFonts w:ascii="Times New Roman"/>
          <w:b w:val="false"/>
          <w:i w:val="false"/>
          <w:color w:val="000000"/>
          <w:sz w:val="28"/>
        </w:rPr>
        <w:t xml:space="preserve"> болып тіркелген) мынадай өзгеріс енгізілсін:</w:t>
      </w:r>
    </w:p>
    <w:bookmarkEnd w:id="1"/>
    <w:bookmarkStart w:name="z8" w:id="2"/>
    <w:p>
      <w:pPr>
        <w:spacing w:after="0"/>
        <w:ind w:left="0"/>
        <w:jc w:val="both"/>
      </w:pPr>
      <w:r>
        <w:rPr>
          <w:rFonts w:ascii="Times New Roman"/>
          <w:b w:val="false"/>
          <w:i w:val="false"/>
          <w:color w:val="000000"/>
          <w:sz w:val="28"/>
        </w:rPr>
        <w:t xml:space="preserve">
      көрсетілген шешіммен бекітілген Жуалы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2021 жылғы 6 желтоқсандағы</w:t>
            </w:r>
            <w:r>
              <w:br/>
            </w:r>
            <w:r>
              <w:rPr>
                <w:rFonts w:ascii="Times New Roman"/>
                <w:b w:val="false"/>
                <w:i w:val="false"/>
                <w:color w:val="000000"/>
                <w:sz w:val="20"/>
              </w:rPr>
              <w:t>№ 16-4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2014 жылғы 28 наурыздағы</w:t>
            </w:r>
            <w:r>
              <w:br/>
            </w:r>
            <w:r>
              <w:rPr>
                <w:rFonts w:ascii="Times New Roman"/>
                <w:b w:val="false"/>
                <w:i w:val="false"/>
                <w:color w:val="000000"/>
                <w:sz w:val="20"/>
              </w:rPr>
              <w:t>№ 26-12 шешімімен бекітілген</w:t>
            </w:r>
          </w:p>
        </w:tc>
      </w:tr>
    </w:tbl>
    <w:bookmarkStart w:name="z17" w:id="4"/>
    <w:p>
      <w:pPr>
        <w:spacing w:after="0"/>
        <w:ind w:left="0"/>
        <w:jc w:val="left"/>
      </w:pPr>
      <w:r>
        <w:rPr>
          <w:rFonts w:ascii="Times New Roman"/>
          <w:b/>
          <w:i w:val="false"/>
          <w:color w:val="000000"/>
        </w:rPr>
        <w:t xml:space="preserve"> Жуалы аудандық мәслихатының регламенті</w:t>
      </w:r>
      <w:r>
        <w:br/>
      </w:r>
      <w:r>
        <w:rPr>
          <w:rFonts w:ascii="Times New Roman"/>
          <w:b/>
          <w:i w:val="false"/>
          <w:color w:val="000000"/>
        </w:rPr>
        <w:t>1. Жалпы ережелер</w:t>
      </w:r>
    </w:p>
    <w:bookmarkEnd w:id="4"/>
    <w:bookmarkStart w:name="z19" w:id="5"/>
    <w:p>
      <w:pPr>
        <w:spacing w:after="0"/>
        <w:ind w:left="0"/>
        <w:jc w:val="both"/>
      </w:pPr>
      <w:r>
        <w:rPr>
          <w:rFonts w:ascii="Times New Roman"/>
          <w:b w:val="false"/>
          <w:i w:val="false"/>
          <w:color w:val="000000"/>
          <w:sz w:val="28"/>
        </w:rPr>
        <w:t xml:space="preserve">
      1. Осы Жуалы аудандық мәслихатының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9-баптарына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bookmarkEnd w:id="5"/>
    <w:bookmarkStart w:name="z20" w:id="6"/>
    <w:p>
      <w:pPr>
        <w:spacing w:after="0"/>
        <w:ind w:left="0"/>
        <w:jc w:val="both"/>
      </w:pPr>
      <w:r>
        <w:rPr>
          <w:rFonts w:ascii="Times New Roman"/>
          <w:b w:val="false"/>
          <w:i w:val="false"/>
          <w:color w:val="000000"/>
          <w:sz w:val="28"/>
        </w:rPr>
        <w:t>
      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bookmarkEnd w:id="6"/>
    <w:bookmarkStart w:name="z21" w:id="7"/>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7"/>
    <w:bookmarkStart w:name="z22" w:id="8"/>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8"/>
    <w:bookmarkStart w:name="z24" w:id="9"/>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9"/>
    <w:bookmarkStart w:name="z25" w:id="10"/>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p>
    <w:bookmarkEnd w:id="10"/>
    <w:bookmarkStart w:name="z26" w:id="11"/>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bookmarkEnd w:id="11"/>
    <w:bookmarkStart w:name="z27" w:id="12"/>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мәслихат хатшысы отырыс басталардан бұрын жария етеді.</w:t>
      </w:r>
    </w:p>
    <w:bookmarkEnd w:id="12"/>
    <w:bookmarkStart w:name="z28" w:id="13"/>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хатшысының немесе мәслихат сессиясына қатысып отырған депутаттар санының үштен бір бөлігінің ұсынысы бойынша жол беріледі.</w:t>
      </w:r>
    </w:p>
    <w:bookmarkEnd w:id="13"/>
    <w:bookmarkStart w:name="z29" w:id="14"/>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Жуалы аудандық аумақтық сайлау комиссиясының төрағасы шақырады.</w:t>
      </w:r>
    </w:p>
    <w:bookmarkEnd w:id="14"/>
    <w:bookmarkStart w:name="z30" w:id="15"/>
    <w:p>
      <w:pPr>
        <w:spacing w:after="0"/>
        <w:ind w:left="0"/>
        <w:jc w:val="both"/>
      </w:pPr>
      <w:r>
        <w:rPr>
          <w:rFonts w:ascii="Times New Roman"/>
          <w:b w:val="false"/>
          <w:i w:val="false"/>
          <w:color w:val="000000"/>
          <w:sz w:val="28"/>
        </w:rPr>
        <w:t>
      6. Мәслихаттың бірінші сессиясын аумақтық сайлау комиссиясының төрағасы ашады және оны мәслихат хатшысы сайланғанға дейін жүргізеді.</w:t>
      </w:r>
    </w:p>
    <w:bookmarkEnd w:id="15"/>
    <w:bookmarkStart w:name="z31" w:id="16"/>
    <w:p>
      <w:pPr>
        <w:spacing w:after="0"/>
        <w:ind w:left="0"/>
        <w:jc w:val="both"/>
      </w:pPr>
      <w:r>
        <w:rPr>
          <w:rFonts w:ascii="Times New Roman"/>
          <w:b w:val="false"/>
          <w:i w:val="false"/>
          <w:color w:val="000000"/>
          <w:sz w:val="28"/>
        </w:rPr>
        <w:t>
      Аумақтық сайлау комиссиясының төрағасы депутаттарға мәслихат хатшысының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bookmarkEnd w:id="16"/>
    <w:bookmarkStart w:name="z32" w:id="17"/>
    <w:p>
      <w:pPr>
        <w:spacing w:after="0"/>
        <w:ind w:left="0"/>
        <w:jc w:val="both"/>
      </w:pPr>
      <w:r>
        <w:rPr>
          <w:rFonts w:ascii="Times New Roman"/>
          <w:b w:val="false"/>
          <w:i w:val="false"/>
          <w:color w:val="000000"/>
          <w:sz w:val="28"/>
        </w:rPr>
        <w:t>
      7. Мәслихаттың кезекті сессиясы жылына төрт реттен жиі шақырылмайды және оны мәслихат хатшысы жүргізеді.</w:t>
      </w:r>
    </w:p>
    <w:bookmarkEnd w:id="17"/>
    <w:bookmarkStart w:name="z33" w:id="18"/>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хатшысы шақырады және жүргізеді.</w:t>
      </w:r>
    </w:p>
    <w:bookmarkEnd w:id="18"/>
    <w:bookmarkStart w:name="z34" w:id="19"/>
    <w:p>
      <w:pPr>
        <w:spacing w:after="0"/>
        <w:ind w:left="0"/>
        <w:jc w:val="both"/>
      </w:pPr>
      <w:r>
        <w:rPr>
          <w:rFonts w:ascii="Times New Roman"/>
          <w:b w:val="false"/>
          <w:i w:val="false"/>
          <w:color w:val="000000"/>
          <w:sz w:val="28"/>
        </w:rPr>
        <w:t>
      Кезектен тыс сессия кезектен тыс сессияны өткізу туралы шешім қабылданған күннен бастап бес жұмыс күнінен кешіктірілмей шақырылады. Кезектен тыс сессияда оны шақыруға негіз болған мәселелер ғана қаралады.</w:t>
      </w:r>
    </w:p>
    <w:bookmarkEnd w:id="19"/>
    <w:bookmarkStart w:name="z35" w:id="20"/>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bookmarkEnd w:id="20"/>
    <w:bookmarkStart w:name="z36" w:id="21"/>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End w:id="21"/>
    <w:bookmarkStart w:name="z37" w:id="22"/>
    <w:p>
      <w:pPr>
        <w:spacing w:after="0"/>
        <w:ind w:left="0"/>
        <w:jc w:val="both"/>
      </w:pPr>
      <w:r>
        <w:rPr>
          <w:rFonts w:ascii="Times New Roman"/>
          <w:b w:val="false"/>
          <w:i w:val="false"/>
          <w:color w:val="000000"/>
          <w:sz w:val="28"/>
        </w:rPr>
        <w:t>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22"/>
    <w:bookmarkStart w:name="z38" w:id="23"/>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мәслихаттың тұрақты комиссиялары мен өзге де органдары, депутаттар топтары мен депутаттар, аудан әкімі ұсынған мәселелердің негізінде мәслихат хатшысы қалыптастырады.</w:t>
      </w:r>
    </w:p>
    <w:bookmarkEnd w:id="23"/>
    <w:bookmarkStart w:name="z39" w:id="24"/>
    <w:p>
      <w:pPr>
        <w:spacing w:after="0"/>
        <w:ind w:left="0"/>
        <w:jc w:val="both"/>
      </w:pPr>
      <w:r>
        <w:rPr>
          <w:rFonts w:ascii="Times New Roman"/>
          <w:b w:val="false"/>
          <w:i w:val="false"/>
          <w:color w:val="000000"/>
          <w:sz w:val="28"/>
        </w:rPr>
        <w:t>
      Сессияның күн тәртібіне ұсыныстарды мәслихат хатшысына жергілікті қоғамдастықтың жиналыстары, қоғамдық ұйымдар ұсынуы мүмкін.</w:t>
      </w:r>
    </w:p>
    <w:bookmarkEnd w:id="24"/>
    <w:bookmarkStart w:name="z40" w:id="25"/>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bookmarkEnd w:id="25"/>
    <w:bookmarkStart w:name="z41" w:id="26"/>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26"/>
    <w:bookmarkStart w:name="z42" w:id="27"/>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мәслихат хатшысы бекітеді.</w:t>
      </w:r>
    </w:p>
    <w:bookmarkEnd w:id="27"/>
    <w:bookmarkStart w:name="z43" w:id="28"/>
    <w:p>
      <w:pPr>
        <w:spacing w:after="0"/>
        <w:ind w:left="0"/>
        <w:jc w:val="both"/>
      </w:pPr>
      <w:r>
        <w:rPr>
          <w:rFonts w:ascii="Times New Roman"/>
          <w:b w:val="false"/>
          <w:i w:val="false"/>
          <w:color w:val="000000"/>
          <w:sz w:val="28"/>
        </w:rPr>
        <w:t xml:space="preserve">
      13. Мәслихаттың қарауына жататын мәселелер бойынша аудандық мәслихаттың сессиясына ауданның, ауыл және ауылдық округ әкімдері, жұмысы сессияда қаралатын ұйымдардың басшылары мен өзге де лауазымды адамдары шақырылады. Сессияларға мәслихат хатшысының шақыруымен бұқаралық ақпарат құралдары, мемлекеттік органдар мен қоғамдық ұйымдар өкілдерінің қатысуына жол беріледі. </w:t>
      </w:r>
    </w:p>
    <w:bookmarkEnd w:id="28"/>
    <w:bookmarkStart w:name="z44" w:id="29"/>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w:t>
      </w:r>
    </w:p>
    <w:bookmarkEnd w:id="29"/>
    <w:bookmarkStart w:name="z45" w:id="30"/>
    <w:p>
      <w:pPr>
        <w:spacing w:after="0"/>
        <w:ind w:left="0"/>
        <w:jc w:val="both"/>
      </w:pPr>
      <w:r>
        <w:rPr>
          <w:rFonts w:ascii="Times New Roman"/>
          <w:b w:val="false"/>
          <w:i w:val="false"/>
          <w:color w:val="000000"/>
          <w:sz w:val="28"/>
        </w:rPr>
        <w:t>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30"/>
    <w:bookmarkStart w:name="z46" w:id="31"/>
    <w:p>
      <w:pPr>
        <w:spacing w:after="0"/>
        <w:ind w:left="0"/>
        <w:jc w:val="both"/>
      </w:pPr>
      <w:r>
        <w:rPr>
          <w:rFonts w:ascii="Times New Roman"/>
          <w:b w:val="false"/>
          <w:i w:val="false"/>
          <w:color w:val="000000"/>
          <w:sz w:val="28"/>
        </w:rPr>
        <w:t>
      Шақырылған адам тәртіпті өрескел бұзған жағдайда, мәслихат хатшысының шешімі немесе сессияға қатысып отырған депутаттардың көпшілігінің талабы бойынша мәжіліс залынан шығарылуы мүмкін.</w:t>
      </w:r>
    </w:p>
    <w:bookmarkEnd w:id="31"/>
    <w:bookmarkStart w:name="z47" w:id="32"/>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bookmarkEnd w:id="32"/>
    <w:bookmarkStart w:name="z48" w:id="33"/>
    <w:p>
      <w:pPr>
        <w:spacing w:after="0"/>
        <w:ind w:left="0"/>
        <w:jc w:val="both"/>
      </w:pPr>
      <w:r>
        <w:rPr>
          <w:rFonts w:ascii="Times New Roman"/>
          <w:b w:val="false"/>
          <w:i w:val="false"/>
          <w:color w:val="000000"/>
          <w:sz w:val="28"/>
        </w:rPr>
        <w:t>
      Мәслихат хатшысы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End w:id="33"/>
    <w:bookmarkStart w:name="z49" w:id="34"/>
    <w:p>
      <w:pPr>
        <w:spacing w:after="0"/>
        <w:ind w:left="0"/>
        <w:jc w:val="both"/>
      </w:pP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хатшысы оның сөзін тоқтатады немесе отырысқа қатысып отырған депутаттардың көпшілігінің келісімімен сөз сөйлеу уақытын ұзартады.</w:t>
      </w:r>
    </w:p>
    <w:bookmarkEnd w:id="34"/>
    <w:bookmarkStart w:name="z50" w:id="35"/>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bookmarkEnd w:id="35"/>
    <w:bookmarkStart w:name="z51" w:id="36"/>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мәслихат хатшысы сөз сөйлеуге жазылған және сөйлеген депутаттардың саны туралы хабарлайды, кімнің сөз алуды талап ететіндігін анықтайды.</w:t>
      </w:r>
    </w:p>
    <w:bookmarkEnd w:id="36"/>
    <w:bookmarkStart w:name="z52" w:id="37"/>
    <w:p>
      <w:pPr>
        <w:spacing w:after="0"/>
        <w:ind w:left="0"/>
        <w:jc w:val="both"/>
      </w:pPr>
      <w:r>
        <w:rPr>
          <w:rFonts w:ascii="Times New Roman"/>
          <w:b w:val="false"/>
          <w:i w:val="false"/>
          <w:color w:val="000000"/>
          <w:sz w:val="28"/>
        </w:rPr>
        <w:t xml:space="preserve">
      17. Отырысты өткізу тәртібі бойынша сөз депутатқа сөз сөйлеп тұрған адамның сөзі аяқталған соң кезектен тыс беріледі. Мәслихат хатшысы анықтама, депутаттық сауал, сұраққа жауап және талқыланып отырған мәселе бойынша түсіндірме беру үшін кезектен тыс сөз бере алады. </w:t>
      </w:r>
    </w:p>
    <w:bookmarkEnd w:id="37"/>
    <w:bookmarkStart w:name="z53" w:id="38"/>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хатшысына беріледі және мәслихат отырысында жария етіледі.</w:t>
      </w:r>
    </w:p>
    <w:bookmarkEnd w:id="38"/>
    <w:bookmarkStart w:name="z54" w:id="39"/>
    <w:p>
      <w:pPr>
        <w:spacing w:after="0"/>
        <w:ind w:left="0"/>
        <w:jc w:val="left"/>
      </w:pPr>
      <w:r>
        <w:rPr>
          <w:rFonts w:ascii="Times New Roman"/>
          <w:b/>
          <w:i w:val="false"/>
          <w:color w:val="000000"/>
        </w:rPr>
        <w:t xml:space="preserve"> 2.2. Мәслихат актілерін қабылдау тәртібі</w:t>
      </w:r>
    </w:p>
    <w:bookmarkEnd w:id="39"/>
    <w:bookmarkStart w:name="z55" w:id="40"/>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40"/>
    <w:bookmarkStart w:name="z56" w:id="41"/>
    <w:p>
      <w:pPr>
        <w:spacing w:after="0"/>
        <w:ind w:left="0"/>
        <w:jc w:val="both"/>
      </w:pPr>
      <w:r>
        <w:rPr>
          <w:rFonts w:ascii="Times New Roman"/>
          <w:b w:val="false"/>
          <w:i w:val="false"/>
          <w:color w:val="000000"/>
          <w:sz w:val="28"/>
        </w:rPr>
        <w:t>
      19. Шешімдердің жобалары мәслихат хатшысына беріледі.</w:t>
      </w:r>
    </w:p>
    <w:bookmarkEnd w:id="41"/>
    <w:bookmarkStart w:name="z57" w:id="42"/>
    <w:p>
      <w:pPr>
        <w:spacing w:after="0"/>
        <w:ind w:left="0"/>
        <w:jc w:val="both"/>
      </w:pPr>
      <w:r>
        <w:rPr>
          <w:rFonts w:ascii="Times New Roman"/>
          <w:b w:val="false"/>
          <w:i w:val="false"/>
          <w:color w:val="000000"/>
          <w:sz w:val="28"/>
        </w:rPr>
        <w:t>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bookmarkEnd w:id="42"/>
    <w:bookmarkStart w:name="z58" w:id="43"/>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bookmarkEnd w:id="43"/>
    <w:bookmarkStart w:name="z59" w:id="44"/>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p>
    <w:bookmarkEnd w:id="44"/>
    <w:bookmarkStart w:name="z60" w:id="45"/>
    <w:p>
      <w:pPr>
        <w:spacing w:after="0"/>
        <w:ind w:left="0"/>
        <w:jc w:val="both"/>
      </w:pP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органдарында мемлекеттік тіркелуге және Қазақстан Республикасының заңнамасында белгіленген тәртіппен жариялануға тиіс.</w:t>
      </w:r>
    </w:p>
    <w:bookmarkEnd w:id="45"/>
    <w:bookmarkStart w:name="z61" w:id="46"/>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мәслихат хатшысы оларды жою бойынша шаралар қабылдайды, қалған келіспеушіліктер мәслихаттың назарына жеткізіледі.</w:t>
      </w:r>
    </w:p>
    <w:bookmarkEnd w:id="46"/>
    <w:bookmarkStart w:name="z62" w:id="47"/>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47"/>
    <w:bookmarkStart w:name="z63" w:id="48"/>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bookmarkEnd w:id="48"/>
    <w:bookmarkStart w:name="z64" w:id="49"/>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End w:id="49"/>
    <w:bookmarkStart w:name="z65" w:id="50"/>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50"/>
    <w:bookmarkStart w:name="z66" w:id="51"/>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51"/>
    <w:bookmarkStart w:name="z67" w:id="52"/>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bookmarkEnd w:id="52"/>
    <w:bookmarkStart w:name="z68" w:id="53"/>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End w:id="53"/>
    <w:bookmarkStart w:name="z69" w:id="54"/>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асырылады:</w:t>
      </w:r>
    </w:p>
    <w:bookmarkEnd w:id="54"/>
    <w:bookmarkStart w:name="z70" w:id="55"/>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55"/>
    <w:bookmarkStart w:name="z71" w:id="56"/>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56"/>
    <w:bookmarkStart w:name="z72" w:id="57"/>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57"/>
    <w:bookmarkStart w:name="z73" w:id="58"/>
    <w:p>
      <w:pPr>
        <w:spacing w:after="0"/>
        <w:ind w:left="0"/>
        <w:jc w:val="both"/>
      </w:pPr>
      <w:r>
        <w:rPr>
          <w:rFonts w:ascii="Times New Roman"/>
          <w:b w:val="false"/>
          <w:i w:val="false"/>
          <w:color w:val="000000"/>
          <w:sz w:val="28"/>
        </w:rPr>
        <w:t>
      26. Түзетулер жеке-жеке дауысқа салынады, оларға дауыс берудің ретін мәслихат хатшысы айқындайды. Өзара қарама-қайшы келетін түзетулер бойынша дауыс беру алдында соңғысын мәслихат хатшысы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58"/>
    <w:bookmarkStart w:name="z74" w:id="59"/>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59"/>
    <w:bookmarkStart w:name="z75" w:id="60"/>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60"/>
    <w:bookmarkStart w:name="z76" w:id="61"/>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жобалары мәслихатқа кезекті сессияға дейін үш апта бұрын мәслихаттың тұрақты комиссияларының қарауына енгізіледі.</w:t>
      </w:r>
    </w:p>
    <w:bookmarkEnd w:id="61"/>
    <w:bookmarkStart w:name="z77" w:id="62"/>
    <w:p>
      <w:pPr>
        <w:spacing w:after="0"/>
        <w:ind w:left="0"/>
        <w:jc w:val="both"/>
      </w:pPr>
      <w:r>
        <w:rPr>
          <w:rFonts w:ascii="Times New Roman"/>
          <w:b w:val="false"/>
          <w:i w:val="false"/>
          <w:color w:val="000000"/>
          <w:sz w:val="28"/>
        </w:rPr>
        <w:t>
      28. Тиісті аумақ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және ауыл, ауылдық округтер әкімдері аппараттарының өкілдері қосылуы мүмкін.</w:t>
      </w:r>
    </w:p>
    <w:bookmarkEnd w:id="62"/>
    <w:bookmarkStart w:name="z78" w:id="63"/>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тиісті аумақ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p>
    <w:bookmarkEnd w:id="63"/>
    <w:bookmarkStart w:name="z79" w:id="64"/>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мәслихаттың хатшысына барлық қажетті материалдармен бірге бюджет туралы шешім жобасының түпкілікті нұсқасын ұсынады.</w:t>
      </w:r>
    </w:p>
    <w:bookmarkEnd w:id="64"/>
    <w:bookmarkStart w:name="z80" w:id="65"/>
    <w:p>
      <w:pPr>
        <w:spacing w:after="0"/>
        <w:ind w:left="0"/>
        <w:jc w:val="both"/>
      </w:pPr>
      <w:r>
        <w:rPr>
          <w:rFonts w:ascii="Times New Roman"/>
          <w:b w:val="false"/>
          <w:i w:val="false"/>
          <w:color w:val="000000"/>
          <w:sz w:val="28"/>
        </w:rPr>
        <w:t>
      Жуалы ауданының бюджетін облыстық бюджетті бекіту туралы облыстық мәслихаттың шешіміне қол қойылғаннан кейін екі апта мерзімнен кешіктірмей аудандық мәслихат бекітеді.</w:t>
      </w:r>
    </w:p>
    <w:bookmarkEnd w:id="65"/>
    <w:bookmarkStart w:name="z81" w:id="66"/>
    <w:p>
      <w:pPr>
        <w:spacing w:after="0"/>
        <w:ind w:left="0"/>
        <w:jc w:val="both"/>
      </w:pPr>
      <w:r>
        <w:rPr>
          <w:rFonts w:ascii="Times New Roman"/>
          <w:b w:val="false"/>
          <w:i w:val="false"/>
          <w:color w:val="000000"/>
          <w:sz w:val="28"/>
        </w:rPr>
        <w:t>
      Ауыл, ауылдық округтердің бюджеттерін аудандық бюджетті бекіту туралы аудандық мәслихаттың шешіміне қол қойылғаннан кейін екі апта мерзімнен кешіктірмей аудандық мәслихат бекітеді.</w:t>
      </w:r>
    </w:p>
    <w:bookmarkEnd w:id="66"/>
    <w:bookmarkStart w:name="z82" w:id="67"/>
    <w:p>
      <w:pPr>
        <w:spacing w:after="0"/>
        <w:ind w:left="0"/>
        <w:jc w:val="both"/>
      </w:pP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67"/>
    <w:bookmarkStart w:name="z83" w:id="68"/>
    <w:p>
      <w:pPr>
        <w:spacing w:after="0"/>
        <w:ind w:left="0"/>
        <w:jc w:val="both"/>
      </w:pPr>
      <w:r>
        <w:rPr>
          <w:rFonts w:ascii="Times New Roman"/>
          <w:b w:val="false"/>
          <w:i w:val="false"/>
          <w:color w:val="000000"/>
          <w:sz w:val="28"/>
        </w:rPr>
        <w:t>
      30. Тиісті аумақтың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68"/>
    <w:bookmarkStart w:name="z84" w:id="69"/>
    <w:p>
      <w:pPr>
        <w:spacing w:after="0"/>
        <w:ind w:left="0"/>
        <w:jc w:val="left"/>
      </w:pPr>
      <w:r>
        <w:rPr>
          <w:rFonts w:ascii="Times New Roman"/>
          <w:b/>
          <w:i w:val="false"/>
          <w:color w:val="000000"/>
        </w:rPr>
        <w:t xml:space="preserve"> 3. Есептерді тыңдау тәртібі</w:t>
      </w:r>
    </w:p>
    <w:bookmarkEnd w:id="69"/>
    <w:bookmarkStart w:name="z85" w:id="70"/>
    <w:p>
      <w:pPr>
        <w:spacing w:after="0"/>
        <w:ind w:left="0"/>
        <w:jc w:val="both"/>
      </w:pPr>
      <w:r>
        <w:rPr>
          <w:rFonts w:ascii="Times New Roman"/>
          <w:b w:val="false"/>
          <w:i w:val="false"/>
          <w:color w:val="000000"/>
          <w:sz w:val="28"/>
        </w:rPr>
        <w:t>
      31. Мәслихат аудан әкімінің есептерін тыңдау жолымен тиісті жергілікті бюджеттің, аумақтарды дамыту бағдарламаларының орындалуын бақылауды жүзеге асырады.</w:t>
      </w:r>
    </w:p>
    <w:bookmarkEnd w:id="70"/>
    <w:bookmarkStart w:name="z86" w:id="71"/>
    <w:p>
      <w:pPr>
        <w:spacing w:after="0"/>
        <w:ind w:left="0"/>
        <w:jc w:val="both"/>
      </w:pP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w:t>
      </w:r>
      <w:r>
        <w:rPr>
          <w:rFonts w:ascii="Times New Roman"/>
          <w:b w:val="false"/>
          <w:i w:val="false"/>
          <w:color w:val="000000"/>
          <w:sz w:val="28"/>
        </w:rPr>
        <w:t>№ 19</w:t>
      </w:r>
      <w:r>
        <w:rPr>
          <w:rFonts w:ascii="Times New Roman"/>
          <w:b w:val="false"/>
          <w:i w:val="false"/>
          <w:color w:val="000000"/>
          <w:sz w:val="28"/>
        </w:rPr>
        <w:t xml:space="preserve"> Жарлығына сәйкес сессияда аудан, ауыл және ауылдық округтер әкімдерінің есебін тыңдайды.</w:t>
      </w:r>
    </w:p>
    <w:bookmarkEnd w:id="71"/>
    <w:bookmarkStart w:name="z87" w:id="72"/>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bookmarkEnd w:id="72"/>
    <w:bookmarkStart w:name="z88" w:id="73"/>
    <w:p>
      <w:pPr>
        <w:spacing w:after="0"/>
        <w:ind w:left="0"/>
        <w:jc w:val="both"/>
      </w:pPr>
      <w:r>
        <w:rPr>
          <w:rFonts w:ascii="Times New Roman"/>
          <w:b w:val="false"/>
          <w:i w:val="false"/>
          <w:color w:val="000000"/>
          <w:sz w:val="28"/>
        </w:rPr>
        <w:t>
      Мыналар:</w:t>
      </w:r>
    </w:p>
    <w:bookmarkEnd w:id="73"/>
    <w:bookmarkStart w:name="z89" w:id="74"/>
    <w:p>
      <w:pPr>
        <w:spacing w:after="0"/>
        <w:ind w:left="0"/>
        <w:jc w:val="both"/>
      </w:pPr>
      <w:r>
        <w:rPr>
          <w:rFonts w:ascii="Times New Roman"/>
          <w:b w:val="false"/>
          <w:i w:val="false"/>
          <w:color w:val="000000"/>
          <w:sz w:val="28"/>
        </w:rPr>
        <w:t>
      1) аумақты дамыту жоспарларының, экономикалық және әлеуметтік бағдарламаларының орындалуы, жергілікті бюджеттің атқарылуы туралы әкім ұсынған есептерді мәслихаттың екі рет бекітпеуі;</w:t>
      </w:r>
    </w:p>
    <w:bookmarkEnd w:id="74"/>
    <w:bookmarkStart w:name="z90" w:id="75"/>
    <w:p>
      <w:pPr>
        <w:spacing w:after="0"/>
        <w:ind w:left="0"/>
        <w:jc w:val="both"/>
      </w:pPr>
      <w:r>
        <w:rPr>
          <w:rFonts w:ascii="Times New Roman"/>
          <w:b w:val="false"/>
          <w:i w:val="false"/>
          <w:color w:val="000000"/>
          <w:sz w:val="28"/>
        </w:rPr>
        <w:t>
      2) жергілікті қоғамдастық жиналысының ауыл,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75"/>
    <w:bookmarkStart w:name="z91" w:id="76"/>
    <w:p>
      <w:pPr>
        <w:spacing w:after="0"/>
        <w:ind w:left="0"/>
        <w:jc w:val="both"/>
      </w:pPr>
      <w:r>
        <w:rPr>
          <w:rFonts w:ascii="Times New Roman"/>
          <w:b w:val="false"/>
          <w:i w:val="false"/>
          <w:color w:val="000000"/>
          <w:sz w:val="28"/>
        </w:rPr>
        <w:t xml:space="preserve">
      Ауыл, ауылдық округ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76"/>
    <w:bookmarkStart w:name="z92" w:id="77"/>
    <w:p>
      <w:pPr>
        <w:spacing w:after="0"/>
        <w:ind w:left="0"/>
        <w:jc w:val="both"/>
      </w:pPr>
      <w:r>
        <w:rPr>
          <w:rFonts w:ascii="Times New Roman"/>
          <w:b w:val="false"/>
          <w:i w:val="false"/>
          <w:color w:val="000000"/>
          <w:sz w:val="28"/>
        </w:rPr>
        <w:t>
      33. Мәслихат мәслихат хатшысының, тұрақты комиссиялар төрағаларының және мәслихаттың өзге органдарының есебін тыңдайды.</w:t>
      </w:r>
    </w:p>
    <w:bookmarkEnd w:id="77"/>
    <w:bookmarkStart w:name="z93" w:id="78"/>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bookmarkEnd w:id="78"/>
    <w:bookmarkStart w:name="z94" w:id="79"/>
    <w:p>
      <w:pPr>
        <w:spacing w:after="0"/>
        <w:ind w:left="0"/>
        <w:jc w:val="both"/>
      </w:pPr>
      <w:r>
        <w:rPr>
          <w:rFonts w:ascii="Times New Roman"/>
          <w:b w:val="false"/>
          <w:i w:val="false"/>
          <w:color w:val="000000"/>
          <w:sz w:val="28"/>
        </w:rPr>
        <w:t>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End w:id="79"/>
    <w:bookmarkStart w:name="z95" w:id="80"/>
    <w:p>
      <w:pPr>
        <w:spacing w:after="0"/>
        <w:ind w:left="0"/>
        <w:jc w:val="both"/>
      </w:pPr>
      <w:r>
        <w:rPr>
          <w:rFonts w:ascii="Times New Roman"/>
          <w:b w:val="false"/>
          <w:i w:val="false"/>
          <w:color w:val="000000"/>
          <w:sz w:val="28"/>
        </w:rPr>
        <w:t>
      34. Жамбыл облысының тексеру комиссиясының бюджеттің атқарылуы туралы есебін мәслихат жыл сайын қарайды.</w:t>
      </w:r>
    </w:p>
    <w:bookmarkEnd w:id="80"/>
    <w:bookmarkStart w:name="z96" w:id="81"/>
    <w:p>
      <w:pPr>
        <w:spacing w:after="0"/>
        <w:ind w:left="0"/>
        <w:jc w:val="both"/>
      </w:pP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қызметі туралы есеп береді.</w:t>
      </w:r>
    </w:p>
    <w:bookmarkEnd w:id="81"/>
    <w:bookmarkStart w:name="z97" w:id="82"/>
    <w:p>
      <w:pPr>
        <w:spacing w:after="0"/>
        <w:ind w:left="0"/>
        <w:jc w:val="both"/>
      </w:pPr>
      <w:r>
        <w:rPr>
          <w:rFonts w:ascii="Times New Roman"/>
          <w:b w:val="false"/>
          <w:i w:val="false"/>
          <w:color w:val="000000"/>
          <w:sz w:val="28"/>
        </w:rPr>
        <w:t>
      Ауыл,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End w:id="82"/>
    <w:bookmarkStart w:name="z98" w:id="83"/>
    <w:p>
      <w:pPr>
        <w:spacing w:after="0"/>
        <w:ind w:left="0"/>
        <w:jc w:val="left"/>
      </w:pPr>
      <w:r>
        <w:rPr>
          <w:rFonts w:ascii="Times New Roman"/>
          <w:b/>
          <w:i w:val="false"/>
          <w:color w:val="000000"/>
        </w:rPr>
        <w:t xml:space="preserve"> 4. Депутаттардың сауалдарын қарау тәртібі</w:t>
      </w:r>
    </w:p>
    <w:bookmarkEnd w:id="83"/>
    <w:bookmarkStart w:name="z99" w:id="84"/>
    <w:p>
      <w:pPr>
        <w:spacing w:after="0"/>
        <w:ind w:left="0"/>
        <w:jc w:val="both"/>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аудандық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84"/>
    <w:bookmarkStart w:name="z100" w:id="85"/>
    <w:p>
      <w:pPr>
        <w:spacing w:after="0"/>
        <w:ind w:left="0"/>
        <w:jc w:val="both"/>
      </w:pPr>
      <w:r>
        <w:rPr>
          <w:rFonts w:ascii="Times New Roman"/>
          <w:b w:val="false"/>
          <w:i w:val="false"/>
          <w:color w:val="000000"/>
          <w:sz w:val="28"/>
        </w:rPr>
        <w:t>
      37. Сессия басталғанға дейін енгізілетін сауалдар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85"/>
    <w:bookmarkStart w:name="z101" w:id="86"/>
    <w:p>
      <w:pPr>
        <w:spacing w:after="0"/>
        <w:ind w:left="0"/>
        <w:jc w:val="both"/>
      </w:pP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86"/>
    <w:bookmarkStart w:name="z102" w:id="87"/>
    <w:p>
      <w:pPr>
        <w:spacing w:after="0"/>
        <w:ind w:left="0"/>
        <w:jc w:val="both"/>
      </w:pP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87"/>
    <w:bookmarkStart w:name="z103" w:id="88"/>
    <w:p>
      <w:pPr>
        <w:spacing w:after="0"/>
        <w:ind w:left="0"/>
        <w:jc w:val="both"/>
      </w:pP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p>
    <w:bookmarkEnd w:id="88"/>
    <w:bookmarkStart w:name="z104" w:id="89"/>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End w:id="89"/>
    <w:bookmarkStart w:name="z105" w:id="90"/>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5.1. Мәслихат хатшысы</w:t>
      </w:r>
    </w:p>
    <w:bookmarkEnd w:id="90"/>
    <w:bookmarkStart w:name="z107" w:id="91"/>
    <w:p>
      <w:pPr>
        <w:spacing w:after="0"/>
        <w:ind w:left="0"/>
        <w:jc w:val="both"/>
      </w:pPr>
      <w:r>
        <w:rPr>
          <w:rFonts w:ascii="Times New Roman"/>
          <w:b w:val="false"/>
          <w:i w:val="false"/>
          <w:color w:val="000000"/>
          <w:sz w:val="28"/>
        </w:rPr>
        <w:t>
      41. Бірінші сессияда мәслихат депутаттар арасынан мәслихаттың хатшысын</w:t>
      </w:r>
    </w:p>
    <w:bookmarkEnd w:id="91"/>
    <w:bookmarkStart w:name="z108" w:id="92"/>
    <w:p>
      <w:pPr>
        <w:spacing w:after="0"/>
        <w:ind w:left="0"/>
        <w:jc w:val="both"/>
      </w:pPr>
      <w:r>
        <w:rPr>
          <w:rFonts w:ascii="Times New Roman"/>
          <w:b w:val="false"/>
          <w:i w:val="false"/>
          <w:color w:val="000000"/>
          <w:sz w:val="28"/>
        </w:rPr>
        <w:t>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92"/>
    <w:bookmarkStart w:name="z109" w:id="93"/>
    <w:p>
      <w:pPr>
        <w:spacing w:after="0"/>
        <w:ind w:left="0"/>
        <w:jc w:val="both"/>
      </w:pPr>
      <w:r>
        <w:rPr>
          <w:rFonts w:ascii="Times New Roman"/>
          <w:b w:val="false"/>
          <w:i w:val="false"/>
          <w:color w:val="000000"/>
          <w:sz w:val="28"/>
        </w:rPr>
        <w:t>
      Мәслихат хатшысы өкілеттіктерін Заңға және осы регламентке сәйкес жүзеге асырады.</w:t>
      </w:r>
    </w:p>
    <w:bookmarkEnd w:id="93"/>
    <w:bookmarkStart w:name="z110" w:id="94"/>
    <w:p>
      <w:pPr>
        <w:spacing w:after="0"/>
        <w:ind w:left="0"/>
        <w:jc w:val="both"/>
      </w:pPr>
      <w:r>
        <w:rPr>
          <w:rFonts w:ascii="Times New Roman"/>
          <w:b w:val="false"/>
          <w:i w:val="false"/>
          <w:color w:val="000000"/>
          <w:sz w:val="28"/>
        </w:rPr>
        <w:t>
      Аудандық мәслихат хатшысы өз өкімімен аудандық мәслихаттың Алғыс хатымен ауданға сіңірген зор еңбегі үшін азаматтарды марапаттай алады.</w:t>
      </w:r>
    </w:p>
    <w:bookmarkEnd w:id="94"/>
    <w:bookmarkStart w:name="z111" w:id="95"/>
    <w:p>
      <w:pPr>
        <w:spacing w:after="0"/>
        <w:ind w:left="0"/>
        <w:jc w:val="both"/>
      </w:pPr>
      <w:r>
        <w:rPr>
          <w:rFonts w:ascii="Times New Roman"/>
          <w:b w:val="false"/>
          <w:i w:val="false"/>
          <w:color w:val="000000"/>
          <w:sz w:val="28"/>
        </w:rPr>
        <w:t>
      42.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95"/>
    <w:bookmarkStart w:name="z112" w:id="96"/>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bookmarkEnd w:id="96"/>
    <w:bookmarkStart w:name="z113" w:id="97"/>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End w:id="97"/>
    <w:bookmarkStart w:name="z114" w:id="98"/>
    <w:p>
      <w:pPr>
        <w:spacing w:after="0"/>
        <w:ind w:left="0"/>
        <w:jc w:val="both"/>
      </w:pPr>
      <w:r>
        <w:rPr>
          <w:rFonts w:ascii="Times New Roman"/>
          <w:b w:val="false"/>
          <w:i w:val="false"/>
          <w:color w:val="000000"/>
          <w:sz w:val="28"/>
        </w:rPr>
        <w:t>
      43.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p>
    <w:bookmarkEnd w:id="98"/>
    <w:bookmarkStart w:name="z115" w:id="99"/>
    <w:p>
      <w:pPr>
        <w:spacing w:after="0"/>
        <w:ind w:left="0"/>
        <w:jc w:val="both"/>
      </w:pPr>
      <w:r>
        <w:rPr>
          <w:rFonts w:ascii="Times New Roman"/>
          <w:b w:val="false"/>
          <w:i w:val="false"/>
          <w:color w:val="000000"/>
          <w:sz w:val="28"/>
        </w:rPr>
        <w:t>
      44. Мәслихат хатшысы болмаған кезде оның өкiлеттiгiн мәслихаттың тұрақты комиссияларының бірінің төрағасы немесе мәслихат депутаты уақытша жүзеге асырады.</w:t>
      </w:r>
    </w:p>
    <w:bookmarkEnd w:id="99"/>
    <w:bookmarkStart w:name="z116" w:id="100"/>
    <w:p>
      <w:pPr>
        <w:spacing w:after="0"/>
        <w:ind w:left="0"/>
        <w:jc w:val="both"/>
      </w:pPr>
      <w:r>
        <w:rPr>
          <w:rFonts w:ascii="Times New Roman"/>
          <w:b w:val="false"/>
          <w:i w:val="false"/>
          <w:color w:val="000000"/>
          <w:sz w:val="28"/>
        </w:rPr>
        <w:t>
      45. Мәслихат хатшысы:</w:t>
      </w:r>
    </w:p>
    <w:bookmarkEnd w:id="100"/>
    <w:bookmarkStart w:name="z117" w:id="101"/>
    <w:p>
      <w:pPr>
        <w:spacing w:after="0"/>
        <w:ind w:left="0"/>
        <w:jc w:val="both"/>
      </w:pPr>
      <w:r>
        <w:rPr>
          <w:rFonts w:ascii="Times New Roman"/>
          <w:b w:val="false"/>
          <w:i w:val="false"/>
          <w:color w:val="000000"/>
          <w:sz w:val="28"/>
        </w:rPr>
        <w:t>
      1) мәслихат сессиясын және оның қарауына енгiзiлетiн мәселелердi дайындауды ұйымдастырады, сессияның күн тәртiбiн қалыптастырады, хаттаманың жасалуын қамтамасыз етедi, мәслихат сессиясында қабылданған немесе бекiтiлген шешiмдерге, өзге де құжаттарға қол қояды;</w:t>
      </w:r>
    </w:p>
    <w:bookmarkEnd w:id="101"/>
    <w:bookmarkStart w:name="z118" w:id="102"/>
    <w:p>
      <w:pPr>
        <w:spacing w:after="0"/>
        <w:ind w:left="0"/>
        <w:jc w:val="both"/>
      </w:pPr>
      <w:r>
        <w:rPr>
          <w:rFonts w:ascii="Times New Roman"/>
          <w:b w:val="false"/>
          <w:i w:val="false"/>
          <w:color w:val="000000"/>
          <w:sz w:val="28"/>
        </w:rPr>
        <w:t>
      2) мәслихат сессиясын шақыру туралы шешiм қабылдайды;</w:t>
      </w:r>
    </w:p>
    <w:bookmarkEnd w:id="102"/>
    <w:bookmarkStart w:name="z119" w:id="103"/>
    <w:p>
      <w:pPr>
        <w:spacing w:after="0"/>
        <w:ind w:left="0"/>
        <w:jc w:val="both"/>
      </w:pPr>
      <w:r>
        <w:rPr>
          <w:rFonts w:ascii="Times New Roman"/>
          <w:b w:val="false"/>
          <w:i w:val="false"/>
          <w:color w:val="000000"/>
          <w:sz w:val="28"/>
        </w:rPr>
        <w:t>
      3) мәслихат сессиясының отырысын жүргiзедi, мәслихат регламентiнiң сақталуын қамтамасыз етедi;</w:t>
      </w:r>
    </w:p>
    <w:bookmarkEnd w:id="103"/>
    <w:bookmarkStart w:name="z120" w:id="104"/>
    <w:p>
      <w:pPr>
        <w:spacing w:after="0"/>
        <w:ind w:left="0"/>
        <w:jc w:val="both"/>
      </w:pPr>
      <w:r>
        <w:rPr>
          <w:rFonts w:ascii="Times New Roman"/>
          <w:b w:val="false"/>
          <w:i w:val="false"/>
          <w:color w:val="000000"/>
          <w:sz w:val="28"/>
        </w:rPr>
        <w:t>
      46. Егер мәслихат сессиясында дауыс беру кезiнде мәслихат депутаттарының дауысы тең бөлiнген жағдайда, мәслихат хатшысы шешушi дауыс құқығын пайдаланады.</w:t>
      </w:r>
    </w:p>
    <w:bookmarkEnd w:id="104"/>
    <w:bookmarkStart w:name="z121" w:id="105"/>
    <w:p>
      <w:pPr>
        <w:spacing w:after="0"/>
        <w:ind w:left="0"/>
        <w:jc w:val="left"/>
      </w:pPr>
      <w:r>
        <w:rPr>
          <w:rFonts w:ascii="Times New Roman"/>
          <w:b/>
          <w:i w:val="false"/>
          <w:color w:val="000000"/>
        </w:rPr>
        <w:t xml:space="preserve"> 5.2. Мәслихаттың тұрақты және уақытша комиссиялары</w:t>
      </w:r>
    </w:p>
    <w:bookmarkEnd w:id="105"/>
    <w:bookmarkStart w:name="z122" w:id="106"/>
    <w:p>
      <w:pPr>
        <w:spacing w:after="0"/>
        <w:ind w:left="0"/>
        <w:jc w:val="both"/>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106"/>
    <w:bookmarkStart w:name="z123" w:id="107"/>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мәслихат хатшысының ұсынысы бойынша айқындалады.</w:t>
      </w:r>
    </w:p>
    <w:bookmarkEnd w:id="107"/>
    <w:bookmarkStart w:name="z124" w:id="108"/>
    <w:p>
      <w:pPr>
        <w:spacing w:after="0"/>
        <w:ind w:left="0"/>
        <w:jc w:val="both"/>
      </w:pPr>
      <w:r>
        <w:rPr>
          <w:rFonts w:ascii="Times New Roman"/>
          <w:b w:val="false"/>
          <w:i w:val="false"/>
          <w:color w:val="000000"/>
          <w:sz w:val="28"/>
        </w:rPr>
        <w:t>
      Тұрақты комиссиялардың саны жетіден аспауға тиіс.</w:t>
      </w:r>
    </w:p>
    <w:bookmarkEnd w:id="108"/>
    <w:bookmarkStart w:name="z125" w:id="109"/>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bookmarkEnd w:id="109"/>
    <w:bookmarkStart w:name="z126" w:id="110"/>
    <w:p>
      <w:pPr>
        <w:spacing w:after="0"/>
        <w:ind w:left="0"/>
        <w:jc w:val="both"/>
      </w:pPr>
      <w:r>
        <w:rPr>
          <w:rFonts w:ascii="Times New Roman"/>
          <w:b w:val="false"/>
          <w:i w:val="false"/>
          <w:color w:val="000000"/>
          <w:sz w:val="28"/>
        </w:rPr>
        <w:t>
      Тұрақты комиссиялар жұмыс топтарын құра алады.</w:t>
      </w:r>
    </w:p>
    <w:bookmarkEnd w:id="110"/>
    <w:bookmarkStart w:name="z127" w:id="111"/>
    <w:p>
      <w:pPr>
        <w:spacing w:after="0"/>
        <w:ind w:left="0"/>
        <w:jc w:val="both"/>
      </w:pPr>
      <w:r>
        <w:rPr>
          <w:rFonts w:ascii="Times New Roman"/>
          <w:b w:val="false"/>
          <w:i w:val="false"/>
          <w:color w:val="000000"/>
          <w:sz w:val="28"/>
        </w:rPr>
        <w:t>
      48. Тұрақты комиссиялардың қызметін ұйымдастыру, функциялары мен өкілеттіктері Заңмен айқындалады.</w:t>
      </w:r>
    </w:p>
    <w:bookmarkEnd w:id="111"/>
    <w:bookmarkStart w:name="z128" w:id="112"/>
    <w:p>
      <w:pPr>
        <w:spacing w:after="0"/>
        <w:ind w:left="0"/>
        <w:jc w:val="both"/>
      </w:pPr>
      <w:r>
        <w:rPr>
          <w:rFonts w:ascii="Times New Roman"/>
          <w:b w:val="false"/>
          <w:i w:val="false"/>
          <w:color w:val="000000"/>
          <w:sz w:val="28"/>
        </w:rPr>
        <w:t>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112"/>
    <w:bookmarkStart w:name="z129" w:id="113"/>
    <w:p>
      <w:pPr>
        <w:spacing w:after="0"/>
        <w:ind w:left="0"/>
        <w:jc w:val="both"/>
      </w:pPr>
      <w:r>
        <w:rPr>
          <w:rFonts w:ascii="Times New Roman"/>
          <w:b w:val="false"/>
          <w:i w:val="false"/>
          <w:color w:val="000000"/>
          <w:sz w:val="28"/>
        </w:rPr>
        <w:t>
      50. Тұрақты комиссиялар өз бастамасы немесе мәслихат шешімі бойынша көпшілік тыңдаулар өткізе алады.</w:t>
      </w:r>
    </w:p>
    <w:bookmarkEnd w:id="113"/>
    <w:bookmarkStart w:name="z130" w:id="114"/>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bookmarkEnd w:id="114"/>
    <w:bookmarkStart w:name="z131" w:id="115"/>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bookmarkEnd w:id="115"/>
    <w:bookmarkStart w:name="z132" w:id="116"/>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bookmarkEnd w:id="116"/>
    <w:bookmarkStart w:name="z133" w:id="117"/>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End w:id="117"/>
    <w:bookmarkStart w:name="z134" w:id="118"/>
    <w:p>
      <w:pPr>
        <w:spacing w:after="0"/>
        <w:ind w:left="0"/>
        <w:jc w:val="both"/>
      </w:pPr>
      <w:r>
        <w:rPr>
          <w:rFonts w:ascii="Times New Roman"/>
          <w:b w:val="false"/>
          <w:i w:val="false"/>
          <w:color w:val="000000"/>
          <w:sz w:val="28"/>
        </w:rPr>
        <w:t>
      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18"/>
    <w:bookmarkStart w:name="z135" w:id="119"/>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bookmarkEnd w:id="119"/>
    <w:bookmarkStart w:name="z136" w:id="120"/>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bookmarkEnd w:id="120"/>
    <w:bookmarkStart w:name="z137" w:id="121"/>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bookmarkEnd w:id="121"/>
    <w:bookmarkStart w:name="z138" w:id="122"/>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End w:id="122"/>
    <w:bookmarkStart w:name="z139" w:id="123"/>
    <w:p>
      <w:pPr>
        <w:spacing w:after="0"/>
        <w:ind w:left="0"/>
        <w:jc w:val="left"/>
      </w:pPr>
      <w:r>
        <w:rPr>
          <w:rFonts w:ascii="Times New Roman"/>
          <w:b/>
          <w:i w:val="false"/>
          <w:color w:val="000000"/>
        </w:rPr>
        <w:t xml:space="preserve"> 5.3. Мәслихаттың редакциялық және есеп комиссиялары</w:t>
      </w:r>
    </w:p>
    <w:bookmarkEnd w:id="123"/>
    <w:bookmarkStart w:name="z140" w:id="124"/>
    <w:p>
      <w:pPr>
        <w:spacing w:after="0"/>
        <w:ind w:left="0"/>
        <w:jc w:val="both"/>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124"/>
    <w:bookmarkStart w:name="z141" w:id="125"/>
    <w:p>
      <w:pPr>
        <w:spacing w:after="0"/>
        <w:ind w:left="0"/>
        <w:jc w:val="both"/>
      </w:pP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125"/>
    <w:bookmarkStart w:name="z142" w:id="126"/>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End w:id="126"/>
    <w:bookmarkStart w:name="z143" w:id="127"/>
    <w:p>
      <w:pPr>
        <w:spacing w:after="0"/>
        <w:ind w:left="0"/>
        <w:jc w:val="both"/>
      </w:pP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p>
    <w:bookmarkEnd w:id="127"/>
    <w:bookmarkStart w:name="z144" w:id="128"/>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bookmarkEnd w:id="128"/>
    <w:bookmarkStart w:name="z145" w:id="129"/>
    <w:p>
      <w:pPr>
        <w:spacing w:after="0"/>
        <w:ind w:left="0"/>
        <w:jc w:val="both"/>
      </w:pPr>
      <w:r>
        <w:rPr>
          <w:rFonts w:ascii="Times New Roman"/>
          <w:b w:val="false"/>
          <w:i w:val="false"/>
          <w:color w:val="000000"/>
          <w:sz w:val="28"/>
        </w:rPr>
        <w:t>
      Ашық дауыс беру басталмас бұрын мәслихат хатшысы дауысқа түскен ұсыныстардың санын көрсетеді, олардың мазмұнын оқиды.</w:t>
      </w:r>
    </w:p>
    <w:bookmarkEnd w:id="129"/>
    <w:bookmarkStart w:name="z146" w:id="130"/>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End w:id="130"/>
    <w:bookmarkStart w:name="z147" w:id="131"/>
    <w:p>
      <w:pPr>
        <w:spacing w:after="0"/>
        <w:ind w:left="0"/>
        <w:jc w:val="left"/>
      </w:pPr>
      <w:r>
        <w:rPr>
          <w:rFonts w:ascii="Times New Roman"/>
          <w:b/>
          <w:i w:val="false"/>
          <w:color w:val="000000"/>
        </w:rPr>
        <w:t xml:space="preserve"> 5.4. Мәслихаттардағы депутаттық бірлестіктер</w:t>
      </w:r>
    </w:p>
    <w:bookmarkEnd w:id="131"/>
    <w:bookmarkStart w:name="z148" w:id="132"/>
    <w:p>
      <w:pPr>
        <w:spacing w:after="0"/>
        <w:ind w:left="0"/>
        <w:jc w:val="both"/>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132"/>
    <w:bookmarkStart w:name="z149" w:id="133"/>
    <w:p>
      <w:pPr>
        <w:spacing w:after="0"/>
        <w:ind w:left="0"/>
        <w:jc w:val="both"/>
      </w:pP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33"/>
    <w:bookmarkStart w:name="z150" w:id="134"/>
    <w:p>
      <w:pPr>
        <w:spacing w:after="0"/>
        <w:ind w:left="0"/>
        <w:jc w:val="both"/>
      </w:pPr>
      <w:r>
        <w:rPr>
          <w:rFonts w:ascii="Times New Roman"/>
          <w:b w:val="false"/>
          <w:i w:val="false"/>
          <w:color w:val="000000"/>
          <w:sz w:val="28"/>
        </w:rPr>
        <w:t>
      57. Депутаттық бірлестіктердің мүшелері:</w:t>
      </w:r>
    </w:p>
    <w:bookmarkEnd w:id="134"/>
    <w:bookmarkStart w:name="z151" w:id="135"/>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bookmarkEnd w:id="135"/>
    <w:bookmarkStart w:name="z152" w:id="136"/>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bookmarkEnd w:id="136"/>
    <w:bookmarkStart w:name="z153" w:id="137"/>
    <w:p>
      <w:pPr>
        <w:spacing w:after="0"/>
        <w:ind w:left="0"/>
        <w:jc w:val="both"/>
      </w:pPr>
      <w:r>
        <w:rPr>
          <w:rFonts w:ascii="Times New Roman"/>
          <w:b w:val="false"/>
          <w:i w:val="false"/>
          <w:color w:val="000000"/>
          <w:sz w:val="28"/>
        </w:rPr>
        <w:t>
      3) мәслихат шешімдерінің жобаларына түзетулер ұсынуы;</w:t>
      </w:r>
    </w:p>
    <w:bookmarkEnd w:id="137"/>
    <w:bookmarkStart w:name="z154" w:id="138"/>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End w:id="138"/>
    <w:bookmarkStart w:name="z155" w:id="139"/>
    <w:p>
      <w:pPr>
        <w:spacing w:after="0"/>
        <w:ind w:left="0"/>
        <w:jc w:val="both"/>
      </w:pP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139"/>
    <w:bookmarkStart w:name="z156" w:id="140"/>
    <w:p>
      <w:pPr>
        <w:spacing w:after="0"/>
        <w:ind w:left="0"/>
        <w:jc w:val="left"/>
      </w:pPr>
      <w:r>
        <w:rPr>
          <w:rFonts w:ascii="Times New Roman"/>
          <w:b/>
          <w:i w:val="false"/>
          <w:color w:val="000000"/>
        </w:rPr>
        <w:t xml:space="preserve"> 6. Депутаттық этика</w:t>
      </w:r>
    </w:p>
    <w:bookmarkEnd w:id="140"/>
    <w:bookmarkStart w:name="z157" w:id="141"/>
    <w:p>
      <w:pPr>
        <w:spacing w:after="0"/>
        <w:ind w:left="0"/>
        <w:jc w:val="both"/>
      </w:pPr>
      <w:r>
        <w:rPr>
          <w:rFonts w:ascii="Times New Roman"/>
          <w:b w:val="false"/>
          <w:i w:val="false"/>
          <w:color w:val="000000"/>
          <w:sz w:val="28"/>
        </w:rPr>
        <w:t>
      59. Мәслихат депутаттары:</w:t>
      </w:r>
    </w:p>
    <w:bookmarkEnd w:id="141"/>
    <w:bookmarkStart w:name="z158" w:id="142"/>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bookmarkEnd w:id="142"/>
    <w:bookmarkStart w:name="z159" w:id="143"/>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bookmarkEnd w:id="143"/>
    <w:bookmarkStart w:name="z160" w:id="144"/>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44"/>
    <w:bookmarkStart w:name="z161" w:id="145"/>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bookmarkEnd w:id="145"/>
    <w:bookmarkStart w:name="z162" w:id="146"/>
    <w:p>
      <w:pPr>
        <w:spacing w:after="0"/>
        <w:ind w:left="0"/>
        <w:jc w:val="both"/>
      </w:pPr>
      <w:r>
        <w:rPr>
          <w:rFonts w:ascii="Times New Roman"/>
          <w:b w:val="false"/>
          <w:i w:val="false"/>
          <w:color w:val="000000"/>
          <w:sz w:val="28"/>
        </w:rPr>
        <w:t>
      5) сөйлеушілердің сөзін бөлмеуге тиіс.</w:t>
      </w:r>
    </w:p>
    <w:bookmarkEnd w:id="146"/>
    <w:bookmarkStart w:name="z163" w:id="147"/>
    <w:p>
      <w:pPr>
        <w:spacing w:after="0"/>
        <w:ind w:left="0"/>
        <w:jc w:val="both"/>
      </w:pP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147"/>
    <w:bookmarkStart w:name="z164" w:id="148"/>
    <w:p>
      <w:pPr>
        <w:spacing w:after="0"/>
        <w:ind w:left="0"/>
        <w:jc w:val="both"/>
      </w:pP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148"/>
    <w:bookmarkStart w:name="z165" w:id="149"/>
    <w:p>
      <w:pPr>
        <w:spacing w:after="0"/>
        <w:ind w:left="0"/>
        <w:jc w:val="both"/>
      </w:pP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149"/>
    <w:bookmarkStart w:name="z166" w:id="150"/>
    <w:p>
      <w:pPr>
        <w:spacing w:after="0"/>
        <w:ind w:left="0"/>
        <w:jc w:val="both"/>
      </w:pP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150"/>
    <w:bookmarkStart w:name="z167" w:id="151"/>
    <w:p>
      <w:pPr>
        <w:spacing w:after="0"/>
        <w:ind w:left="0"/>
        <w:jc w:val="both"/>
      </w:pPr>
      <w:r>
        <w:rPr>
          <w:rFonts w:ascii="Times New Roman"/>
          <w:b w:val="false"/>
          <w:i w:val="false"/>
          <w:color w:val="000000"/>
          <w:sz w:val="28"/>
        </w:rPr>
        <w:t>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сәйкес жазалау шаралары қолданылуы мүмкін.</w:t>
      </w:r>
    </w:p>
    <w:bookmarkEnd w:id="151"/>
    <w:bookmarkStart w:name="z168" w:id="152"/>
    <w:p>
      <w:pPr>
        <w:spacing w:after="0"/>
        <w:ind w:left="0"/>
        <w:jc w:val="left"/>
      </w:pPr>
      <w:r>
        <w:rPr>
          <w:rFonts w:ascii="Times New Roman"/>
          <w:b/>
          <w:i w:val="false"/>
          <w:color w:val="000000"/>
        </w:rPr>
        <w:t xml:space="preserve"> 7. Мәслихат аппаратының жұмысын ұйымдастыру</w:t>
      </w:r>
    </w:p>
    <w:bookmarkEnd w:id="152"/>
    <w:bookmarkStart w:name="z169" w:id="153"/>
    <w:p>
      <w:pPr>
        <w:spacing w:after="0"/>
        <w:ind w:left="0"/>
        <w:jc w:val="both"/>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153"/>
    <w:bookmarkStart w:name="z170" w:id="154"/>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bookmarkEnd w:id="154"/>
    <w:bookmarkStart w:name="z171" w:id="155"/>
    <w:p>
      <w:pPr>
        <w:spacing w:after="0"/>
        <w:ind w:left="0"/>
        <w:jc w:val="both"/>
      </w:pPr>
      <w:r>
        <w:rPr>
          <w:rFonts w:ascii="Times New Roman"/>
          <w:b w:val="false"/>
          <w:i w:val="false"/>
          <w:color w:val="000000"/>
          <w:sz w:val="28"/>
        </w:rPr>
        <w:t>
      Мәслихат аппараты туралы ережені мәслихат бекітеді.</w:t>
      </w:r>
    </w:p>
    <w:bookmarkEnd w:id="155"/>
    <w:bookmarkStart w:name="z172" w:id="156"/>
    <w:p>
      <w:pPr>
        <w:spacing w:after="0"/>
        <w:ind w:left="0"/>
        <w:jc w:val="both"/>
      </w:pP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156"/>
    <w:bookmarkStart w:name="z173" w:id="157"/>
    <w:p>
      <w:pPr>
        <w:spacing w:after="0"/>
        <w:ind w:left="0"/>
        <w:jc w:val="both"/>
      </w:pP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p>
    <w:bookmarkEnd w:id="157"/>
    <w:bookmarkStart w:name="z174" w:id="158"/>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bookmarkEnd w:id="1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