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c58" w14:textId="3d5e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2020 жылғы 29 желтоқсандағы № 78-2 "2021-2023 жылдарға арналған Жуалы ауданы Б.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2021 жылғы 25 қазандағы № 14-2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ШЕШТІ: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"2021-2023 жылдарға арналған Жуалы ауданы Б. Момышұлы ауылы және ауылдық округтерінің бюджеттері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Жуалы ауданының 2021-2023 жылдарға арналған Б. Момышұлы ауылы және ауылдық округтерінің бюджеттері тиісінше 1, 2, 3, 4, 5, 6, 7, 8, 9, 10, 11, 12, 13 және 14-қосымшаларға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167 351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62 826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104 374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10 496 мың теңге.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56 060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51 979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643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77 182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6 610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70 544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78 216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1 034 мың теңге.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33 973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29 138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34 407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434 мың теңге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39 143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35 547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39 638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495 мың теңге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46 545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41 884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1 583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57 072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5 681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51 339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57 689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617 мың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32 166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5 205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26 909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32 392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226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47 728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8 636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39 084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49 398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1 670 мың теңге.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35 651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32 375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35 792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141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36 261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31 339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518 мың теңге.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164 253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8 204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155 905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166 826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2 573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8 686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31 673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40 945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532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130 080 мың теңге, оның ішінде: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6 244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123 806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130 782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702 мың теңге".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 қосымша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2021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