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c3e4" w14:textId="d05c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ауданының ауылдық округтерінің жергілікті қоғамдастық жиналысының регламентін бекіту туралы" Жуалы аудандық мәслихатының 2018 жылғы 29 маусымдағы № 29-3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2021 жылғы 29 қыркүйектегі № 13-7 шешімі. Күші жойылды - Жамбыл облысы Жуалы аудандық мәслихатының 2023 жылғы 28 желтоқсандағы № 15-3 шешімімен</w:t>
      </w:r>
    </w:p>
    <w:p>
      <w:pPr>
        <w:spacing w:after="0"/>
        <w:ind w:left="0"/>
        <w:jc w:val="left"/>
      </w:pPr>
    </w:p>
    <w:bookmarkStart w:name="z7" w:id="0"/>
    <w:p>
      <w:pPr>
        <w:spacing w:after="0"/>
        <w:ind w:left="0"/>
        <w:jc w:val="both"/>
      </w:pPr>
      <w:r>
        <w:rPr>
          <w:rFonts w:ascii="Times New Roman"/>
          <w:b w:val="false"/>
          <w:i w:val="false"/>
          <w:color w:val="ff0000"/>
          <w:sz w:val="28"/>
        </w:rPr>
        <w:t xml:space="preserve">
      Ескерту. Күші жойылды - Жамбыл облысы Жуалы аудандық мәслихатының 28.12.2023 </w:t>
      </w:r>
      <w:r>
        <w:rPr>
          <w:rFonts w:ascii="Times New Roman"/>
          <w:b w:val="false"/>
          <w:i w:val="false"/>
          <w:color w:val="ff0000"/>
          <w:sz w:val="28"/>
        </w:rPr>
        <w:t>№15-3</w:t>
      </w:r>
      <w:r>
        <w:rPr>
          <w:rFonts w:ascii="Times New Roman"/>
          <w:b w:val="false"/>
          <w:i w:val="false"/>
          <w:color w:val="ff0000"/>
          <w:sz w:val="28"/>
        </w:rPr>
        <w:t xml:space="preserve"> (алғаш ресми жарияланған күнінен кейiн күнтiзбелiк он күн өткен соң қолданысқа енгiзiледi) шешімімен.</w:t>
      </w:r>
    </w:p>
    <w:bookmarkEnd w:id="0"/>
    <w:p>
      <w:pPr>
        <w:spacing w:after="0"/>
        <w:ind w:left="0"/>
        <w:jc w:val="both"/>
      </w:pPr>
      <w:r>
        <w:rPr>
          <w:rFonts w:ascii="Times New Roman"/>
          <w:b w:val="false"/>
          <w:i w:val="false"/>
          <w:color w:val="000000"/>
          <w:sz w:val="28"/>
        </w:rPr>
        <w:t>
      Жуалы аудандық мәслихаты ШЕШТІ:</w:t>
      </w:r>
    </w:p>
    <w:bookmarkStart w:name="z8" w:id="1"/>
    <w:p>
      <w:pPr>
        <w:spacing w:after="0"/>
        <w:ind w:left="0"/>
        <w:jc w:val="both"/>
      </w:pPr>
      <w:r>
        <w:rPr>
          <w:rFonts w:ascii="Times New Roman"/>
          <w:b w:val="false"/>
          <w:i w:val="false"/>
          <w:color w:val="000000"/>
          <w:sz w:val="28"/>
        </w:rPr>
        <w:t xml:space="preserve">
      1. "Жуалы ауданының ауылдық округтерінің жергілікті қоғамдастық жиналысының регламентін бекіту туралы" Жуалы аудандық мәслихатының 2018 жылғы 29 маусымдағы </w:t>
      </w:r>
      <w:r>
        <w:rPr>
          <w:rFonts w:ascii="Times New Roman"/>
          <w:b w:val="false"/>
          <w:i w:val="false"/>
          <w:color w:val="000000"/>
          <w:sz w:val="28"/>
        </w:rPr>
        <w:t>№ 29-3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3908</w:t>
      </w:r>
      <w:r>
        <w:rPr>
          <w:rFonts w:ascii="Times New Roman"/>
          <w:b w:val="false"/>
          <w:i w:val="false"/>
          <w:color w:val="000000"/>
          <w:sz w:val="28"/>
        </w:rPr>
        <w:t xml:space="preserve"> болып тіркелген, 2018 жылғы 25 шілдеде Қазақстан Республикасының нормативтік құқықтық актілерінің электрондық түрдегі Эталондық бақылау банкінде жарияланған)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Жуалы аудандық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шешімге қосымшаға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 xml:space="preserve">2021 жылғы 29 қыркүйектегі </w:t>
            </w:r>
            <w:r>
              <w:br/>
            </w:r>
            <w:r>
              <w:rPr>
                <w:rFonts w:ascii="Times New Roman"/>
                <w:b w:val="false"/>
                <w:i w:val="false"/>
                <w:color w:val="000000"/>
                <w:sz w:val="20"/>
              </w:rPr>
              <w:t>№ 13-7</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 xml:space="preserve">2018 жылғы 29 маусымдағы </w:t>
            </w:r>
            <w:r>
              <w:br/>
            </w:r>
            <w:r>
              <w:rPr>
                <w:rFonts w:ascii="Times New Roman"/>
                <w:b w:val="false"/>
                <w:i w:val="false"/>
                <w:color w:val="000000"/>
                <w:sz w:val="20"/>
              </w:rPr>
              <w:t>№29-3</w:t>
            </w:r>
            <w:r>
              <w:rPr>
                <w:rFonts w:ascii="Times New Roman"/>
                <w:b w:val="false"/>
                <w:i w:val="false"/>
                <w:color w:val="000000"/>
                <w:sz w:val="20"/>
              </w:rPr>
              <w:t xml:space="preserve"> шешімімен бекітілген</w:t>
            </w:r>
          </w:p>
        </w:tc>
      </w:tr>
    </w:tbl>
    <w:bookmarkStart w:name="z18" w:id="4"/>
    <w:p>
      <w:pPr>
        <w:spacing w:after="0"/>
        <w:ind w:left="0"/>
        <w:jc w:val="left"/>
      </w:pPr>
      <w:r>
        <w:rPr>
          <w:rFonts w:ascii="Times New Roman"/>
          <w:b/>
          <w:i w:val="false"/>
          <w:color w:val="000000"/>
        </w:rPr>
        <w:t xml:space="preserve"> Жуалы ауданының аумағындағы жергілікті қоғамдастық жиналысының регламенті</w:t>
      </w:r>
    </w:p>
    <w:bookmarkEnd w:id="4"/>
    <w:bookmarkStart w:name="z19" w:id="5"/>
    <w:p>
      <w:pPr>
        <w:spacing w:after="0"/>
        <w:ind w:left="0"/>
        <w:jc w:val="left"/>
      </w:pPr>
      <w:r>
        <w:rPr>
          <w:rFonts w:ascii="Times New Roman"/>
          <w:b/>
          <w:i w:val="false"/>
          <w:color w:val="000000"/>
        </w:rPr>
        <w:t xml:space="preserve"> 1-тарау. Жалпы ережелер</w:t>
      </w:r>
    </w:p>
    <w:bookmarkEnd w:id="5"/>
    <w:bookmarkStart w:name="z20" w:id="6"/>
    <w:p>
      <w:pPr>
        <w:spacing w:after="0"/>
        <w:ind w:left="0"/>
        <w:jc w:val="both"/>
      </w:pPr>
      <w:r>
        <w:rPr>
          <w:rFonts w:ascii="Times New Roman"/>
          <w:b w:val="false"/>
          <w:i w:val="false"/>
          <w:color w:val="000000"/>
          <w:sz w:val="28"/>
        </w:rPr>
        <w:t xml:space="preserve">
      1. Осы Жуалы ауданының аумағындағы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 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w:t>
      </w:r>
      <w:r>
        <w:rPr>
          <w:rFonts w:ascii="Times New Roman"/>
          <w:b w:val="false"/>
          <w:i w:val="false"/>
          <w:color w:val="000000"/>
          <w:sz w:val="28"/>
        </w:rPr>
        <w:t>№ 15630</w:t>
      </w:r>
      <w:r>
        <w:rPr>
          <w:rFonts w:ascii="Times New Roman"/>
          <w:b w:val="false"/>
          <w:i w:val="false"/>
          <w:color w:val="000000"/>
          <w:sz w:val="28"/>
        </w:rPr>
        <w:t xml:space="preserve"> болып тіркелген) сәйкес әзірленді.</w:t>
      </w:r>
    </w:p>
    <w:bookmarkEnd w:id="6"/>
    <w:bookmarkStart w:name="z21"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22"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3"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4"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ауылдық округ және кент қызметінің мәселелері;</w:t>
      </w:r>
    </w:p>
    <w:bookmarkEnd w:id="10"/>
    <w:bookmarkStart w:name="z25"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6"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7" w:id="13"/>
    <w:p>
      <w:pPr>
        <w:spacing w:after="0"/>
        <w:ind w:left="0"/>
        <w:jc w:val="both"/>
      </w:pPr>
      <w:r>
        <w:rPr>
          <w:rFonts w:ascii="Times New Roman"/>
          <w:b w:val="false"/>
          <w:i w:val="false"/>
          <w:color w:val="000000"/>
          <w:sz w:val="28"/>
        </w:rPr>
        <w:t>
      3. Жиналыс Регламенті Жуалы аудандық мәслихатымен бекітіледі.</w:t>
      </w:r>
    </w:p>
    <w:bookmarkEnd w:id="13"/>
    <w:bookmarkStart w:name="z28"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9"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bookmarkStart w:name="z30"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31" w:id="17"/>
    <w:p>
      <w:pPr>
        <w:spacing w:after="0"/>
        <w:ind w:left="0"/>
        <w:jc w:val="both"/>
      </w:pPr>
      <w:r>
        <w:rPr>
          <w:rFonts w:ascii="Times New Roman"/>
          <w:b w:val="false"/>
          <w:i w:val="false"/>
          <w:color w:val="000000"/>
          <w:sz w:val="28"/>
        </w:rPr>
        <w:t>
      ауыл, ауылдық округ (бұдан әрі – ауылдық округ) бюджетінің жобасын және бюджеттің атқарылуы туралы есепті келісу;</w:t>
      </w:r>
    </w:p>
    <w:bookmarkEnd w:id="17"/>
    <w:bookmarkStart w:name="z32" w:id="18"/>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18"/>
    <w:bookmarkStart w:name="z33" w:id="1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9"/>
    <w:bookmarkStart w:name="z34" w:id="2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
    <w:bookmarkStart w:name="z35" w:id="2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1"/>
    <w:bookmarkStart w:name="z36"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2"/>
    <w:bookmarkStart w:name="z37" w:id="23"/>
    <w:p>
      <w:pPr>
        <w:spacing w:after="0"/>
        <w:ind w:left="0"/>
        <w:jc w:val="both"/>
      </w:pPr>
      <w:r>
        <w:rPr>
          <w:rFonts w:ascii="Times New Roman"/>
          <w:b w:val="false"/>
          <w:i w:val="false"/>
          <w:color w:val="000000"/>
          <w:sz w:val="28"/>
        </w:rPr>
        <w:t>
      ауылдық округ әкіміне кандидат ретінде тіркеу үшін Жуалы аудандық аумақтық сайлау комиссиясына одан әрі енгізу үшін Жуалы ауданы әкімінің ауылдық округ әкімі лауазымына ұсынған кандидатураларын келісу;</w:t>
      </w:r>
    </w:p>
    <w:bookmarkEnd w:id="23"/>
    <w:bookmarkStart w:name="z38" w:id="2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
    <w:bookmarkStart w:name="z39"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5"/>
    <w:bookmarkStart w:name="z40" w:id="26"/>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6"/>
    <w:bookmarkStart w:name="z41" w:id="27"/>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42"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8"/>
    <w:bookmarkStart w:name="z43"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44" w:id="30"/>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0"/>
    <w:bookmarkStart w:name="z45" w:id="3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1"/>
    <w:bookmarkStart w:name="z46" w:id="3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47"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48" w:id="3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4"/>
    <w:bookmarkStart w:name="z49"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50" w:id="3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6"/>
    <w:bookmarkStart w:name="z51" w:id="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
    <w:bookmarkStart w:name="z52"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53"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54"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55" w:id="41"/>
    <w:p>
      <w:pPr>
        <w:spacing w:after="0"/>
        <w:ind w:left="0"/>
        <w:jc w:val="both"/>
      </w:pPr>
      <w:r>
        <w:rPr>
          <w:rFonts w:ascii="Times New Roman"/>
          <w:b w:val="false"/>
          <w:i w:val="false"/>
          <w:color w:val="000000"/>
          <w:sz w:val="28"/>
        </w:rPr>
        <w:t>
      10. Жиналысты шақыруға олардың мәселелері онда қаралатын Жуалы аудандық мәслихатының депутаттары, Жуалы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41"/>
    <w:bookmarkStart w:name="z56"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
    <w:bookmarkStart w:name="z57"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58"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59"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60"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61" w:id="4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7"/>
    <w:bookmarkStart w:name="z62" w:id="4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8"/>
    <w:bookmarkStart w:name="z63" w:id="4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9"/>
    <w:bookmarkStart w:name="z64"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65"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66"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67" w:id="5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3"/>
    <w:bookmarkStart w:name="z68" w:id="5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4"/>
    <w:bookmarkStart w:name="z69" w:id="5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5"/>
    <w:bookmarkStart w:name="z70" w:id="5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6"/>
    <w:bookmarkStart w:name="z71" w:id="5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Жуалы аудандық мәслихатының қарауына беріледі.</w:t>
      </w:r>
    </w:p>
    <w:bookmarkEnd w:id="57"/>
    <w:bookmarkStart w:name="z72" w:id="5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58"/>
    <w:bookmarkStart w:name="z73" w:id="59"/>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59"/>
    <w:bookmarkStart w:name="z74" w:id="6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аудандық мәслихатының отырысында алдын ала талқылаудан соң шешеді.</w:t>
      </w:r>
    </w:p>
    <w:bookmarkEnd w:id="60"/>
    <w:bookmarkStart w:name="z75" w:id="61"/>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күні ішінде жиналыстың мүшелеріне жеткізеді.</w:t>
      </w:r>
    </w:p>
    <w:bookmarkEnd w:id="61"/>
    <w:bookmarkStart w:name="z76" w:id="6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2"/>
    <w:bookmarkStart w:name="z77" w:id="6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3"/>
    <w:bookmarkStart w:name="z78" w:id="6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4"/>
    <w:bookmarkStart w:name="z79" w:id="6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5"/>
    <w:bookmarkStart w:name="z80" w:id="6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6"/>
    <w:bookmarkStart w:name="z81" w:id="6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