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d416" w14:textId="61ad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Жамбыл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2021 жылғы 31 желтоқсандағы № 14-2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Жамбыл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Жамбыл ауданы ауылдық округтерінің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әрбір ауылдық округ бойынша келесідей көлемде бекітілсін:</w:t>
      </w:r>
    </w:p>
    <w:bookmarkEnd w:id="1"/>
    <w:bookmarkStart w:name="z4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Аса ауылдық округі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207 618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30 565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177 053 мың теңге.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217 750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-10 132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10 132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10 132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Айшабибі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266 534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7 991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258 543 мың теңге.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268 299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-1 765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–1 765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1 765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99 364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4 118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95 246 мың теңге.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100 119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-755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- 755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755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Ақбұлым ауылдық округі бойынша: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143 223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6 046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120 мың теңге;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137 057 мың теңге.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144 571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-1 348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–1 348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1 348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Бесағаш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127 721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10 171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300 мың теңге;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117 250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130 242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-2 521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–2 521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2 521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Гродиково ауылдық округі бойынша: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105 268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8 750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246 мың теңге;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96 272 мың теңге.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109 076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-3 808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–3 808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3 808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Жамбыл ауылдық округі бойынша: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181 696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13 079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168 617 мың теңге.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183 274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-1 578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1 578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1 578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Қарой ауылдық округі бойынша: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117 573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9 176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108 397 мың теңге.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121 119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-3 546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–3 546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3 546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Қызылқайнар ауылдық округі бойынша: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405 581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6 867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 мың теңге;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398 660 мың теңге.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407 300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-1 719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–1 719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1 719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Қаратөбе ауылдық округі бойынша: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176 123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19 745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156 378 мың теңге.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180 581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-4 458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–4 458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4 458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Қаракемер ауылдық округі бойынша: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101 422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3 539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97 883 мың теңге.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102 479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-1 057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1 057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1 057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Көлқайнар ауылдық округі бойынша: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119 240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5 336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113 904 мың теңге.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120 566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-1 326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–1 326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1 326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Өрнек ауылдық округі бойынша: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125 584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2 504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123 080 мың теңге.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126 594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1 010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Қарасу ауылдық округі бойынша: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103 424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3 788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99 636 мың теңге.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103 970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- 546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 мың теңге.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Полатқосшы ауылдық округі бойынша: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122 565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28 929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244 мың теңге;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93 392 мың теңге.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126 875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-4 310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–4 310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4 310 мың теңге.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Ерназар ауылдық округі бойынша: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53 912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1 714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52 198 мың теңге.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55 064 мың теңге;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-1 152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–1 152 мың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Тоғызтарау ауылдық округі бойынша: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76 311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 мың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75 457 мың теңге.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76 922 мың теңге;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 мың теңге;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- 611 мың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округтердің бюджеттеріне аудандық бюджет қаржысы есебінен қарастырылған трансферттер сомалары ескерілсін.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Аса ауылдық округінің бюджеті</w:t>
      </w:r>
    </w:p>
    <w:bookmarkEnd w:id="309"/>
    <w:bookmarkStart w:name="z75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Айшабибі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Ақбастау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Ақбұлым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Гродиково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Қызылқайнар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округтердің бюджеттері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Көлқайнар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Өрнек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Полатқосшы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Ерназар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Тоғызтарау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 қосымша жаңа редакцияда - Жамбыл облысы Жамбыл аудандық мәслихатының 12.10.2022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 қосымша</w:t>
            </w:r>
          </w:p>
        </w:tc>
      </w:tr>
    </w:tbl>
    <w:bookmarkStart w:name="z39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Айшабибі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Ақбастау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Ақбұлым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Бесағаш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Гродиково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Қызылқайнар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Көлқайнар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Өрнек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Полатқосшы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Ерназар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Тоғызтарау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 № 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 қосымша</w:t>
            </w:r>
          </w:p>
        </w:tc>
      </w:tr>
    </w:tbl>
    <w:bookmarkStart w:name="z41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Аса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Айшабибі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Ақбұлым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Бесағаш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Гродиково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Қызылқайнар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округтердің бюджеттері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Көлқайнар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Полатқосшы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Тоғызтарау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