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507f" w14:textId="4ed5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Байзақ ауданы ауылдық округтерінің бюджеттері туралы" Жамбыл облысы Байзақ аудандық мәслихатының 2020 жылғы 29 желтоқсандағы №78-2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2021 жылғы 16 шілдедегі № 11-2 шешімі</w:t>
      </w:r>
    </w:p>
    <w:p>
      <w:pPr>
        <w:spacing w:after="0"/>
        <w:ind w:left="0"/>
        <w:jc w:val="both"/>
      </w:pPr>
      <w:bookmarkStart w:name="z7" w:id="0"/>
      <w:r>
        <w:rPr>
          <w:rFonts w:ascii="Times New Roman"/>
          <w:b w:val="false"/>
          <w:i w:val="false"/>
          <w:color w:val="000000"/>
          <w:sz w:val="28"/>
        </w:rPr>
        <w:t xml:space="preserve">
      Жамбыл облысы Байзақ аудандық мәслихаты ШЕШТІ: </w:t>
      </w:r>
    </w:p>
    <w:bookmarkEnd w:id="0"/>
    <w:bookmarkStart w:name="z8" w:id="1"/>
    <w:p>
      <w:pPr>
        <w:spacing w:after="0"/>
        <w:ind w:left="0"/>
        <w:jc w:val="both"/>
      </w:pPr>
      <w:r>
        <w:rPr>
          <w:rFonts w:ascii="Times New Roman"/>
          <w:b w:val="false"/>
          <w:i w:val="false"/>
          <w:color w:val="000000"/>
          <w:sz w:val="28"/>
        </w:rPr>
        <w:t xml:space="preserve">
      1. "2021-2023 жылдарға арналған Байзақ ауданы ауылдық округтерінің бюджеттері туралы" Байзақ аудандық мәслихатының 2020 жылғы 29 желтоқсандағы №78-2 шешіміне (нормативтік құқықтық актілерді мемлекеттік тіркеу тізілімінде </w:t>
      </w:r>
      <w:r>
        <w:rPr>
          <w:rFonts w:ascii="Times New Roman"/>
          <w:b w:val="false"/>
          <w:i w:val="false"/>
          <w:color w:val="000000"/>
          <w:sz w:val="28"/>
        </w:rPr>
        <w:t>№4883</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2021-2023 жылдарға арналған ауылдық округтерінің бюджеті 1, 2, 3 қосымшаларға сәйкес, оның ішінде 2021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Жалғызтөбе ауылдық округі 2021 жылға:</w:t>
      </w:r>
    </w:p>
    <w:bookmarkEnd w:id="3"/>
    <w:bookmarkStart w:name="z12" w:id="4"/>
    <w:p>
      <w:pPr>
        <w:spacing w:after="0"/>
        <w:ind w:left="0"/>
        <w:jc w:val="both"/>
      </w:pPr>
      <w:r>
        <w:rPr>
          <w:rFonts w:ascii="Times New Roman"/>
          <w:b w:val="false"/>
          <w:i w:val="false"/>
          <w:color w:val="000000"/>
          <w:sz w:val="28"/>
        </w:rPr>
        <w:t xml:space="preserve">
      кірістер – 51734 мың теңге, оның ішінде: </w:t>
      </w:r>
    </w:p>
    <w:bookmarkEnd w:id="4"/>
    <w:bookmarkStart w:name="z13" w:id="5"/>
    <w:p>
      <w:pPr>
        <w:spacing w:after="0"/>
        <w:ind w:left="0"/>
        <w:jc w:val="both"/>
      </w:pPr>
      <w:r>
        <w:rPr>
          <w:rFonts w:ascii="Times New Roman"/>
          <w:b w:val="false"/>
          <w:i w:val="false"/>
          <w:color w:val="000000"/>
          <w:sz w:val="28"/>
        </w:rPr>
        <w:t>
      салықтық түсімдер – 6119 мың теңге;</w:t>
      </w:r>
    </w:p>
    <w:bookmarkEnd w:id="5"/>
    <w:bookmarkStart w:name="z14" w:id="6"/>
    <w:p>
      <w:pPr>
        <w:spacing w:after="0"/>
        <w:ind w:left="0"/>
        <w:jc w:val="both"/>
      </w:pPr>
      <w:r>
        <w:rPr>
          <w:rFonts w:ascii="Times New Roman"/>
          <w:b w:val="false"/>
          <w:i w:val="false"/>
          <w:color w:val="000000"/>
          <w:sz w:val="28"/>
        </w:rPr>
        <w:t>
      салықтық емес түсімдер – 0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6" w:id="8"/>
    <w:p>
      <w:pPr>
        <w:spacing w:after="0"/>
        <w:ind w:left="0"/>
        <w:jc w:val="both"/>
      </w:pPr>
      <w:r>
        <w:rPr>
          <w:rFonts w:ascii="Times New Roman"/>
          <w:b w:val="false"/>
          <w:i w:val="false"/>
          <w:color w:val="000000"/>
          <w:sz w:val="28"/>
        </w:rPr>
        <w:t xml:space="preserve">
      трансферттер түсімі – 45255 мың теңге; </w:t>
      </w:r>
    </w:p>
    <w:bookmarkEnd w:id="8"/>
    <w:bookmarkStart w:name="z17" w:id="9"/>
    <w:p>
      <w:pPr>
        <w:spacing w:after="0"/>
        <w:ind w:left="0"/>
        <w:jc w:val="both"/>
      </w:pPr>
      <w:r>
        <w:rPr>
          <w:rFonts w:ascii="Times New Roman"/>
          <w:b w:val="false"/>
          <w:i w:val="false"/>
          <w:color w:val="000000"/>
          <w:sz w:val="28"/>
        </w:rPr>
        <w:t>
      шығындар – 51558 мың теңге;</w:t>
      </w:r>
    </w:p>
    <w:bookmarkEnd w:id="9"/>
    <w:bookmarkStart w:name="z18" w:id="10"/>
    <w:p>
      <w:pPr>
        <w:spacing w:after="0"/>
        <w:ind w:left="0"/>
        <w:jc w:val="both"/>
      </w:pPr>
      <w:r>
        <w:rPr>
          <w:rFonts w:ascii="Times New Roman"/>
          <w:b w:val="false"/>
          <w:i w:val="false"/>
          <w:color w:val="000000"/>
          <w:sz w:val="28"/>
        </w:rPr>
        <w:t>
      таза бюджеттік кредиттеу – 0 мың теңге, оның ішінде:</w:t>
      </w:r>
    </w:p>
    <w:bookmarkEnd w:id="10"/>
    <w:bookmarkStart w:name="z19" w:id="11"/>
    <w:p>
      <w:pPr>
        <w:spacing w:after="0"/>
        <w:ind w:left="0"/>
        <w:jc w:val="both"/>
      </w:pPr>
      <w:r>
        <w:rPr>
          <w:rFonts w:ascii="Times New Roman"/>
          <w:b w:val="false"/>
          <w:i w:val="false"/>
          <w:color w:val="000000"/>
          <w:sz w:val="28"/>
        </w:rPr>
        <w:t>
      бюджеттік кредиттер –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1" w:id="1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
    <w:bookmarkStart w:name="z24" w:id="16"/>
    <w:p>
      <w:pPr>
        <w:spacing w:after="0"/>
        <w:ind w:left="0"/>
        <w:jc w:val="both"/>
      </w:pPr>
      <w:r>
        <w:rPr>
          <w:rFonts w:ascii="Times New Roman"/>
          <w:b w:val="false"/>
          <w:i w:val="false"/>
          <w:color w:val="000000"/>
          <w:sz w:val="28"/>
        </w:rPr>
        <w:t>
      бюджет тапшылығы (профициті) – -184 мың теңге;</w:t>
      </w:r>
    </w:p>
    <w:bookmarkEnd w:id="16"/>
    <w:bookmarkStart w:name="z25" w:id="17"/>
    <w:p>
      <w:pPr>
        <w:spacing w:after="0"/>
        <w:ind w:left="0"/>
        <w:jc w:val="both"/>
      </w:pPr>
      <w:r>
        <w:rPr>
          <w:rFonts w:ascii="Times New Roman"/>
          <w:b w:val="false"/>
          <w:i w:val="false"/>
          <w:color w:val="000000"/>
          <w:sz w:val="28"/>
        </w:rPr>
        <w:t>
      бюджет тапшылығын қаржыландыру (профицитін пайдалану) – 184 мың теңге;</w:t>
      </w:r>
    </w:p>
    <w:bookmarkEnd w:id="17"/>
    <w:bookmarkStart w:name="z26" w:id="18"/>
    <w:p>
      <w:pPr>
        <w:spacing w:after="0"/>
        <w:ind w:left="0"/>
        <w:jc w:val="both"/>
      </w:pPr>
      <w:r>
        <w:rPr>
          <w:rFonts w:ascii="Times New Roman"/>
          <w:b w:val="false"/>
          <w:i w:val="false"/>
          <w:color w:val="000000"/>
          <w:sz w:val="28"/>
        </w:rPr>
        <w:t>
      2) Дихан ауылдық округі 2021 жылға:</w:t>
      </w:r>
    </w:p>
    <w:bookmarkEnd w:id="18"/>
    <w:bookmarkStart w:name="z27" w:id="19"/>
    <w:p>
      <w:pPr>
        <w:spacing w:after="0"/>
        <w:ind w:left="0"/>
        <w:jc w:val="both"/>
      </w:pPr>
      <w:r>
        <w:rPr>
          <w:rFonts w:ascii="Times New Roman"/>
          <w:b w:val="false"/>
          <w:i w:val="false"/>
          <w:color w:val="000000"/>
          <w:sz w:val="28"/>
        </w:rPr>
        <w:t xml:space="preserve">
      кірістер – 235708 мың теңге, оның ішінде: </w:t>
      </w:r>
    </w:p>
    <w:bookmarkEnd w:id="19"/>
    <w:bookmarkStart w:name="z28" w:id="20"/>
    <w:p>
      <w:pPr>
        <w:spacing w:after="0"/>
        <w:ind w:left="0"/>
        <w:jc w:val="both"/>
      </w:pPr>
      <w:r>
        <w:rPr>
          <w:rFonts w:ascii="Times New Roman"/>
          <w:b w:val="false"/>
          <w:i w:val="false"/>
          <w:color w:val="000000"/>
          <w:sz w:val="28"/>
        </w:rPr>
        <w:t>
      салықтық түсімдер – 7541 мың теңге;</w:t>
      </w:r>
    </w:p>
    <w:bookmarkEnd w:id="20"/>
    <w:bookmarkStart w:name="z29" w:id="21"/>
    <w:p>
      <w:pPr>
        <w:spacing w:after="0"/>
        <w:ind w:left="0"/>
        <w:jc w:val="both"/>
      </w:pPr>
      <w:r>
        <w:rPr>
          <w:rFonts w:ascii="Times New Roman"/>
          <w:b w:val="false"/>
          <w:i w:val="false"/>
          <w:color w:val="000000"/>
          <w:sz w:val="28"/>
        </w:rPr>
        <w:t>
      салықтық емес түсімдер – 29 мың теңге;</w:t>
      </w:r>
    </w:p>
    <w:bookmarkEnd w:id="21"/>
    <w:bookmarkStart w:name="z30" w:id="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
    <w:bookmarkStart w:name="z31" w:id="23"/>
    <w:p>
      <w:pPr>
        <w:spacing w:after="0"/>
        <w:ind w:left="0"/>
        <w:jc w:val="both"/>
      </w:pPr>
      <w:r>
        <w:rPr>
          <w:rFonts w:ascii="Times New Roman"/>
          <w:b w:val="false"/>
          <w:i w:val="false"/>
          <w:color w:val="000000"/>
          <w:sz w:val="28"/>
        </w:rPr>
        <w:t xml:space="preserve">
      трансферттер түсімі – 228138 мың теңге; </w:t>
      </w:r>
    </w:p>
    <w:bookmarkEnd w:id="23"/>
    <w:bookmarkStart w:name="z32" w:id="24"/>
    <w:p>
      <w:pPr>
        <w:spacing w:after="0"/>
        <w:ind w:left="0"/>
        <w:jc w:val="both"/>
      </w:pPr>
      <w:r>
        <w:rPr>
          <w:rFonts w:ascii="Times New Roman"/>
          <w:b w:val="false"/>
          <w:i w:val="false"/>
          <w:color w:val="000000"/>
          <w:sz w:val="28"/>
        </w:rPr>
        <w:t>
      шығындар – 235978 мың теңге;</w:t>
      </w:r>
    </w:p>
    <w:bookmarkEnd w:id="24"/>
    <w:bookmarkStart w:name="z33" w:id="25"/>
    <w:p>
      <w:pPr>
        <w:spacing w:after="0"/>
        <w:ind w:left="0"/>
        <w:jc w:val="both"/>
      </w:pPr>
      <w:r>
        <w:rPr>
          <w:rFonts w:ascii="Times New Roman"/>
          <w:b w:val="false"/>
          <w:i w:val="false"/>
          <w:color w:val="000000"/>
          <w:sz w:val="28"/>
        </w:rPr>
        <w:t>
      таза бюджеттік кредиттеу – 0 мың теңге, оның ішінде:</w:t>
      </w:r>
    </w:p>
    <w:bookmarkEnd w:id="25"/>
    <w:bookmarkStart w:name="z34" w:id="26"/>
    <w:p>
      <w:pPr>
        <w:spacing w:after="0"/>
        <w:ind w:left="0"/>
        <w:jc w:val="both"/>
      </w:pPr>
      <w:r>
        <w:rPr>
          <w:rFonts w:ascii="Times New Roman"/>
          <w:b w:val="false"/>
          <w:i w:val="false"/>
          <w:color w:val="000000"/>
          <w:sz w:val="28"/>
        </w:rPr>
        <w:t>
      бюджеттік кредиттер – 0 мың теңге;</w:t>
      </w:r>
    </w:p>
    <w:bookmarkEnd w:id="26"/>
    <w:bookmarkStart w:name="z35" w:id="27"/>
    <w:p>
      <w:pPr>
        <w:spacing w:after="0"/>
        <w:ind w:left="0"/>
        <w:jc w:val="both"/>
      </w:pPr>
      <w:r>
        <w:rPr>
          <w:rFonts w:ascii="Times New Roman"/>
          <w:b w:val="false"/>
          <w:i w:val="false"/>
          <w:color w:val="000000"/>
          <w:sz w:val="28"/>
        </w:rPr>
        <w:t>
      бюджеттік кредиттерді өтеу – 0 мың теңге;</w:t>
      </w:r>
    </w:p>
    <w:bookmarkEnd w:id="27"/>
    <w:bookmarkStart w:name="z36" w:id="2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8"/>
    <w:bookmarkStart w:name="z37" w:id="29"/>
    <w:p>
      <w:pPr>
        <w:spacing w:after="0"/>
        <w:ind w:left="0"/>
        <w:jc w:val="both"/>
      </w:pPr>
      <w:r>
        <w:rPr>
          <w:rFonts w:ascii="Times New Roman"/>
          <w:b w:val="false"/>
          <w:i w:val="false"/>
          <w:color w:val="000000"/>
          <w:sz w:val="28"/>
        </w:rPr>
        <w:t>
      қаржы активтерін сатып алу – 0 мың теңге;</w:t>
      </w:r>
    </w:p>
    <w:bookmarkEnd w:id="29"/>
    <w:bookmarkStart w:name="z38" w:id="3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0"/>
    <w:bookmarkStart w:name="z39" w:id="31"/>
    <w:p>
      <w:pPr>
        <w:spacing w:after="0"/>
        <w:ind w:left="0"/>
        <w:jc w:val="both"/>
      </w:pPr>
      <w:r>
        <w:rPr>
          <w:rFonts w:ascii="Times New Roman"/>
          <w:b w:val="false"/>
          <w:i w:val="false"/>
          <w:color w:val="000000"/>
          <w:sz w:val="28"/>
        </w:rPr>
        <w:t>
      бюджет тапшылығы (профициті) – -270 мың теңге;</w:t>
      </w:r>
    </w:p>
    <w:bookmarkEnd w:id="31"/>
    <w:bookmarkStart w:name="z40" w:id="32"/>
    <w:p>
      <w:pPr>
        <w:spacing w:after="0"/>
        <w:ind w:left="0"/>
        <w:jc w:val="both"/>
      </w:pPr>
      <w:r>
        <w:rPr>
          <w:rFonts w:ascii="Times New Roman"/>
          <w:b w:val="false"/>
          <w:i w:val="false"/>
          <w:color w:val="000000"/>
          <w:sz w:val="28"/>
        </w:rPr>
        <w:t>
      бюджет тапшылығын қаржыландыру (профицитін пайдалану) – 270 мың теңге;</w:t>
      </w:r>
    </w:p>
    <w:bookmarkEnd w:id="32"/>
    <w:bookmarkStart w:name="z41" w:id="33"/>
    <w:p>
      <w:pPr>
        <w:spacing w:after="0"/>
        <w:ind w:left="0"/>
        <w:jc w:val="both"/>
      </w:pPr>
      <w:r>
        <w:rPr>
          <w:rFonts w:ascii="Times New Roman"/>
          <w:b w:val="false"/>
          <w:i w:val="false"/>
          <w:color w:val="000000"/>
          <w:sz w:val="28"/>
        </w:rPr>
        <w:t>
      3) Мырзатай ауылдық округі 2021 жылға:</w:t>
      </w:r>
    </w:p>
    <w:bookmarkEnd w:id="33"/>
    <w:bookmarkStart w:name="z42" w:id="34"/>
    <w:p>
      <w:pPr>
        <w:spacing w:after="0"/>
        <w:ind w:left="0"/>
        <w:jc w:val="both"/>
      </w:pPr>
      <w:r>
        <w:rPr>
          <w:rFonts w:ascii="Times New Roman"/>
          <w:b w:val="false"/>
          <w:i w:val="false"/>
          <w:color w:val="000000"/>
          <w:sz w:val="28"/>
        </w:rPr>
        <w:t xml:space="preserve">
      кірістер – 29719 мың теңге, оның ішінде: </w:t>
      </w:r>
    </w:p>
    <w:bookmarkEnd w:id="34"/>
    <w:bookmarkStart w:name="z43" w:id="35"/>
    <w:p>
      <w:pPr>
        <w:spacing w:after="0"/>
        <w:ind w:left="0"/>
        <w:jc w:val="both"/>
      </w:pPr>
      <w:r>
        <w:rPr>
          <w:rFonts w:ascii="Times New Roman"/>
          <w:b w:val="false"/>
          <w:i w:val="false"/>
          <w:color w:val="000000"/>
          <w:sz w:val="28"/>
        </w:rPr>
        <w:t>
      салықтық түсімдер – 6605 мың теңге;</w:t>
      </w:r>
    </w:p>
    <w:bookmarkEnd w:id="35"/>
    <w:bookmarkStart w:name="z44" w:id="36"/>
    <w:p>
      <w:pPr>
        <w:spacing w:after="0"/>
        <w:ind w:left="0"/>
        <w:jc w:val="both"/>
      </w:pPr>
      <w:r>
        <w:rPr>
          <w:rFonts w:ascii="Times New Roman"/>
          <w:b w:val="false"/>
          <w:i w:val="false"/>
          <w:color w:val="000000"/>
          <w:sz w:val="28"/>
        </w:rPr>
        <w:t>
      салықтық емес түсімдер – 0 мың теңге;</w:t>
      </w:r>
    </w:p>
    <w:bookmarkEnd w:id="36"/>
    <w:bookmarkStart w:name="z45" w:id="3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7"/>
    <w:bookmarkStart w:name="z46" w:id="38"/>
    <w:p>
      <w:pPr>
        <w:spacing w:after="0"/>
        <w:ind w:left="0"/>
        <w:jc w:val="both"/>
      </w:pPr>
      <w:r>
        <w:rPr>
          <w:rFonts w:ascii="Times New Roman"/>
          <w:b w:val="false"/>
          <w:i w:val="false"/>
          <w:color w:val="000000"/>
          <w:sz w:val="28"/>
        </w:rPr>
        <w:t xml:space="preserve">
      трансферттер түсімі – 23114 мың теңге; </w:t>
      </w:r>
    </w:p>
    <w:bookmarkEnd w:id="38"/>
    <w:bookmarkStart w:name="z47" w:id="39"/>
    <w:p>
      <w:pPr>
        <w:spacing w:after="0"/>
        <w:ind w:left="0"/>
        <w:jc w:val="both"/>
      </w:pPr>
      <w:r>
        <w:rPr>
          <w:rFonts w:ascii="Times New Roman"/>
          <w:b w:val="false"/>
          <w:i w:val="false"/>
          <w:color w:val="000000"/>
          <w:sz w:val="28"/>
        </w:rPr>
        <w:t>
      шығындар – 30856 мың теңге;</w:t>
      </w:r>
    </w:p>
    <w:bookmarkEnd w:id="39"/>
    <w:bookmarkStart w:name="z48" w:id="40"/>
    <w:p>
      <w:pPr>
        <w:spacing w:after="0"/>
        <w:ind w:left="0"/>
        <w:jc w:val="both"/>
      </w:pPr>
      <w:r>
        <w:rPr>
          <w:rFonts w:ascii="Times New Roman"/>
          <w:b w:val="false"/>
          <w:i w:val="false"/>
          <w:color w:val="000000"/>
          <w:sz w:val="28"/>
        </w:rPr>
        <w:t>
      таза бюджеттік кредиттеу – 0 мың теңге, оның ішінде:</w:t>
      </w:r>
    </w:p>
    <w:bookmarkEnd w:id="40"/>
    <w:bookmarkStart w:name="z49" w:id="41"/>
    <w:p>
      <w:pPr>
        <w:spacing w:after="0"/>
        <w:ind w:left="0"/>
        <w:jc w:val="both"/>
      </w:pPr>
      <w:r>
        <w:rPr>
          <w:rFonts w:ascii="Times New Roman"/>
          <w:b w:val="false"/>
          <w:i w:val="false"/>
          <w:color w:val="000000"/>
          <w:sz w:val="28"/>
        </w:rPr>
        <w:t>
      бюджеттік кредиттер – 0 мың теңге;</w:t>
      </w:r>
    </w:p>
    <w:bookmarkEnd w:id="41"/>
    <w:bookmarkStart w:name="z50" w:id="42"/>
    <w:p>
      <w:pPr>
        <w:spacing w:after="0"/>
        <w:ind w:left="0"/>
        <w:jc w:val="both"/>
      </w:pPr>
      <w:r>
        <w:rPr>
          <w:rFonts w:ascii="Times New Roman"/>
          <w:b w:val="false"/>
          <w:i w:val="false"/>
          <w:color w:val="000000"/>
          <w:sz w:val="28"/>
        </w:rPr>
        <w:t>
      бюджеттік кредиттерді өтеу – 0 мың теңге;</w:t>
      </w:r>
    </w:p>
    <w:bookmarkEnd w:id="42"/>
    <w:bookmarkStart w:name="z51" w:id="4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43"/>
    <w:bookmarkStart w:name="z52" w:id="44"/>
    <w:p>
      <w:pPr>
        <w:spacing w:after="0"/>
        <w:ind w:left="0"/>
        <w:jc w:val="both"/>
      </w:pPr>
      <w:r>
        <w:rPr>
          <w:rFonts w:ascii="Times New Roman"/>
          <w:b w:val="false"/>
          <w:i w:val="false"/>
          <w:color w:val="000000"/>
          <w:sz w:val="28"/>
        </w:rPr>
        <w:t>
      қаржы активтерін сатып алу – 0 мың теңге;</w:t>
      </w:r>
    </w:p>
    <w:bookmarkEnd w:id="44"/>
    <w:bookmarkStart w:name="z53" w:id="4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45"/>
    <w:bookmarkStart w:name="z54" w:id="46"/>
    <w:p>
      <w:pPr>
        <w:spacing w:after="0"/>
        <w:ind w:left="0"/>
        <w:jc w:val="both"/>
      </w:pPr>
      <w:r>
        <w:rPr>
          <w:rFonts w:ascii="Times New Roman"/>
          <w:b w:val="false"/>
          <w:i w:val="false"/>
          <w:color w:val="000000"/>
          <w:sz w:val="28"/>
        </w:rPr>
        <w:t>
      бюджет тапшылығы (профициті) – -1137 мың теңге;</w:t>
      </w:r>
    </w:p>
    <w:bookmarkEnd w:id="46"/>
    <w:bookmarkStart w:name="z55" w:id="47"/>
    <w:p>
      <w:pPr>
        <w:spacing w:after="0"/>
        <w:ind w:left="0"/>
        <w:jc w:val="both"/>
      </w:pPr>
      <w:r>
        <w:rPr>
          <w:rFonts w:ascii="Times New Roman"/>
          <w:b w:val="false"/>
          <w:i w:val="false"/>
          <w:color w:val="000000"/>
          <w:sz w:val="28"/>
        </w:rPr>
        <w:t>
      бюджет тапшылығын қаржыландыру (профицитін пайдалану) – 1137 мың теңге;</w:t>
      </w:r>
    </w:p>
    <w:bookmarkEnd w:id="47"/>
    <w:bookmarkStart w:name="z56" w:id="48"/>
    <w:p>
      <w:pPr>
        <w:spacing w:after="0"/>
        <w:ind w:left="0"/>
        <w:jc w:val="both"/>
      </w:pPr>
      <w:r>
        <w:rPr>
          <w:rFonts w:ascii="Times New Roman"/>
          <w:b w:val="false"/>
          <w:i w:val="false"/>
          <w:color w:val="000000"/>
          <w:sz w:val="28"/>
        </w:rPr>
        <w:t>
      4) Темірбек ауылдық округі 2021 жылға:</w:t>
      </w:r>
    </w:p>
    <w:bookmarkEnd w:id="48"/>
    <w:bookmarkStart w:name="z57" w:id="49"/>
    <w:p>
      <w:pPr>
        <w:spacing w:after="0"/>
        <w:ind w:left="0"/>
        <w:jc w:val="both"/>
      </w:pPr>
      <w:r>
        <w:rPr>
          <w:rFonts w:ascii="Times New Roman"/>
          <w:b w:val="false"/>
          <w:i w:val="false"/>
          <w:color w:val="000000"/>
          <w:sz w:val="28"/>
        </w:rPr>
        <w:t xml:space="preserve">
      кірістер – 30590 мың теңге, оның ішінде: </w:t>
      </w:r>
    </w:p>
    <w:bookmarkEnd w:id="49"/>
    <w:bookmarkStart w:name="z58" w:id="50"/>
    <w:p>
      <w:pPr>
        <w:spacing w:after="0"/>
        <w:ind w:left="0"/>
        <w:jc w:val="both"/>
      </w:pPr>
      <w:r>
        <w:rPr>
          <w:rFonts w:ascii="Times New Roman"/>
          <w:b w:val="false"/>
          <w:i w:val="false"/>
          <w:color w:val="000000"/>
          <w:sz w:val="28"/>
        </w:rPr>
        <w:t>
      салықтық түсімдер – 3184 мың теңге;</w:t>
      </w:r>
    </w:p>
    <w:bookmarkEnd w:id="50"/>
    <w:bookmarkStart w:name="z59" w:id="51"/>
    <w:p>
      <w:pPr>
        <w:spacing w:after="0"/>
        <w:ind w:left="0"/>
        <w:jc w:val="both"/>
      </w:pPr>
      <w:r>
        <w:rPr>
          <w:rFonts w:ascii="Times New Roman"/>
          <w:b w:val="false"/>
          <w:i w:val="false"/>
          <w:color w:val="000000"/>
          <w:sz w:val="28"/>
        </w:rPr>
        <w:t>
      салықтық емес түсімдер – 0 мың теңге;</w:t>
      </w:r>
    </w:p>
    <w:bookmarkEnd w:id="51"/>
    <w:bookmarkStart w:name="z60" w:id="5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2"/>
    <w:bookmarkStart w:name="z61" w:id="53"/>
    <w:p>
      <w:pPr>
        <w:spacing w:after="0"/>
        <w:ind w:left="0"/>
        <w:jc w:val="both"/>
      </w:pPr>
      <w:r>
        <w:rPr>
          <w:rFonts w:ascii="Times New Roman"/>
          <w:b w:val="false"/>
          <w:i w:val="false"/>
          <w:color w:val="000000"/>
          <w:sz w:val="28"/>
        </w:rPr>
        <w:t xml:space="preserve">
      трансферттер түсімі – 27406 мың теңге; </w:t>
      </w:r>
    </w:p>
    <w:bookmarkEnd w:id="53"/>
    <w:bookmarkStart w:name="z62" w:id="54"/>
    <w:p>
      <w:pPr>
        <w:spacing w:after="0"/>
        <w:ind w:left="0"/>
        <w:jc w:val="both"/>
      </w:pPr>
      <w:r>
        <w:rPr>
          <w:rFonts w:ascii="Times New Roman"/>
          <w:b w:val="false"/>
          <w:i w:val="false"/>
          <w:color w:val="000000"/>
          <w:sz w:val="28"/>
        </w:rPr>
        <w:t>
      шығындар – 31206 мың теңге;</w:t>
      </w:r>
    </w:p>
    <w:bookmarkEnd w:id="54"/>
    <w:bookmarkStart w:name="z63" w:id="55"/>
    <w:p>
      <w:pPr>
        <w:spacing w:after="0"/>
        <w:ind w:left="0"/>
        <w:jc w:val="both"/>
      </w:pPr>
      <w:r>
        <w:rPr>
          <w:rFonts w:ascii="Times New Roman"/>
          <w:b w:val="false"/>
          <w:i w:val="false"/>
          <w:color w:val="000000"/>
          <w:sz w:val="28"/>
        </w:rPr>
        <w:t>
      таза бюджеттік кредиттеу – 0 мың теңге, оның ішінде:</w:t>
      </w:r>
    </w:p>
    <w:bookmarkEnd w:id="55"/>
    <w:bookmarkStart w:name="z64" w:id="56"/>
    <w:p>
      <w:pPr>
        <w:spacing w:after="0"/>
        <w:ind w:left="0"/>
        <w:jc w:val="both"/>
      </w:pPr>
      <w:r>
        <w:rPr>
          <w:rFonts w:ascii="Times New Roman"/>
          <w:b w:val="false"/>
          <w:i w:val="false"/>
          <w:color w:val="000000"/>
          <w:sz w:val="28"/>
        </w:rPr>
        <w:t>
      бюджеттік кредиттер – 0 мың теңге;</w:t>
      </w:r>
    </w:p>
    <w:bookmarkEnd w:id="56"/>
    <w:bookmarkStart w:name="z65" w:id="57"/>
    <w:p>
      <w:pPr>
        <w:spacing w:after="0"/>
        <w:ind w:left="0"/>
        <w:jc w:val="both"/>
      </w:pPr>
      <w:r>
        <w:rPr>
          <w:rFonts w:ascii="Times New Roman"/>
          <w:b w:val="false"/>
          <w:i w:val="false"/>
          <w:color w:val="000000"/>
          <w:sz w:val="28"/>
        </w:rPr>
        <w:t>
      бюджеттік кредиттерді өтеу – 0 мың теңге;</w:t>
      </w:r>
    </w:p>
    <w:bookmarkEnd w:id="57"/>
    <w:bookmarkStart w:name="z66" w:id="5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58"/>
    <w:bookmarkStart w:name="z67" w:id="59"/>
    <w:p>
      <w:pPr>
        <w:spacing w:after="0"/>
        <w:ind w:left="0"/>
        <w:jc w:val="both"/>
      </w:pPr>
      <w:r>
        <w:rPr>
          <w:rFonts w:ascii="Times New Roman"/>
          <w:b w:val="false"/>
          <w:i w:val="false"/>
          <w:color w:val="000000"/>
          <w:sz w:val="28"/>
        </w:rPr>
        <w:t>
      қаржы активтерін сатып алу – 0 мың теңге;</w:t>
      </w:r>
    </w:p>
    <w:bookmarkEnd w:id="59"/>
    <w:bookmarkStart w:name="z68" w:id="6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0"/>
    <w:bookmarkStart w:name="z69" w:id="61"/>
    <w:p>
      <w:pPr>
        <w:spacing w:after="0"/>
        <w:ind w:left="0"/>
        <w:jc w:val="both"/>
      </w:pPr>
      <w:r>
        <w:rPr>
          <w:rFonts w:ascii="Times New Roman"/>
          <w:b w:val="false"/>
          <w:i w:val="false"/>
          <w:color w:val="000000"/>
          <w:sz w:val="28"/>
        </w:rPr>
        <w:t>
      бюджет тапшылығы (профициті) – -616 мың теңге;</w:t>
      </w:r>
    </w:p>
    <w:bookmarkEnd w:id="61"/>
    <w:bookmarkStart w:name="z70" w:id="62"/>
    <w:p>
      <w:pPr>
        <w:spacing w:after="0"/>
        <w:ind w:left="0"/>
        <w:jc w:val="both"/>
      </w:pPr>
      <w:r>
        <w:rPr>
          <w:rFonts w:ascii="Times New Roman"/>
          <w:b w:val="false"/>
          <w:i w:val="false"/>
          <w:color w:val="000000"/>
          <w:sz w:val="28"/>
        </w:rPr>
        <w:t>
      бюджет тапшылығын қаржыландыру (профицитін пайдалану) – 616 мың теңге;</w:t>
      </w:r>
    </w:p>
    <w:bookmarkEnd w:id="62"/>
    <w:bookmarkStart w:name="z71" w:id="63"/>
    <w:p>
      <w:pPr>
        <w:spacing w:after="0"/>
        <w:ind w:left="0"/>
        <w:jc w:val="both"/>
      </w:pPr>
      <w:r>
        <w:rPr>
          <w:rFonts w:ascii="Times New Roman"/>
          <w:b w:val="false"/>
          <w:i w:val="false"/>
          <w:color w:val="000000"/>
          <w:sz w:val="28"/>
        </w:rPr>
        <w:t>
      5) Түймекент ауылдық округі 2021 жылға:</w:t>
      </w:r>
    </w:p>
    <w:bookmarkEnd w:id="63"/>
    <w:bookmarkStart w:name="z72" w:id="64"/>
    <w:p>
      <w:pPr>
        <w:spacing w:after="0"/>
        <w:ind w:left="0"/>
        <w:jc w:val="both"/>
      </w:pPr>
      <w:r>
        <w:rPr>
          <w:rFonts w:ascii="Times New Roman"/>
          <w:b w:val="false"/>
          <w:i w:val="false"/>
          <w:color w:val="000000"/>
          <w:sz w:val="28"/>
        </w:rPr>
        <w:t xml:space="preserve">
      кірістер – 182169 мың теңге, оның ішінде: </w:t>
      </w:r>
    </w:p>
    <w:bookmarkEnd w:id="64"/>
    <w:bookmarkStart w:name="z73" w:id="65"/>
    <w:p>
      <w:pPr>
        <w:spacing w:after="0"/>
        <w:ind w:left="0"/>
        <w:jc w:val="both"/>
      </w:pPr>
      <w:r>
        <w:rPr>
          <w:rFonts w:ascii="Times New Roman"/>
          <w:b w:val="false"/>
          <w:i w:val="false"/>
          <w:color w:val="000000"/>
          <w:sz w:val="28"/>
        </w:rPr>
        <w:t>
      салықтық түсімдер – 18119 мың теңге;</w:t>
      </w:r>
    </w:p>
    <w:bookmarkEnd w:id="65"/>
    <w:bookmarkStart w:name="z74" w:id="66"/>
    <w:p>
      <w:pPr>
        <w:spacing w:after="0"/>
        <w:ind w:left="0"/>
        <w:jc w:val="both"/>
      </w:pPr>
      <w:r>
        <w:rPr>
          <w:rFonts w:ascii="Times New Roman"/>
          <w:b w:val="false"/>
          <w:i w:val="false"/>
          <w:color w:val="000000"/>
          <w:sz w:val="28"/>
        </w:rPr>
        <w:t>
      салықтық емес түсімдер - 29 мың теңге;</w:t>
      </w:r>
    </w:p>
    <w:bookmarkEnd w:id="66"/>
    <w:bookmarkStart w:name="z75" w:id="6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7"/>
    <w:bookmarkStart w:name="z76" w:id="68"/>
    <w:p>
      <w:pPr>
        <w:spacing w:after="0"/>
        <w:ind w:left="0"/>
        <w:jc w:val="both"/>
      </w:pPr>
      <w:r>
        <w:rPr>
          <w:rFonts w:ascii="Times New Roman"/>
          <w:b w:val="false"/>
          <w:i w:val="false"/>
          <w:color w:val="000000"/>
          <w:sz w:val="28"/>
        </w:rPr>
        <w:t xml:space="preserve">
      трансферттер түсімі – 164021 мың теңге; </w:t>
      </w:r>
    </w:p>
    <w:bookmarkEnd w:id="68"/>
    <w:bookmarkStart w:name="z77" w:id="69"/>
    <w:p>
      <w:pPr>
        <w:spacing w:after="0"/>
        <w:ind w:left="0"/>
        <w:jc w:val="both"/>
      </w:pPr>
      <w:r>
        <w:rPr>
          <w:rFonts w:ascii="Times New Roman"/>
          <w:b w:val="false"/>
          <w:i w:val="false"/>
          <w:color w:val="000000"/>
          <w:sz w:val="28"/>
        </w:rPr>
        <w:t>
      шығындар – 183862 мың теңге;</w:t>
      </w:r>
    </w:p>
    <w:bookmarkEnd w:id="69"/>
    <w:bookmarkStart w:name="z78" w:id="70"/>
    <w:p>
      <w:pPr>
        <w:spacing w:after="0"/>
        <w:ind w:left="0"/>
        <w:jc w:val="both"/>
      </w:pPr>
      <w:r>
        <w:rPr>
          <w:rFonts w:ascii="Times New Roman"/>
          <w:b w:val="false"/>
          <w:i w:val="false"/>
          <w:color w:val="000000"/>
          <w:sz w:val="28"/>
        </w:rPr>
        <w:t>
      таза бюджеттік кредиттеу – 0 мың теңге, оның ішінде:</w:t>
      </w:r>
    </w:p>
    <w:bookmarkEnd w:id="70"/>
    <w:bookmarkStart w:name="z79" w:id="71"/>
    <w:p>
      <w:pPr>
        <w:spacing w:after="0"/>
        <w:ind w:left="0"/>
        <w:jc w:val="both"/>
      </w:pPr>
      <w:r>
        <w:rPr>
          <w:rFonts w:ascii="Times New Roman"/>
          <w:b w:val="false"/>
          <w:i w:val="false"/>
          <w:color w:val="000000"/>
          <w:sz w:val="28"/>
        </w:rPr>
        <w:t>
      бюджеттік кредиттер – 0 мың теңге;</w:t>
      </w:r>
    </w:p>
    <w:bookmarkEnd w:id="71"/>
    <w:bookmarkStart w:name="z80" w:id="72"/>
    <w:p>
      <w:pPr>
        <w:spacing w:after="0"/>
        <w:ind w:left="0"/>
        <w:jc w:val="both"/>
      </w:pPr>
      <w:r>
        <w:rPr>
          <w:rFonts w:ascii="Times New Roman"/>
          <w:b w:val="false"/>
          <w:i w:val="false"/>
          <w:color w:val="000000"/>
          <w:sz w:val="28"/>
        </w:rPr>
        <w:t>
      бюджеттік кредиттерді өтеу – 0 мың теңге;</w:t>
      </w:r>
    </w:p>
    <w:bookmarkEnd w:id="72"/>
    <w:bookmarkStart w:name="z81" w:id="7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73"/>
    <w:bookmarkStart w:name="z82" w:id="74"/>
    <w:p>
      <w:pPr>
        <w:spacing w:after="0"/>
        <w:ind w:left="0"/>
        <w:jc w:val="both"/>
      </w:pPr>
      <w:r>
        <w:rPr>
          <w:rFonts w:ascii="Times New Roman"/>
          <w:b w:val="false"/>
          <w:i w:val="false"/>
          <w:color w:val="000000"/>
          <w:sz w:val="28"/>
        </w:rPr>
        <w:t>
      қаржы активтерін сатып алу – 0 мың теңге;</w:t>
      </w:r>
    </w:p>
    <w:bookmarkEnd w:id="74"/>
    <w:bookmarkStart w:name="z83" w:id="7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75"/>
    <w:bookmarkStart w:name="z84" w:id="76"/>
    <w:p>
      <w:pPr>
        <w:spacing w:after="0"/>
        <w:ind w:left="0"/>
        <w:jc w:val="both"/>
      </w:pPr>
      <w:r>
        <w:rPr>
          <w:rFonts w:ascii="Times New Roman"/>
          <w:b w:val="false"/>
          <w:i w:val="false"/>
          <w:color w:val="000000"/>
          <w:sz w:val="28"/>
        </w:rPr>
        <w:t>
      бюджет тапшылығы (профициті) – -1692 мың теңге;</w:t>
      </w:r>
    </w:p>
    <w:bookmarkEnd w:id="76"/>
    <w:bookmarkStart w:name="z85" w:id="77"/>
    <w:p>
      <w:pPr>
        <w:spacing w:after="0"/>
        <w:ind w:left="0"/>
        <w:jc w:val="both"/>
      </w:pPr>
      <w:r>
        <w:rPr>
          <w:rFonts w:ascii="Times New Roman"/>
          <w:b w:val="false"/>
          <w:i w:val="false"/>
          <w:color w:val="000000"/>
          <w:sz w:val="28"/>
        </w:rPr>
        <w:t>
      бюджет тапшылығын қаржыландыру (профицитін пайдалану) – 1692 мың теңге;</w:t>
      </w:r>
    </w:p>
    <w:bookmarkEnd w:id="77"/>
    <w:bookmarkStart w:name="z86" w:id="78"/>
    <w:p>
      <w:pPr>
        <w:spacing w:after="0"/>
        <w:ind w:left="0"/>
        <w:jc w:val="both"/>
      </w:pPr>
      <w:r>
        <w:rPr>
          <w:rFonts w:ascii="Times New Roman"/>
          <w:b w:val="false"/>
          <w:i w:val="false"/>
          <w:color w:val="000000"/>
          <w:sz w:val="28"/>
        </w:rPr>
        <w:t>
      6) Жаңатұрмыс ауылдық округі 2021 жылға:</w:t>
      </w:r>
    </w:p>
    <w:bookmarkEnd w:id="78"/>
    <w:bookmarkStart w:name="z87" w:id="79"/>
    <w:p>
      <w:pPr>
        <w:spacing w:after="0"/>
        <w:ind w:left="0"/>
        <w:jc w:val="both"/>
      </w:pPr>
      <w:r>
        <w:rPr>
          <w:rFonts w:ascii="Times New Roman"/>
          <w:b w:val="false"/>
          <w:i w:val="false"/>
          <w:color w:val="000000"/>
          <w:sz w:val="28"/>
        </w:rPr>
        <w:t xml:space="preserve">
      кірістер – 81943 мың теңге, оның ішінде: </w:t>
      </w:r>
    </w:p>
    <w:bookmarkEnd w:id="79"/>
    <w:bookmarkStart w:name="z88" w:id="80"/>
    <w:p>
      <w:pPr>
        <w:spacing w:after="0"/>
        <w:ind w:left="0"/>
        <w:jc w:val="both"/>
      </w:pPr>
      <w:r>
        <w:rPr>
          <w:rFonts w:ascii="Times New Roman"/>
          <w:b w:val="false"/>
          <w:i w:val="false"/>
          <w:color w:val="000000"/>
          <w:sz w:val="28"/>
        </w:rPr>
        <w:t>
      салықтық түсімдер – 9633 мың теңге;</w:t>
      </w:r>
    </w:p>
    <w:bookmarkEnd w:id="80"/>
    <w:bookmarkStart w:name="z89" w:id="81"/>
    <w:p>
      <w:pPr>
        <w:spacing w:after="0"/>
        <w:ind w:left="0"/>
        <w:jc w:val="both"/>
      </w:pPr>
      <w:r>
        <w:rPr>
          <w:rFonts w:ascii="Times New Roman"/>
          <w:b w:val="false"/>
          <w:i w:val="false"/>
          <w:color w:val="000000"/>
          <w:sz w:val="28"/>
        </w:rPr>
        <w:t>
      салықтық емес түсімдер – 32 мың теңге;</w:t>
      </w:r>
    </w:p>
    <w:bookmarkEnd w:id="81"/>
    <w:bookmarkStart w:name="z90" w:id="8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2"/>
    <w:bookmarkStart w:name="z91" w:id="83"/>
    <w:p>
      <w:pPr>
        <w:spacing w:after="0"/>
        <w:ind w:left="0"/>
        <w:jc w:val="both"/>
      </w:pPr>
      <w:r>
        <w:rPr>
          <w:rFonts w:ascii="Times New Roman"/>
          <w:b w:val="false"/>
          <w:i w:val="false"/>
          <w:color w:val="000000"/>
          <w:sz w:val="28"/>
        </w:rPr>
        <w:t xml:space="preserve">
      трансферттер түсімі – 72278 мың теңге; </w:t>
      </w:r>
    </w:p>
    <w:bookmarkEnd w:id="83"/>
    <w:bookmarkStart w:name="z92" w:id="84"/>
    <w:p>
      <w:pPr>
        <w:spacing w:after="0"/>
        <w:ind w:left="0"/>
        <w:jc w:val="both"/>
      </w:pPr>
      <w:r>
        <w:rPr>
          <w:rFonts w:ascii="Times New Roman"/>
          <w:b w:val="false"/>
          <w:i w:val="false"/>
          <w:color w:val="000000"/>
          <w:sz w:val="28"/>
        </w:rPr>
        <w:t>
      шығындар – 82222 мың теңге;</w:t>
      </w:r>
    </w:p>
    <w:bookmarkEnd w:id="84"/>
    <w:bookmarkStart w:name="z93" w:id="85"/>
    <w:p>
      <w:pPr>
        <w:spacing w:after="0"/>
        <w:ind w:left="0"/>
        <w:jc w:val="both"/>
      </w:pPr>
      <w:r>
        <w:rPr>
          <w:rFonts w:ascii="Times New Roman"/>
          <w:b w:val="false"/>
          <w:i w:val="false"/>
          <w:color w:val="000000"/>
          <w:sz w:val="28"/>
        </w:rPr>
        <w:t>
      таза бюджеттік кредиттеу – 0 мың теңге, оның ішінде:</w:t>
      </w:r>
    </w:p>
    <w:bookmarkEnd w:id="85"/>
    <w:bookmarkStart w:name="z94" w:id="86"/>
    <w:p>
      <w:pPr>
        <w:spacing w:after="0"/>
        <w:ind w:left="0"/>
        <w:jc w:val="both"/>
      </w:pPr>
      <w:r>
        <w:rPr>
          <w:rFonts w:ascii="Times New Roman"/>
          <w:b w:val="false"/>
          <w:i w:val="false"/>
          <w:color w:val="000000"/>
          <w:sz w:val="28"/>
        </w:rPr>
        <w:t>
      бюджеттік кредиттер – 0 мың теңге;</w:t>
      </w:r>
    </w:p>
    <w:bookmarkEnd w:id="86"/>
    <w:bookmarkStart w:name="z95" w:id="87"/>
    <w:p>
      <w:pPr>
        <w:spacing w:after="0"/>
        <w:ind w:left="0"/>
        <w:jc w:val="both"/>
      </w:pPr>
      <w:r>
        <w:rPr>
          <w:rFonts w:ascii="Times New Roman"/>
          <w:b w:val="false"/>
          <w:i w:val="false"/>
          <w:color w:val="000000"/>
          <w:sz w:val="28"/>
        </w:rPr>
        <w:t>
      бюджеттік кредиттерді өтеу – 0 мың теңге;</w:t>
      </w:r>
    </w:p>
    <w:bookmarkEnd w:id="87"/>
    <w:bookmarkStart w:name="z96" w:id="8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88"/>
    <w:bookmarkStart w:name="z97" w:id="89"/>
    <w:p>
      <w:pPr>
        <w:spacing w:after="0"/>
        <w:ind w:left="0"/>
        <w:jc w:val="both"/>
      </w:pPr>
      <w:r>
        <w:rPr>
          <w:rFonts w:ascii="Times New Roman"/>
          <w:b w:val="false"/>
          <w:i w:val="false"/>
          <w:color w:val="000000"/>
          <w:sz w:val="28"/>
        </w:rPr>
        <w:t>
      қаржы активтерін сатып алу – 0 мың теңге;</w:t>
      </w:r>
    </w:p>
    <w:bookmarkEnd w:id="89"/>
    <w:bookmarkStart w:name="z98" w:id="9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90"/>
    <w:bookmarkStart w:name="z99" w:id="91"/>
    <w:p>
      <w:pPr>
        <w:spacing w:after="0"/>
        <w:ind w:left="0"/>
        <w:jc w:val="both"/>
      </w:pPr>
      <w:r>
        <w:rPr>
          <w:rFonts w:ascii="Times New Roman"/>
          <w:b w:val="false"/>
          <w:i w:val="false"/>
          <w:color w:val="000000"/>
          <w:sz w:val="28"/>
        </w:rPr>
        <w:t>
      бюджет тапшылығы (профициті) – -279 мың теңге;</w:t>
      </w:r>
    </w:p>
    <w:bookmarkEnd w:id="91"/>
    <w:bookmarkStart w:name="z100" w:id="92"/>
    <w:p>
      <w:pPr>
        <w:spacing w:after="0"/>
        <w:ind w:left="0"/>
        <w:jc w:val="both"/>
      </w:pPr>
      <w:r>
        <w:rPr>
          <w:rFonts w:ascii="Times New Roman"/>
          <w:b w:val="false"/>
          <w:i w:val="false"/>
          <w:color w:val="000000"/>
          <w:sz w:val="28"/>
        </w:rPr>
        <w:t>
      бюджет тапшылығын қаржыландыру (профицитін пайдалану) – 279 мың теңге;</w:t>
      </w:r>
    </w:p>
    <w:bookmarkEnd w:id="92"/>
    <w:bookmarkStart w:name="z101" w:id="93"/>
    <w:p>
      <w:pPr>
        <w:spacing w:after="0"/>
        <w:ind w:left="0"/>
        <w:jc w:val="both"/>
      </w:pPr>
      <w:r>
        <w:rPr>
          <w:rFonts w:ascii="Times New Roman"/>
          <w:b w:val="false"/>
          <w:i w:val="false"/>
          <w:color w:val="000000"/>
          <w:sz w:val="28"/>
        </w:rPr>
        <w:t>
      7) Көктал ауылдық округі 2021 жылға:</w:t>
      </w:r>
    </w:p>
    <w:bookmarkEnd w:id="93"/>
    <w:bookmarkStart w:name="z102" w:id="94"/>
    <w:p>
      <w:pPr>
        <w:spacing w:after="0"/>
        <w:ind w:left="0"/>
        <w:jc w:val="both"/>
      </w:pPr>
      <w:r>
        <w:rPr>
          <w:rFonts w:ascii="Times New Roman"/>
          <w:b w:val="false"/>
          <w:i w:val="false"/>
          <w:color w:val="000000"/>
          <w:sz w:val="28"/>
        </w:rPr>
        <w:t xml:space="preserve">
      кірістер – 28860 мың теңге, оның ішінде: </w:t>
      </w:r>
    </w:p>
    <w:bookmarkEnd w:id="94"/>
    <w:bookmarkStart w:name="z103" w:id="95"/>
    <w:p>
      <w:pPr>
        <w:spacing w:after="0"/>
        <w:ind w:left="0"/>
        <w:jc w:val="both"/>
      </w:pPr>
      <w:r>
        <w:rPr>
          <w:rFonts w:ascii="Times New Roman"/>
          <w:b w:val="false"/>
          <w:i w:val="false"/>
          <w:color w:val="000000"/>
          <w:sz w:val="28"/>
        </w:rPr>
        <w:t>
      салықтық түсімдер – 6675 мың теңге;</w:t>
      </w:r>
    </w:p>
    <w:bookmarkEnd w:id="95"/>
    <w:bookmarkStart w:name="z104" w:id="96"/>
    <w:p>
      <w:pPr>
        <w:spacing w:after="0"/>
        <w:ind w:left="0"/>
        <w:jc w:val="both"/>
      </w:pPr>
      <w:r>
        <w:rPr>
          <w:rFonts w:ascii="Times New Roman"/>
          <w:b w:val="false"/>
          <w:i w:val="false"/>
          <w:color w:val="000000"/>
          <w:sz w:val="28"/>
        </w:rPr>
        <w:t>
      салықтық емес түсімдер – 20 мың теңге;</w:t>
      </w:r>
    </w:p>
    <w:bookmarkEnd w:id="96"/>
    <w:bookmarkStart w:name="z105"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6" w:id="98"/>
    <w:p>
      <w:pPr>
        <w:spacing w:after="0"/>
        <w:ind w:left="0"/>
        <w:jc w:val="both"/>
      </w:pPr>
      <w:r>
        <w:rPr>
          <w:rFonts w:ascii="Times New Roman"/>
          <w:b w:val="false"/>
          <w:i w:val="false"/>
          <w:color w:val="000000"/>
          <w:sz w:val="28"/>
        </w:rPr>
        <w:t xml:space="preserve">
      трансферттер түсімі – 22165 мың теңге; </w:t>
      </w:r>
    </w:p>
    <w:bookmarkEnd w:id="98"/>
    <w:bookmarkStart w:name="z107" w:id="99"/>
    <w:p>
      <w:pPr>
        <w:spacing w:after="0"/>
        <w:ind w:left="0"/>
        <w:jc w:val="both"/>
      </w:pPr>
      <w:r>
        <w:rPr>
          <w:rFonts w:ascii="Times New Roman"/>
          <w:b w:val="false"/>
          <w:i w:val="false"/>
          <w:color w:val="000000"/>
          <w:sz w:val="28"/>
        </w:rPr>
        <w:t>
      шығындар – 29351 мың теңге;</w:t>
      </w:r>
    </w:p>
    <w:bookmarkEnd w:id="99"/>
    <w:bookmarkStart w:name="z108" w:id="100"/>
    <w:p>
      <w:pPr>
        <w:spacing w:after="0"/>
        <w:ind w:left="0"/>
        <w:jc w:val="both"/>
      </w:pPr>
      <w:r>
        <w:rPr>
          <w:rFonts w:ascii="Times New Roman"/>
          <w:b w:val="false"/>
          <w:i w:val="false"/>
          <w:color w:val="000000"/>
          <w:sz w:val="28"/>
        </w:rPr>
        <w:t>
      таза бюджеттік кредиттеу – 0 мың теңге, оның ішінде:</w:t>
      </w:r>
    </w:p>
    <w:bookmarkEnd w:id="100"/>
    <w:bookmarkStart w:name="z109" w:id="101"/>
    <w:p>
      <w:pPr>
        <w:spacing w:after="0"/>
        <w:ind w:left="0"/>
        <w:jc w:val="both"/>
      </w:pPr>
      <w:r>
        <w:rPr>
          <w:rFonts w:ascii="Times New Roman"/>
          <w:b w:val="false"/>
          <w:i w:val="false"/>
          <w:color w:val="000000"/>
          <w:sz w:val="28"/>
        </w:rPr>
        <w:t>
      бюджеттік кредиттер – 0 мың теңге;</w:t>
      </w:r>
    </w:p>
    <w:bookmarkEnd w:id="101"/>
    <w:bookmarkStart w:name="z110"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1" w:id="10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03"/>
    <w:bookmarkStart w:name="z112"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3" w:id="10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5"/>
    <w:bookmarkStart w:name="z114" w:id="106"/>
    <w:p>
      <w:pPr>
        <w:spacing w:after="0"/>
        <w:ind w:left="0"/>
        <w:jc w:val="both"/>
      </w:pPr>
      <w:r>
        <w:rPr>
          <w:rFonts w:ascii="Times New Roman"/>
          <w:b w:val="false"/>
          <w:i w:val="false"/>
          <w:color w:val="000000"/>
          <w:sz w:val="28"/>
        </w:rPr>
        <w:t>
      бюджет тапшылығы (профициті) – -491 мың теңге;</w:t>
      </w:r>
    </w:p>
    <w:bookmarkEnd w:id="106"/>
    <w:bookmarkStart w:name="z115" w:id="107"/>
    <w:p>
      <w:pPr>
        <w:spacing w:after="0"/>
        <w:ind w:left="0"/>
        <w:jc w:val="both"/>
      </w:pPr>
      <w:r>
        <w:rPr>
          <w:rFonts w:ascii="Times New Roman"/>
          <w:b w:val="false"/>
          <w:i w:val="false"/>
          <w:color w:val="000000"/>
          <w:sz w:val="28"/>
        </w:rPr>
        <w:t>
      бюджет тапшылығын қаржыландыру (профицитін пайдалану) – 491 мың теңге;</w:t>
      </w:r>
    </w:p>
    <w:bookmarkEnd w:id="107"/>
    <w:bookmarkStart w:name="z116" w:id="108"/>
    <w:p>
      <w:pPr>
        <w:spacing w:after="0"/>
        <w:ind w:left="0"/>
        <w:jc w:val="both"/>
      </w:pPr>
      <w:r>
        <w:rPr>
          <w:rFonts w:ascii="Times New Roman"/>
          <w:b w:val="false"/>
          <w:i w:val="false"/>
          <w:color w:val="000000"/>
          <w:sz w:val="28"/>
        </w:rPr>
        <w:t>
      8) Ынтымақ ауылдық округі 2021 жылға:</w:t>
      </w:r>
    </w:p>
    <w:bookmarkEnd w:id="108"/>
    <w:bookmarkStart w:name="z117" w:id="109"/>
    <w:p>
      <w:pPr>
        <w:spacing w:after="0"/>
        <w:ind w:left="0"/>
        <w:jc w:val="both"/>
      </w:pPr>
      <w:r>
        <w:rPr>
          <w:rFonts w:ascii="Times New Roman"/>
          <w:b w:val="false"/>
          <w:i w:val="false"/>
          <w:color w:val="000000"/>
          <w:sz w:val="28"/>
        </w:rPr>
        <w:t xml:space="preserve">
      кірістер – 29218 мың теңге, оның ішінде: </w:t>
      </w:r>
    </w:p>
    <w:bookmarkEnd w:id="109"/>
    <w:bookmarkStart w:name="z118" w:id="110"/>
    <w:p>
      <w:pPr>
        <w:spacing w:after="0"/>
        <w:ind w:left="0"/>
        <w:jc w:val="both"/>
      </w:pPr>
      <w:r>
        <w:rPr>
          <w:rFonts w:ascii="Times New Roman"/>
          <w:b w:val="false"/>
          <w:i w:val="false"/>
          <w:color w:val="000000"/>
          <w:sz w:val="28"/>
        </w:rPr>
        <w:t>
      салықтық түсімдер – 4511 мың теңге;</w:t>
      </w:r>
    </w:p>
    <w:bookmarkEnd w:id="110"/>
    <w:bookmarkStart w:name="z119" w:id="111"/>
    <w:p>
      <w:pPr>
        <w:spacing w:after="0"/>
        <w:ind w:left="0"/>
        <w:jc w:val="both"/>
      </w:pPr>
      <w:r>
        <w:rPr>
          <w:rFonts w:ascii="Times New Roman"/>
          <w:b w:val="false"/>
          <w:i w:val="false"/>
          <w:color w:val="000000"/>
          <w:sz w:val="28"/>
        </w:rPr>
        <w:t>
      салықтық емес түсімдер – 0 мың теңге;</w:t>
      </w:r>
    </w:p>
    <w:bookmarkEnd w:id="111"/>
    <w:bookmarkStart w:name="z120" w:id="11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2"/>
    <w:bookmarkStart w:name="z121" w:id="113"/>
    <w:p>
      <w:pPr>
        <w:spacing w:after="0"/>
        <w:ind w:left="0"/>
        <w:jc w:val="both"/>
      </w:pPr>
      <w:r>
        <w:rPr>
          <w:rFonts w:ascii="Times New Roman"/>
          <w:b w:val="false"/>
          <w:i w:val="false"/>
          <w:color w:val="000000"/>
          <w:sz w:val="28"/>
        </w:rPr>
        <w:t xml:space="preserve">
      трансферттер түсімі – 24707 мың теңге; </w:t>
      </w:r>
    </w:p>
    <w:bookmarkEnd w:id="113"/>
    <w:bookmarkStart w:name="z122" w:id="114"/>
    <w:p>
      <w:pPr>
        <w:spacing w:after="0"/>
        <w:ind w:left="0"/>
        <w:jc w:val="both"/>
      </w:pPr>
      <w:r>
        <w:rPr>
          <w:rFonts w:ascii="Times New Roman"/>
          <w:b w:val="false"/>
          <w:i w:val="false"/>
          <w:color w:val="000000"/>
          <w:sz w:val="28"/>
        </w:rPr>
        <w:t>
      шығындар – 29662 мың теңге;</w:t>
      </w:r>
    </w:p>
    <w:bookmarkEnd w:id="114"/>
    <w:bookmarkStart w:name="z123" w:id="115"/>
    <w:p>
      <w:pPr>
        <w:spacing w:after="0"/>
        <w:ind w:left="0"/>
        <w:jc w:val="both"/>
      </w:pPr>
      <w:r>
        <w:rPr>
          <w:rFonts w:ascii="Times New Roman"/>
          <w:b w:val="false"/>
          <w:i w:val="false"/>
          <w:color w:val="000000"/>
          <w:sz w:val="28"/>
        </w:rPr>
        <w:t>
      таза бюджеттік кредиттеу – 0 мың теңге, оның ішінде:</w:t>
      </w:r>
    </w:p>
    <w:bookmarkEnd w:id="115"/>
    <w:bookmarkStart w:name="z124" w:id="116"/>
    <w:p>
      <w:pPr>
        <w:spacing w:after="0"/>
        <w:ind w:left="0"/>
        <w:jc w:val="both"/>
      </w:pPr>
      <w:r>
        <w:rPr>
          <w:rFonts w:ascii="Times New Roman"/>
          <w:b w:val="false"/>
          <w:i w:val="false"/>
          <w:color w:val="000000"/>
          <w:sz w:val="28"/>
        </w:rPr>
        <w:t>
      бюджеттік кредиттер – 0 мың теңге;</w:t>
      </w:r>
    </w:p>
    <w:bookmarkEnd w:id="116"/>
    <w:bookmarkStart w:name="z125" w:id="117"/>
    <w:p>
      <w:pPr>
        <w:spacing w:after="0"/>
        <w:ind w:left="0"/>
        <w:jc w:val="both"/>
      </w:pPr>
      <w:r>
        <w:rPr>
          <w:rFonts w:ascii="Times New Roman"/>
          <w:b w:val="false"/>
          <w:i w:val="false"/>
          <w:color w:val="000000"/>
          <w:sz w:val="28"/>
        </w:rPr>
        <w:t>
      бюджеттік кредиттерді өтеу – 0 мың теңге;</w:t>
      </w:r>
    </w:p>
    <w:bookmarkEnd w:id="117"/>
    <w:bookmarkStart w:name="z126" w:id="11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18"/>
    <w:bookmarkStart w:name="z127" w:id="119"/>
    <w:p>
      <w:pPr>
        <w:spacing w:after="0"/>
        <w:ind w:left="0"/>
        <w:jc w:val="both"/>
      </w:pPr>
      <w:r>
        <w:rPr>
          <w:rFonts w:ascii="Times New Roman"/>
          <w:b w:val="false"/>
          <w:i w:val="false"/>
          <w:color w:val="000000"/>
          <w:sz w:val="28"/>
        </w:rPr>
        <w:t>
      қаржы активтерін сатып алу – 0 мың теңге;</w:t>
      </w:r>
    </w:p>
    <w:bookmarkEnd w:id="119"/>
    <w:bookmarkStart w:name="z128" w:id="12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0"/>
    <w:bookmarkStart w:name="z129" w:id="121"/>
    <w:p>
      <w:pPr>
        <w:spacing w:after="0"/>
        <w:ind w:left="0"/>
        <w:jc w:val="both"/>
      </w:pPr>
      <w:r>
        <w:rPr>
          <w:rFonts w:ascii="Times New Roman"/>
          <w:b w:val="false"/>
          <w:i w:val="false"/>
          <w:color w:val="000000"/>
          <w:sz w:val="28"/>
        </w:rPr>
        <w:t>
      бюджет тапшылығы (профициті) – -444 мың теңге;</w:t>
      </w:r>
    </w:p>
    <w:bookmarkEnd w:id="121"/>
    <w:bookmarkStart w:name="z130" w:id="122"/>
    <w:p>
      <w:pPr>
        <w:spacing w:after="0"/>
        <w:ind w:left="0"/>
        <w:jc w:val="both"/>
      </w:pPr>
      <w:r>
        <w:rPr>
          <w:rFonts w:ascii="Times New Roman"/>
          <w:b w:val="false"/>
          <w:i w:val="false"/>
          <w:color w:val="000000"/>
          <w:sz w:val="28"/>
        </w:rPr>
        <w:t>
      бюджет тапшылығын қаржыландыру (профицитін пайдалану) – 444 мың теңге;</w:t>
      </w:r>
    </w:p>
    <w:bookmarkEnd w:id="122"/>
    <w:bookmarkStart w:name="z131" w:id="123"/>
    <w:p>
      <w:pPr>
        <w:spacing w:after="0"/>
        <w:ind w:left="0"/>
        <w:jc w:val="both"/>
      </w:pPr>
      <w:r>
        <w:rPr>
          <w:rFonts w:ascii="Times New Roman"/>
          <w:b w:val="false"/>
          <w:i w:val="false"/>
          <w:color w:val="000000"/>
          <w:sz w:val="28"/>
        </w:rPr>
        <w:t>
      9) Суханбаев ауылдық округі 2021 жылға:</w:t>
      </w:r>
    </w:p>
    <w:bookmarkEnd w:id="123"/>
    <w:bookmarkStart w:name="z132" w:id="124"/>
    <w:p>
      <w:pPr>
        <w:spacing w:after="0"/>
        <w:ind w:left="0"/>
        <w:jc w:val="both"/>
      </w:pPr>
      <w:r>
        <w:rPr>
          <w:rFonts w:ascii="Times New Roman"/>
          <w:b w:val="false"/>
          <w:i w:val="false"/>
          <w:color w:val="000000"/>
          <w:sz w:val="28"/>
        </w:rPr>
        <w:t xml:space="preserve">
      кірістер – 77214 мың теңге, оның ішінде: </w:t>
      </w:r>
    </w:p>
    <w:bookmarkEnd w:id="124"/>
    <w:bookmarkStart w:name="z133" w:id="125"/>
    <w:p>
      <w:pPr>
        <w:spacing w:after="0"/>
        <w:ind w:left="0"/>
        <w:jc w:val="both"/>
      </w:pPr>
      <w:r>
        <w:rPr>
          <w:rFonts w:ascii="Times New Roman"/>
          <w:b w:val="false"/>
          <w:i w:val="false"/>
          <w:color w:val="000000"/>
          <w:sz w:val="28"/>
        </w:rPr>
        <w:t>
      салықтық түсімдер – 5170 мың теңге;</w:t>
      </w:r>
    </w:p>
    <w:bookmarkEnd w:id="125"/>
    <w:bookmarkStart w:name="z134" w:id="126"/>
    <w:p>
      <w:pPr>
        <w:spacing w:after="0"/>
        <w:ind w:left="0"/>
        <w:jc w:val="both"/>
      </w:pPr>
      <w:r>
        <w:rPr>
          <w:rFonts w:ascii="Times New Roman"/>
          <w:b w:val="false"/>
          <w:i w:val="false"/>
          <w:color w:val="000000"/>
          <w:sz w:val="28"/>
        </w:rPr>
        <w:t>
      салықтық емес түсімдер – 0 мың теңге;</w:t>
      </w:r>
    </w:p>
    <w:bookmarkEnd w:id="126"/>
    <w:bookmarkStart w:name="z135" w:id="12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27"/>
    <w:bookmarkStart w:name="z136" w:id="128"/>
    <w:p>
      <w:pPr>
        <w:spacing w:after="0"/>
        <w:ind w:left="0"/>
        <w:jc w:val="both"/>
      </w:pPr>
      <w:r>
        <w:rPr>
          <w:rFonts w:ascii="Times New Roman"/>
          <w:b w:val="false"/>
          <w:i w:val="false"/>
          <w:color w:val="000000"/>
          <w:sz w:val="28"/>
        </w:rPr>
        <w:t xml:space="preserve">
      трансферттер түсімі – 72044 мың теңге; </w:t>
      </w:r>
    </w:p>
    <w:bookmarkEnd w:id="128"/>
    <w:bookmarkStart w:name="z137" w:id="129"/>
    <w:p>
      <w:pPr>
        <w:spacing w:after="0"/>
        <w:ind w:left="0"/>
        <w:jc w:val="both"/>
      </w:pPr>
      <w:r>
        <w:rPr>
          <w:rFonts w:ascii="Times New Roman"/>
          <w:b w:val="false"/>
          <w:i w:val="false"/>
          <w:color w:val="000000"/>
          <w:sz w:val="28"/>
        </w:rPr>
        <w:t>
      шығындар – 77591 мың теңге;</w:t>
      </w:r>
    </w:p>
    <w:bookmarkEnd w:id="129"/>
    <w:bookmarkStart w:name="z138" w:id="130"/>
    <w:p>
      <w:pPr>
        <w:spacing w:after="0"/>
        <w:ind w:left="0"/>
        <w:jc w:val="both"/>
      </w:pPr>
      <w:r>
        <w:rPr>
          <w:rFonts w:ascii="Times New Roman"/>
          <w:b w:val="false"/>
          <w:i w:val="false"/>
          <w:color w:val="000000"/>
          <w:sz w:val="28"/>
        </w:rPr>
        <w:t>
      таза бюджеттік кредиттеу – 0 мың теңге, оның ішінде:</w:t>
      </w:r>
    </w:p>
    <w:bookmarkEnd w:id="130"/>
    <w:bookmarkStart w:name="z139" w:id="131"/>
    <w:p>
      <w:pPr>
        <w:spacing w:after="0"/>
        <w:ind w:left="0"/>
        <w:jc w:val="both"/>
      </w:pPr>
      <w:r>
        <w:rPr>
          <w:rFonts w:ascii="Times New Roman"/>
          <w:b w:val="false"/>
          <w:i w:val="false"/>
          <w:color w:val="000000"/>
          <w:sz w:val="28"/>
        </w:rPr>
        <w:t>
      бюджеттік кредиттер – 0 мың теңге;</w:t>
      </w:r>
    </w:p>
    <w:bookmarkEnd w:id="131"/>
    <w:bookmarkStart w:name="z140" w:id="132"/>
    <w:p>
      <w:pPr>
        <w:spacing w:after="0"/>
        <w:ind w:left="0"/>
        <w:jc w:val="both"/>
      </w:pPr>
      <w:r>
        <w:rPr>
          <w:rFonts w:ascii="Times New Roman"/>
          <w:b w:val="false"/>
          <w:i w:val="false"/>
          <w:color w:val="000000"/>
          <w:sz w:val="28"/>
        </w:rPr>
        <w:t>
      бюджеттік кредиттерді өтеу – 0 мың теңге;</w:t>
      </w:r>
    </w:p>
    <w:bookmarkEnd w:id="132"/>
    <w:bookmarkStart w:name="z141" w:id="13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33"/>
    <w:bookmarkStart w:name="z142" w:id="134"/>
    <w:p>
      <w:pPr>
        <w:spacing w:after="0"/>
        <w:ind w:left="0"/>
        <w:jc w:val="both"/>
      </w:pPr>
      <w:r>
        <w:rPr>
          <w:rFonts w:ascii="Times New Roman"/>
          <w:b w:val="false"/>
          <w:i w:val="false"/>
          <w:color w:val="000000"/>
          <w:sz w:val="28"/>
        </w:rPr>
        <w:t>
      қаржы активтерін сатып алу – 0 мың теңге;</w:t>
      </w:r>
    </w:p>
    <w:bookmarkEnd w:id="134"/>
    <w:bookmarkStart w:name="z143" w:id="13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5"/>
    <w:bookmarkStart w:name="z144" w:id="136"/>
    <w:p>
      <w:pPr>
        <w:spacing w:after="0"/>
        <w:ind w:left="0"/>
        <w:jc w:val="both"/>
      </w:pPr>
      <w:r>
        <w:rPr>
          <w:rFonts w:ascii="Times New Roman"/>
          <w:b w:val="false"/>
          <w:i w:val="false"/>
          <w:color w:val="000000"/>
          <w:sz w:val="28"/>
        </w:rPr>
        <w:t>
      бюджет тапшылығы (профициті) – -377 мың теңге;</w:t>
      </w:r>
    </w:p>
    <w:bookmarkEnd w:id="136"/>
    <w:bookmarkStart w:name="z145" w:id="137"/>
    <w:p>
      <w:pPr>
        <w:spacing w:after="0"/>
        <w:ind w:left="0"/>
        <w:jc w:val="both"/>
      </w:pPr>
      <w:r>
        <w:rPr>
          <w:rFonts w:ascii="Times New Roman"/>
          <w:b w:val="false"/>
          <w:i w:val="false"/>
          <w:color w:val="000000"/>
          <w:sz w:val="28"/>
        </w:rPr>
        <w:t>
      бюджет тапшылығын қаржыландыру (профицитін пайдалану) – 377 мың теңге;</w:t>
      </w:r>
    </w:p>
    <w:bookmarkEnd w:id="137"/>
    <w:bookmarkStart w:name="z146" w:id="138"/>
    <w:p>
      <w:pPr>
        <w:spacing w:after="0"/>
        <w:ind w:left="0"/>
        <w:jc w:val="both"/>
      </w:pPr>
      <w:r>
        <w:rPr>
          <w:rFonts w:ascii="Times New Roman"/>
          <w:b w:val="false"/>
          <w:i w:val="false"/>
          <w:color w:val="000000"/>
          <w:sz w:val="28"/>
        </w:rPr>
        <w:t>
      10) Қостөбе ауылдық округі 2021 жылға:</w:t>
      </w:r>
    </w:p>
    <w:bookmarkEnd w:id="138"/>
    <w:bookmarkStart w:name="z147" w:id="139"/>
    <w:p>
      <w:pPr>
        <w:spacing w:after="0"/>
        <w:ind w:left="0"/>
        <w:jc w:val="both"/>
      </w:pPr>
      <w:r>
        <w:rPr>
          <w:rFonts w:ascii="Times New Roman"/>
          <w:b w:val="false"/>
          <w:i w:val="false"/>
          <w:color w:val="000000"/>
          <w:sz w:val="28"/>
        </w:rPr>
        <w:t xml:space="preserve">
      кірістер – 57479 мың теңге, оның ішінде: </w:t>
      </w:r>
    </w:p>
    <w:bookmarkEnd w:id="139"/>
    <w:bookmarkStart w:name="z148" w:id="140"/>
    <w:p>
      <w:pPr>
        <w:spacing w:after="0"/>
        <w:ind w:left="0"/>
        <w:jc w:val="both"/>
      </w:pPr>
      <w:r>
        <w:rPr>
          <w:rFonts w:ascii="Times New Roman"/>
          <w:b w:val="false"/>
          <w:i w:val="false"/>
          <w:color w:val="000000"/>
          <w:sz w:val="28"/>
        </w:rPr>
        <w:t>
      салықтық түсімдер – 15898 мың теңге;</w:t>
      </w:r>
    </w:p>
    <w:bookmarkEnd w:id="140"/>
    <w:bookmarkStart w:name="z149" w:id="141"/>
    <w:p>
      <w:pPr>
        <w:spacing w:after="0"/>
        <w:ind w:left="0"/>
        <w:jc w:val="both"/>
      </w:pPr>
      <w:r>
        <w:rPr>
          <w:rFonts w:ascii="Times New Roman"/>
          <w:b w:val="false"/>
          <w:i w:val="false"/>
          <w:color w:val="000000"/>
          <w:sz w:val="28"/>
        </w:rPr>
        <w:t>
      салықтық емес түсімдер – 96 мың теңге;</w:t>
      </w:r>
    </w:p>
    <w:bookmarkEnd w:id="141"/>
    <w:bookmarkStart w:name="z150" w:id="1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42"/>
    <w:bookmarkStart w:name="z151" w:id="143"/>
    <w:p>
      <w:pPr>
        <w:spacing w:after="0"/>
        <w:ind w:left="0"/>
        <w:jc w:val="both"/>
      </w:pPr>
      <w:r>
        <w:rPr>
          <w:rFonts w:ascii="Times New Roman"/>
          <w:b w:val="false"/>
          <w:i w:val="false"/>
          <w:color w:val="000000"/>
          <w:sz w:val="28"/>
        </w:rPr>
        <w:t xml:space="preserve">
      трансферттер түсімі – 41485 мың теңге; </w:t>
      </w:r>
    </w:p>
    <w:bookmarkEnd w:id="143"/>
    <w:bookmarkStart w:name="z152" w:id="144"/>
    <w:p>
      <w:pPr>
        <w:spacing w:after="0"/>
        <w:ind w:left="0"/>
        <w:jc w:val="both"/>
      </w:pPr>
      <w:r>
        <w:rPr>
          <w:rFonts w:ascii="Times New Roman"/>
          <w:b w:val="false"/>
          <w:i w:val="false"/>
          <w:color w:val="000000"/>
          <w:sz w:val="28"/>
        </w:rPr>
        <w:t>
      шығындар – 59880 мың теңге;</w:t>
      </w:r>
    </w:p>
    <w:bookmarkEnd w:id="144"/>
    <w:bookmarkStart w:name="z153" w:id="145"/>
    <w:p>
      <w:pPr>
        <w:spacing w:after="0"/>
        <w:ind w:left="0"/>
        <w:jc w:val="both"/>
      </w:pPr>
      <w:r>
        <w:rPr>
          <w:rFonts w:ascii="Times New Roman"/>
          <w:b w:val="false"/>
          <w:i w:val="false"/>
          <w:color w:val="000000"/>
          <w:sz w:val="28"/>
        </w:rPr>
        <w:t>
      таза бюджеттік кредиттеу – 0 мың теңге, оның ішінде:</w:t>
      </w:r>
    </w:p>
    <w:bookmarkEnd w:id="145"/>
    <w:bookmarkStart w:name="z154" w:id="146"/>
    <w:p>
      <w:pPr>
        <w:spacing w:after="0"/>
        <w:ind w:left="0"/>
        <w:jc w:val="both"/>
      </w:pPr>
      <w:r>
        <w:rPr>
          <w:rFonts w:ascii="Times New Roman"/>
          <w:b w:val="false"/>
          <w:i w:val="false"/>
          <w:color w:val="000000"/>
          <w:sz w:val="28"/>
        </w:rPr>
        <w:t>
      бюджеттік кредиттер – 0 мың теңге;</w:t>
      </w:r>
    </w:p>
    <w:bookmarkEnd w:id="146"/>
    <w:bookmarkStart w:name="z155" w:id="147"/>
    <w:p>
      <w:pPr>
        <w:spacing w:after="0"/>
        <w:ind w:left="0"/>
        <w:jc w:val="both"/>
      </w:pPr>
      <w:r>
        <w:rPr>
          <w:rFonts w:ascii="Times New Roman"/>
          <w:b w:val="false"/>
          <w:i w:val="false"/>
          <w:color w:val="000000"/>
          <w:sz w:val="28"/>
        </w:rPr>
        <w:t>
      бюджеттік кредиттерді өтеу – 0 мың теңге;</w:t>
      </w:r>
    </w:p>
    <w:bookmarkEnd w:id="147"/>
    <w:bookmarkStart w:name="z156" w:id="14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48"/>
    <w:bookmarkStart w:name="z157" w:id="149"/>
    <w:p>
      <w:pPr>
        <w:spacing w:after="0"/>
        <w:ind w:left="0"/>
        <w:jc w:val="both"/>
      </w:pPr>
      <w:r>
        <w:rPr>
          <w:rFonts w:ascii="Times New Roman"/>
          <w:b w:val="false"/>
          <w:i w:val="false"/>
          <w:color w:val="000000"/>
          <w:sz w:val="28"/>
        </w:rPr>
        <w:t>
      қаржы активтерін сатып алу – 0 мың теңге;</w:t>
      </w:r>
    </w:p>
    <w:bookmarkEnd w:id="149"/>
    <w:bookmarkStart w:name="z158" w:id="15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0"/>
    <w:bookmarkStart w:name="z159" w:id="151"/>
    <w:p>
      <w:pPr>
        <w:spacing w:after="0"/>
        <w:ind w:left="0"/>
        <w:jc w:val="both"/>
      </w:pPr>
      <w:r>
        <w:rPr>
          <w:rFonts w:ascii="Times New Roman"/>
          <w:b w:val="false"/>
          <w:i w:val="false"/>
          <w:color w:val="000000"/>
          <w:sz w:val="28"/>
        </w:rPr>
        <w:t>
      бюджет тапшылығы (профициті) – -2401 мың теңге;</w:t>
      </w:r>
    </w:p>
    <w:bookmarkEnd w:id="151"/>
    <w:bookmarkStart w:name="z160" w:id="152"/>
    <w:p>
      <w:pPr>
        <w:spacing w:after="0"/>
        <w:ind w:left="0"/>
        <w:jc w:val="both"/>
      </w:pPr>
      <w:r>
        <w:rPr>
          <w:rFonts w:ascii="Times New Roman"/>
          <w:b w:val="false"/>
          <w:i w:val="false"/>
          <w:color w:val="000000"/>
          <w:sz w:val="28"/>
        </w:rPr>
        <w:t>
      бюджет тапшылығын қаржыландыру (профицитін пайдалану) – 2401 мың теңге;</w:t>
      </w:r>
    </w:p>
    <w:bookmarkEnd w:id="152"/>
    <w:bookmarkStart w:name="z161" w:id="153"/>
    <w:p>
      <w:pPr>
        <w:spacing w:after="0"/>
        <w:ind w:left="0"/>
        <w:jc w:val="both"/>
      </w:pPr>
      <w:r>
        <w:rPr>
          <w:rFonts w:ascii="Times New Roman"/>
          <w:b w:val="false"/>
          <w:i w:val="false"/>
          <w:color w:val="000000"/>
          <w:sz w:val="28"/>
        </w:rPr>
        <w:t>
      11) Бурыл ауылдық округі 2021 жылға:</w:t>
      </w:r>
    </w:p>
    <w:bookmarkEnd w:id="153"/>
    <w:bookmarkStart w:name="z162" w:id="154"/>
    <w:p>
      <w:pPr>
        <w:spacing w:after="0"/>
        <w:ind w:left="0"/>
        <w:jc w:val="both"/>
      </w:pPr>
      <w:r>
        <w:rPr>
          <w:rFonts w:ascii="Times New Roman"/>
          <w:b w:val="false"/>
          <w:i w:val="false"/>
          <w:color w:val="000000"/>
          <w:sz w:val="28"/>
        </w:rPr>
        <w:t xml:space="preserve">
      кірістер – 126859 мың теңге, оның ішінде: </w:t>
      </w:r>
    </w:p>
    <w:bookmarkEnd w:id="154"/>
    <w:bookmarkStart w:name="z163" w:id="155"/>
    <w:p>
      <w:pPr>
        <w:spacing w:after="0"/>
        <w:ind w:left="0"/>
        <w:jc w:val="both"/>
      </w:pPr>
      <w:r>
        <w:rPr>
          <w:rFonts w:ascii="Times New Roman"/>
          <w:b w:val="false"/>
          <w:i w:val="false"/>
          <w:color w:val="000000"/>
          <w:sz w:val="28"/>
        </w:rPr>
        <w:t>
      салықтық түсімдер – 35102 мың теңге;</w:t>
      </w:r>
    </w:p>
    <w:bookmarkEnd w:id="155"/>
    <w:bookmarkStart w:name="z164" w:id="156"/>
    <w:p>
      <w:pPr>
        <w:spacing w:after="0"/>
        <w:ind w:left="0"/>
        <w:jc w:val="both"/>
      </w:pPr>
      <w:r>
        <w:rPr>
          <w:rFonts w:ascii="Times New Roman"/>
          <w:b w:val="false"/>
          <w:i w:val="false"/>
          <w:color w:val="000000"/>
          <w:sz w:val="28"/>
        </w:rPr>
        <w:t>
      салықтық емес түсімдер – 29 мың теңге;</w:t>
      </w:r>
    </w:p>
    <w:bookmarkEnd w:id="156"/>
    <w:bookmarkStart w:name="z165" w:id="15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7"/>
    <w:bookmarkStart w:name="z166" w:id="158"/>
    <w:p>
      <w:pPr>
        <w:spacing w:after="0"/>
        <w:ind w:left="0"/>
        <w:jc w:val="both"/>
      </w:pPr>
      <w:r>
        <w:rPr>
          <w:rFonts w:ascii="Times New Roman"/>
          <w:b w:val="false"/>
          <w:i w:val="false"/>
          <w:color w:val="000000"/>
          <w:sz w:val="28"/>
        </w:rPr>
        <w:t xml:space="preserve">
      трансферттер түсімі – 91728 мың теңге; </w:t>
      </w:r>
    </w:p>
    <w:bookmarkEnd w:id="158"/>
    <w:bookmarkStart w:name="z167" w:id="159"/>
    <w:p>
      <w:pPr>
        <w:spacing w:after="0"/>
        <w:ind w:left="0"/>
        <w:jc w:val="both"/>
      </w:pPr>
      <w:r>
        <w:rPr>
          <w:rFonts w:ascii="Times New Roman"/>
          <w:b w:val="false"/>
          <w:i w:val="false"/>
          <w:color w:val="000000"/>
          <w:sz w:val="28"/>
        </w:rPr>
        <w:t>
      шығындар – 130976 мың теңге;</w:t>
      </w:r>
    </w:p>
    <w:bookmarkEnd w:id="159"/>
    <w:bookmarkStart w:name="z168" w:id="160"/>
    <w:p>
      <w:pPr>
        <w:spacing w:after="0"/>
        <w:ind w:left="0"/>
        <w:jc w:val="both"/>
      </w:pPr>
      <w:r>
        <w:rPr>
          <w:rFonts w:ascii="Times New Roman"/>
          <w:b w:val="false"/>
          <w:i w:val="false"/>
          <w:color w:val="000000"/>
          <w:sz w:val="28"/>
        </w:rPr>
        <w:t>
      таза бюджеттік кредиттеу – 0 мың теңге, оның ішінде:</w:t>
      </w:r>
    </w:p>
    <w:bookmarkEnd w:id="160"/>
    <w:bookmarkStart w:name="z169" w:id="161"/>
    <w:p>
      <w:pPr>
        <w:spacing w:after="0"/>
        <w:ind w:left="0"/>
        <w:jc w:val="both"/>
      </w:pPr>
      <w:r>
        <w:rPr>
          <w:rFonts w:ascii="Times New Roman"/>
          <w:b w:val="false"/>
          <w:i w:val="false"/>
          <w:color w:val="000000"/>
          <w:sz w:val="28"/>
        </w:rPr>
        <w:t>
      бюджеттік кредиттер – 0 мың теңге;</w:t>
      </w:r>
    </w:p>
    <w:bookmarkEnd w:id="161"/>
    <w:bookmarkStart w:name="z170" w:id="162"/>
    <w:p>
      <w:pPr>
        <w:spacing w:after="0"/>
        <w:ind w:left="0"/>
        <w:jc w:val="both"/>
      </w:pPr>
      <w:r>
        <w:rPr>
          <w:rFonts w:ascii="Times New Roman"/>
          <w:b w:val="false"/>
          <w:i w:val="false"/>
          <w:color w:val="000000"/>
          <w:sz w:val="28"/>
        </w:rPr>
        <w:t>
      бюджеттік кредиттерді өтеу – 0 мың теңге;</w:t>
      </w:r>
    </w:p>
    <w:bookmarkEnd w:id="162"/>
    <w:bookmarkStart w:name="z171" w:id="16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63"/>
    <w:bookmarkStart w:name="z172" w:id="164"/>
    <w:p>
      <w:pPr>
        <w:spacing w:after="0"/>
        <w:ind w:left="0"/>
        <w:jc w:val="both"/>
      </w:pPr>
      <w:r>
        <w:rPr>
          <w:rFonts w:ascii="Times New Roman"/>
          <w:b w:val="false"/>
          <w:i w:val="false"/>
          <w:color w:val="000000"/>
          <w:sz w:val="28"/>
        </w:rPr>
        <w:t>
      қаржы активтерін сатып алу – 0 мың теңге;</w:t>
      </w:r>
    </w:p>
    <w:bookmarkEnd w:id="164"/>
    <w:bookmarkStart w:name="z173" w:id="16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65"/>
    <w:bookmarkStart w:name="z174" w:id="166"/>
    <w:p>
      <w:pPr>
        <w:spacing w:after="0"/>
        <w:ind w:left="0"/>
        <w:jc w:val="both"/>
      </w:pPr>
      <w:r>
        <w:rPr>
          <w:rFonts w:ascii="Times New Roman"/>
          <w:b w:val="false"/>
          <w:i w:val="false"/>
          <w:color w:val="000000"/>
          <w:sz w:val="28"/>
        </w:rPr>
        <w:t>
      бюджет тапшылығы (профициті) – -4117 мың теңге;</w:t>
      </w:r>
    </w:p>
    <w:bookmarkEnd w:id="166"/>
    <w:bookmarkStart w:name="z175" w:id="167"/>
    <w:p>
      <w:pPr>
        <w:spacing w:after="0"/>
        <w:ind w:left="0"/>
        <w:jc w:val="both"/>
      </w:pPr>
      <w:r>
        <w:rPr>
          <w:rFonts w:ascii="Times New Roman"/>
          <w:b w:val="false"/>
          <w:i w:val="false"/>
          <w:color w:val="000000"/>
          <w:sz w:val="28"/>
        </w:rPr>
        <w:t>
      бюджет тапшылығын қаржыландыру (профицитін пайдалану) – 4117 мың теңге;</w:t>
      </w:r>
    </w:p>
    <w:bookmarkEnd w:id="167"/>
    <w:bookmarkStart w:name="z176" w:id="168"/>
    <w:p>
      <w:pPr>
        <w:spacing w:after="0"/>
        <w:ind w:left="0"/>
        <w:jc w:val="both"/>
      </w:pPr>
      <w:r>
        <w:rPr>
          <w:rFonts w:ascii="Times New Roman"/>
          <w:b w:val="false"/>
          <w:i w:val="false"/>
          <w:color w:val="000000"/>
          <w:sz w:val="28"/>
        </w:rPr>
        <w:t>
      12) Көптерек ауылдық округі 2021 жылға:</w:t>
      </w:r>
    </w:p>
    <w:bookmarkEnd w:id="168"/>
    <w:bookmarkStart w:name="z177" w:id="169"/>
    <w:p>
      <w:pPr>
        <w:spacing w:after="0"/>
        <w:ind w:left="0"/>
        <w:jc w:val="both"/>
      </w:pPr>
      <w:r>
        <w:rPr>
          <w:rFonts w:ascii="Times New Roman"/>
          <w:b w:val="false"/>
          <w:i w:val="false"/>
          <w:color w:val="000000"/>
          <w:sz w:val="28"/>
        </w:rPr>
        <w:t xml:space="preserve">
      кірістер – 35783 мың теңге, оның ішінде: </w:t>
      </w:r>
    </w:p>
    <w:bookmarkEnd w:id="169"/>
    <w:bookmarkStart w:name="z178" w:id="170"/>
    <w:p>
      <w:pPr>
        <w:spacing w:after="0"/>
        <w:ind w:left="0"/>
        <w:jc w:val="both"/>
      </w:pPr>
      <w:r>
        <w:rPr>
          <w:rFonts w:ascii="Times New Roman"/>
          <w:b w:val="false"/>
          <w:i w:val="false"/>
          <w:color w:val="000000"/>
          <w:sz w:val="28"/>
        </w:rPr>
        <w:t>
      салықтық түсімдер – 5336 мың теңге;</w:t>
      </w:r>
    </w:p>
    <w:bookmarkEnd w:id="170"/>
    <w:bookmarkStart w:name="z179" w:id="171"/>
    <w:p>
      <w:pPr>
        <w:spacing w:after="0"/>
        <w:ind w:left="0"/>
        <w:jc w:val="both"/>
      </w:pPr>
      <w:r>
        <w:rPr>
          <w:rFonts w:ascii="Times New Roman"/>
          <w:b w:val="false"/>
          <w:i w:val="false"/>
          <w:color w:val="000000"/>
          <w:sz w:val="28"/>
        </w:rPr>
        <w:t>
      салықтық емес түсімдер – 0 мың теңге;</w:t>
      </w:r>
    </w:p>
    <w:bookmarkEnd w:id="171"/>
    <w:bookmarkStart w:name="z180" w:id="17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72"/>
    <w:bookmarkStart w:name="z181" w:id="173"/>
    <w:p>
      <w:pPr>
        <w:spacing w:after="0"/>
        <w:ind w:left="0"/>
        <w:jc w:val="both"/>
      </w:pPr>
      <w:r>
        <w:rPr>
          <w:rFonts w:ascii="Times New Roman"/>
          <w:b w:val="false"/>
          <w:i w:val="false"/>
          <w:color w:val="000000"/>
          <w:sz w:val="28"/>
        </w:rPr>
        <w:t xml:space="preserve">
      трансферттер түсімі – 30447 мың теңге; </w:t>
      </w:r>
    </w:p>
    <w:bookmarkEnd w:id="173"/>
    <w:bookmarkStart w:name="z182" w:id="174"/>
    <w:p>
      <w:pPr>
        <w:spacing w:after="0"/>
        <w:ind w:left="0"/>
        <w:jc w:val="both"/>
      </w:pPr>
      <w:r>
        <w:rPr>
          <w:rFonts w:ascii="Times New Roman"/>
          <w:b w:val="false"/>
          <w:i w:val="false"/>
          <w:color w:val="000000"/>
          <w:sz w:val="28"/>
        </w:rPr>
        <w:t>
      шығындар – 35814 мың теңге;</w:t>
      </w:r>
    </w:p>
    <w:bookmarkEnd w:id="174"/>
    <w:bookmarkStart w:name="z183" w:id="175"/>
    <w:p>
      <w:pPr>
        <w:spacing w:after="0"/>
        <w:ind w:left="0"/>
        <w:jc w:val="both"/>
      </w:pPr>
      <w:r>
        <w:rPr>
          <w:rFonts w:ascii="Times New Roman"/>
          <w:b w:val="false"/>
          <w:i w:val="false"/>
          <w:color w:val="000000"/>
          <w:sz w:val="28"/>
        </w:rPr>
        <w:t>
      таза бюджеттік кредиттеу – 0 мың теңге, оның ішінде:</w:t>
      </w:r>
    </w:p>
    <w:bookmarkEnd w:id="175"/>
    <w:bookmarkStart w:name="z184" w:id="176"/>
    <w:p>
      <w:pPr>
        <w:spacing w:after="0"/>
        <w:ind w:left="0"/>
        <w:jc w:val="both"/>
      </w:pPr>
      <w:r>
        <w:rPr>
          <w:rFonts w:ascii="Times New Roman"/>
          <w:b w:val="false"/>
          <w:i w:val="false"/>
          <w:color w:val="000000"/>
          <w:sz w:val="28"/>
        </w:rPr>
        <w:t>
      бюджеттік кредиттер – 0 мың теңге;</w:t>
      </w:r>
    </w:p>
    <w:bookmarkEnd w:id="176"/>
    <w:bookmarkStart w:name="z185" w:id="177"/>
    <w:p>
      <w:pPr>
        <w:spacing w:after="0"/>
        <w:ind w:left="0"/>
        <w:jc w:val="both"/>
      </w:pPr>
      <w:r>
        <w:rPr>
          <w:rFonts w:ascii="Times New Roman"/>
          <w:b w:val="false"/>
          <w:i w:val="false"/>
          <w:color w:val="000000"/>
          <w:sz w:val="28"/>
        </w:rPr>
        <w:t>
      бюджеттік кредиттерді өтеу – 0 мың теңге;</w:t>
      </w:r>
    </w:p>
    <w:bookmarkEnd w:id="177"/>
    <w:bookmarkStart w:name="z186" w:id="17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78"/>
    <w:bookmarkStart w:name="z187" w:id="179"/>
    <w:p>
      <w:pPr>
        <w:spacing w:after="0"/>
        <w:ind w:left="0"/>
        <w:jc w:val="both"/>
      </w:pPr>
      <w:r>
        <w:rPr>
          <w:rFonts w:ascii="Times New Roman"/>
          <w:b w:val="false"/>
          <w:i w:val="false"/>
          <w:color w:val="000000"/>
          <w:sz w:val="28"/>
        </w:rPr>
        <w:t>
      қаржы активтерін сатып алу – 0 мың теңге;</w:t>
      </w:r>
    </w:p>
    <w:bookmarkEnd w:id="179"/>
    <w:bookmarkStart w:name="z188" w:id="18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80"/>
    <w:bookmarkStart w:name="z189" w:id="181"/>
    <w:p>
      <w:pPr>
        <w:spacing w:after="0"/>
        <w:ind w:left="0"/>
        <w:jc w:val="both"/>
      </w:pPr>
      <w:r>
        <w:rPr>
          <w:rFonts w:ascii="Times New Roman"/>
          <w:b w:val="false"/>
          <w:i w:val="false"/>
          <w:color w:val="000000"/>
          <w:sz w:val="28"/>
        </w:rPr>
        <w:t>
      бюджет тапшылығы (профициті) – -31 мың теңге;</w:t>
      </w:r>
    </w:p>
    <w:bookmarkEnd w:id="181"/>
    <w:bookmarkStart w:name="z190" w:id="182"/>
    <w:p>
      <w:pPr>
        <w:spacing w:after="0"/>
        <w:ind w:left="0"/>
        <w:jc w:val="both"/>
      </w:pPr>
      <w:r>
        <w:rPr>
          <w:rFonts w:ascii="Times New Roman"/>
          <w:b w:val="false"/>
          <w:i w:val="false"/>
          <w:color w:val="000000"/>
          <w:sz w:val="28"/>
        </w:rPr>
        <w:t>
      бюджет тапшылығын қаржыландыру (профицитін пайдалану) – 31 мың теңге;</w:t>
      </w:r>
    </w:p>
    <w:bookmarkEnd w:id="182"/>
    <w:bookmarkStart w:name="z191" w:id="183"/>
    <w:p>
      <w:pPr>
        <w:spacing w:after="0"/>
        <w:ind w:left="0"/>
        <w:jc w:val="both"/>
      </w:pPr>
      <w:r>
        <w:rPr>
          <w:rFonts w:ascii="Times New Roman"/>
          <w:b w:val="false"/>
          <w:i w:val="false"/>
          <w:color w:val="000000"/>
          <w:sz w:val="28"/>
        </w:rPr>
        <w:t>
      13) Үлгілі ауылдық округі 2021 жылға:</w:t>
      </w:r>
    </w:p>
    <w:bookmarkEnd w:id="183"/>
    <w:bookmarkStart w:name="z192" w:id="184"/>
    <w:p>
      <w:pPr>
        <w:spacing w:after="0"/>
        <w:ind w:left="0"/>
        <w:jc w:val="both"/>
      </w:pPr>
      <w:r>
        <w:rPr>
          <w:rFonts w:ascii="Times New Roman"/>
          <w:b w:val="false"/>
          <w:i w:val="false"/>
          <w:color w:val="000000"/>
          <w:sz w:val="28"/>
        </w:rPr>
        <w:t xml:space="preserve">
      кірістер – 46339 мың теңге, оның ішінде: </w:t>
      </w:r>
    </w:p>
    <w:bookmarkEnd w:id="184"/>
    <w:bookmarkStart w:name="z193" w:id="185"/>
    <w:p>
      <w:pPr>
        <w:spacing w:after="0"/>
        <w:ind w:left="0"/>
        <w:jc w:val="both"/>
      </w:pPr>
      <w:r>
        <w:rPr>
          <w:rFonts w:ascii="Times New Roman"/>
          <w:b w:val="false"/>
          <w:i w:val="false"/>
          <w:color w:val="000000"/>
          <w:sz w:val="28"/>
        </w:rPr>
        <w:t>
      салықтық түсімдер – 7581 мың теңге;</w:t>
      </w:r>
    </w:p>
    <w:bookmarkEnd w:id="185"/>
    <w:bookmarkStart w:name="z194" w:id="186"/>
    <w:p>
      <w:pPr>
        <w:spacing w:after="0"/>
        <w:ind w:left="0"/>
        <w:jc w:val="both"/>
      </w:pPr>
      <w:r>
        <w:rPr>
          <w:rFonts w:ascii="Times New Roman"/>
          <w:b w:val="false"/>
          <w:i w:val="false"/>
          <w:color w:val="000000"/>
          <w:sz w:val="28"/>
        </w:rPr>
        <w:t>
      салықтық емес түсімдер – 0 мың теңге;</w:t>
      </w:r>
    </w:p>
    <w:bookmarkEnd w:id="186"/>
    <w:bookmarkStart w:name="z195"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196" w:id="188"/>
    <w:p>
      <w:pPr>
        <w:spacing w:after="0"/>
        <w:ind w:left="0"/>
        <w:jc w:val="both"/>
      </w:pPr>
      <w:r>
        <w:rPr>
          <w:rFonts w:ascii="Times New Roman"/>
          <w:b w:val="false"/>
          <w:i w:val="false"/>
          <w:color w:val="000000"/>
          <w:sz w:val="28"/>
        </w:rPr>
        <w:t xml:space="preserve">
      трансферттер түсімі – 38758 мың теңге; </w:t>
      </w:r>
    </w:p>
    <w:bookmarkEnd w:id="188"/>
    <w:bookmarkStart w:name="z197" w:id="189"/>
    <w:p>
      <w:pPr>
        <w:spacing w:after="0"/>
        <w:ind w:left="0"/>
        <w:jc w:val="both"/>
      </w:pPr>
      <w:r>
        <w:rPr>
          <w:rFonts w:ascii="Times New Roman"/>
          <w:b w:val="false"/>
          <w:i w:val="false"/>
          <w:color w:val="000000"/>
          <w:sz w:val="28"/>
        </w:rPr>
        <w:t>
      шығындар – 47372 мың теңге;</w:t>
      </w:r>
    </w:p>
    <w:bookmarkEnd w:id="189"/>
    <w:bookmarkStart w:name="z198" w:id="190"/>
    <w:p>
      <w:pPr>
        <w:spacing w:after="0"/>
        <w:ind w:left="0"/>
        <w:jc w:val="both"/>
      </w:pPr>
      <w:r>
        <w:rPr>
          <w:rFonts w:ascii="Times New Roman"/>
          <w:b w:val="false"/>
          <w:i w:val="false"/>
          <w:color w:val="000000"/>
          <w:sz w:val="28"/>
        </w:rPr>
        <w:t>
      таза бюджеттік кредиттеу – 0 мың теңге, оның ішінде:</w:t>
      </w:r>
    </w:p>
    <w:bookmarkEnd w:id="190"/>
    <w:bookmarkStart w:name="z199" w:id="191"/>
    <w:p>
      <w:pPr>
        <w:spacing w:after="0"/>
        <w:ind w:left="0"/>
        <w:jc w:val="both"/>
      </w:pPr>
      <w:r>
        <w:rPr>
          <w:rFonts w:ascii="Times New Roman"/>
          <w:b w:val="false"/>
          <w:i w:val="false"/>
          <w:color w:val="000000"/>
          <w:sz w:val="28"/>
        </w:rPr>
        <w:t>
      бюджеттік кредиттер – 0 мың теңге;</w:t>
      </w:r>
    </w:p>
    <w:bookmarkEnd w:id="191"/>
    <w:bookmarkStart w:name="z200"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01" w:id="19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93"/>
    <w:bookmarkStart w:name="z202"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03" w:id="19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5"/>
    <w:bookmarkStart w:name="z204" w:id="196"/>
    <w:p>
      <w:pPr>
        <w:spacing w:after="0"/>
        <w:ind w:left="0"/>
        <w:jc w:val="both"/>
      </w:pPr>
      <w:r>
        <w:rPr>
          <w:rFonts w:ascii="Times New Roman"/>
          <w:b w:val="false"/>
          <w:i w:val="false"/>
          <w:color w:val="000000"/>
          <w:sz w:val="28"/>
        </w:rPr>
        <w:t>
      бюджет тапшылығы (профициті) – -1033 мың теңге;</w:t>
      </w:r>
    </w:p>
    <w:bookmarkEnd w:id="196"/>
    <w:bookmarkStart w:name="z205" w:id="197"/>
    <w:p>
      <w:pPr>
        <w:spacing w:after="0"/>
        <w:ind w:left="0"/>
        <w:jc w:val="both"/>
      </w:pPr>
      <w:r>
        <w:rPr>
          <w:rFonts w:ascii="Times New Roman"/>
          <w:b w:val="false"/>
          <w:i w:val="false"/>
          <w:color w:val="000000"/>
          <w:sz w:val="28"/>
        </w:rPr>
        <w:t>
      бюджет тапшылығын қаржыландыру (профицитін пайдалану) – 1033 мың теңге;</w:t>
      </w:r>
    </w:p>
    <w:bookmarkEnd w:id="197"/>
    <w:bookmarkStart w:name="z206" w:id="198"/>
    <w:p>
      <w:pPr>
        <w:spacing w:after="0"/>
        <w:ind w:left="0"/>
        <w:jc w:val="both"/>
      </w:pPr>
      <w:r>
        <w:rPr>
          <w:rFonts w:ascii="Times New Roman"/>
          <w:b w:val="false"/>
          <w:i w:val="false"/>
          <w:color w:val="000000"/>
          <w:sz w:val="28"/>
        </w:rPr>
        <w:t>
      14) Сарыкемер ауылдық округі 2021 жылға:</w:t>
      </w:r>
    </w:p>
    <w:bookmarkEnd w:id="198"/>
    <w:bookmarkStart w:name="z207" w:id="199"/>
    <w:p>
      <w:pPr>
        <w:spacing w:after="0"/>
        <w:ind w:left="0"/>
        <w:jc w:val="both"/>
      </w:pPr>
      <w:r>
        <w:rPr>
          <w:rFonts w:ascii="Times New Roman"/>
          <w:b w:val="false"/>
          <w:i w:val="false"/>
          <w:color w:val="000000"/>
          <w:sz w:val="28"/>
        </w:rPr>
        <w:t xml:space="preserve">
      кірістер – 185773 мың теңге, оның ішінде: </w:t>
      </w:r>
    </w:p>
    <w:bookmarkEnd w:id="199"/>
    <w:bookmarkStart w:name="z208" w:id="200"/>
    <w:p>
      <w:pPr>
        <w:spacing w:after="0"/>
        <w:ind w:left="0"/>
        <w:jc w:val="both"/>
      </w:pPr>
      <w:r>
        <w:rPr>
          <w:rFonts w:ascii="Times New Roman"/>
          <w:b w:val="false"/>
          <w:i w:val="false"/>
          <w:color w:val="000000"/>
          <w:sz w:val="28"/>
        </w:rPr>
        <w:t>
      салықтық түсімдер – 64319 мың теңге;</w:t>
      </w:r>
    </w:p>
    <w:bookmarkEnd w:id="200"/>
    <w:bookmarkStart w:name="z209" w:id="201"/>
    <w:p>
      <w:pPr>
        <w:spacing w:after="0"/>
        <w:ind w:left="0"/>
        <w:jc w:val="both"/>
      </w:pPr>
      <w:r>
        <w:rPr>
          <w:rFonts w:ascii="Times New Roman"/>
          <w:b w:val="false"/>
          <w:i w:val="false"/>
          <w:color w:val="000000"/>
          <w:sz w:val="28"/>
        </w:rPr>
        <w:t>
      салықтық емес түсімдер – 247 мың теңге;</w:t>
      </w:r>
    </w:p>
    <w:bookmarkEnd w:id="201"/>
    <w:bookmarkStart w:name="z210" w:id="20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2"/>
    <w:bookmarkStart w:name="z211" w:id="203"/>
    <w:p>
      <w:pPr>
        <w:spacing w:after="0"/>
        <w:ind w:left="0"/>
        <w:jc w:val="both"/>
      </w:pPr>
      <w:r>
        <w:rPr>
          <w:rFonts w:ascii="Times New Roman"/>
          <w:b w:val="false"/>
          <w:i w:val="false"/>
          <w:color w:val="000000"/>
          <w:sz w:val="28"/>
        </w:rPr>
        <w:t xml:space="preserve">
      трансферттер түсімі – 121207 мың теңге; </w:t>
      </w:r>
    </w:p>
    <w:bookmarkEnd w:id="203"/>
    <w:bookmarkStart w:name="z212" w:id="204"/>
    <w:p>
      <w:pPr>
        <w:spacing w:after="0"/>
        <w:ind w:left="0"/>
        <w:jc w:val="both"/>
      </w:pPr>
      <w:r>
        <w:rPr>
          <w:rFonts w:ascii="Times New Roman"/>
          <w:b w:val="false"/>
          <w:i w:val="false"/>
          <w:color w:val="000000"/>
          <w:sz w:val="28"/>
        </w:rPr>
        <w:t>
      шығындар – 190427 мың теңге;</w:t>
      </w:r>
    </w:p>
    <w:bookmarkEnd w:id="204"/>
    <w:bookmarkStart w:name="z213" w:id="205"/>
    <w:p>
      <w:pPr>
        <w:spacing w:after="0"/>
        <w:ind w:left="0"/>
        <w:jc w:val="both"/>
      </w:pPr>
      <w:r>
        <w:rPr>
          <w:rFonts w:ascii="Times New Roman"/>
          <w:b w:val="false"/>
          <w:i w:val="false"/>
          <w:color w:val="000000"/>
          <w:sz w:val="28"/>
        </w:rPr>
        <w:t>
      таза бюджеттік кредиттеу – 0 мың теңге, оның ішінде:</w:t>
      </w:r>
    </w:p>
    <w:bookmarkEnd w:id="205"/>
    <w:bookmarkStart w:name="z214" w:id="206"/>
    <w:p>
      <w:pPr>
        <w:spacing w:after="0"/>
        <w:ind w:left="0"/>
        <w:jc w:val="both"/>
      </w:pPr>
      <w:r>
        <w:rPr>
          <w:rFonts w:ascii="Times New Roman"/>
          <w:b w:val="false"/>
          <w:i w:val="false"/>
          <w:color w:val="000000"/>
          <w:sz w:val="28"/>
        </w:rPr>
        <w:t>
      бюджеттік кредиттер – 0 мың теңге;</w:t>
      </w:r>
    </w:p>
    <w:bookmarkEnd w:id="206"/>
    <w:bookmarkStart w:name="z215" w:id="207"/>
    <w:p>
      <w:pPr>
        <w:spacing w:after="0"/>
        <w:ind w:left="0"/>
        <w:jc w:val="both"/>
      </w:pPr>
      <w:r>
        <w:rPr>
          <w:rFonts w:ascii="Times New Roman"/>
          <w:b w:val="false"/>
          <w:i w:val="false"/>
          <w:color w:val="000000"/>
          <w:sz w:val="28"/>
        </w:rPr>
        <w:t>
      бюджеттік кредиттерді өтеу – 0 мың теңге;</w:t>
      </w:r>
    </w:p>
    <w:bookmarkEnd w:id="207"/>
    <w:bookmarkStart w:name="z216" w:id="20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08"/>
    <w:bookmarkStart w:name="z217" w:id="209"/>
    <w:p>
      <w:pPr>
        <w:spacing w:after="0"/>
        <w:ind w:left="0"/>
        <w:jc w:val="both"/>
      </w:pPr>
      <w:r>
        <w:rPr>
          <w:rFonts w:ascii="Times New Roman"/>
          <w:b w:val="false"/>
          <w:i w:val="false"/>
          <w:color w:val="000000"/>
          <w:sz w:val="28"/>
        </w:rPr>
        <w:t>
      қаржы активтерін сатып алу – 0 мың теңге;</w:t>
      </w:r>
    </w:p>
    <w:bookmarkEnd w:id="209"/>
    <w:bookmarkStart w:name="z218" w:id="21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0"/>
    <w:bookmarkStart w:name="z219" w:id="211"/>
    <w:p>
      <w:pPr>
        <w:spacing w:after="0"/>
        <w:ind w:left="0"/>
        <w:jc w:val="both"/>
      </w:pPr>
      <w:r>
        <w:rPr>
          <w:rFonts w:ascii="Times New Roman"/>
          <w:b w:val="false"/>
          <w:i w:val="false"/>
          <w:color w:val="000000"/>
          <w:sz w:val="28"/>
        </w:rPr>
        <w:t>
      бюджет тапшылығы (профициті) – -4653 мың теңге;</w:t>
      </w:r>
    </w:p>
    <w:bookmarkEnd w:id="211"/>
    <w:bookmarkStart w:name="z220" w:id="212"/>
    <w:p>
      <w:pPr>
        <w:spacing w:after="0"/>
        <w:ind w:left="0"/>
        <w:jc w:val="both"/>
      </w:pPr>
      <w:r>
        <w:rPr>
          <w:rFonts w:ascii="Times New Roman"/>
          <w:b w:val="false"/>
          <w:i w:val="false"/>
          <w:color w:val="000000"/>
          <w:sz w:val="28"/>
        </w:rPr>
        <w:t>
      бюджет тапшылығын қаржыландыру (профицитін пайдалану) – 4653 мың теңге;</w:t>
      </w:r>
    </w:p>
    <w:bookmarkEnd w:id="212"/>
    <w:bookmarkStart w:name="z221" w:id="213"/>
    <w:p>
      <w:pPr>
        <w:spacing w:after="0"/>
        <w:ind w:left="0"/>
        <w:jc w:val="both"/>
      </w:pPr>
      <w:r>
        <w:rPr>
          <w:rFonts w:ascii="Times New Roman"/>
          <w:b w:val="false"/>
          <w:i w:val="false"/>
          <w:color w:val="000000"/>
          <w:sz w:val="28"/>
        </w:rPr>
        <w:t xml:space="preserve">
      15) Қызыл жұлдыз ауылдық округі 2021 жылға: </w:t>
      </w:r>
    </w:p>
    <w:bookmarkEnd w:id="213"/>
    <w:bookmarkStart w:name="z222" w:id="214"/>
    <w:p>
      <w:pPr>
        <w:spacing w:after="0"/>
        <w:ind w:left="0"/>
        <w:jc w:val="both"/>
      </w:pPr>
      <w:r>
        <w:rPr>
          <w:rFonts w:ascii="Times New Roman"/>
          <w:b w:val="false"/>
          <w:i w:val="false"/>
          <w:color w:val="000000"/>
          <w:sz w:val="28"/>
        </w:rPr>
        <w:t xml:space="preserve">
      кірістер – 37742 мың теңге, оның ішінде: </w:t>
      </w:r>
    </w:p>
    <w:bookmarkEnd w:id="214"/>
    <w:bookmarkStart w:name="z223" w:id="215"/>
    <w:p>
      <w:pPr>
        <w:spacing w:after="0"/>
        <w:ind w:left="0"/>
        <w:jc w:val="both"/>
      </w:pPr>
      <w:r>
        <w:rPr>
          <w:rFonts w:ascii="Times New Roman"/>
          <w:b w:val="false"/>
          <w:i w:val="false"/>
          <w:color w:val="000000"/>
          <w:sz w:val="28"/>
        </w:rPr>
        <w:t>
      салықтық түсімдер – 11227 мың теңге;</w:t>
      </w:r>
    </w:p>
    <w:bookmarkEnd w:id="215"/>
    <w:bookmarkStart w:name="z224" w:id="216"/>
    <w:p>
      <w:pPr>
        <w:spacing w:after="0"/>
        <w:ind w:left="0"/>
        <w:jc w:val="both"/>
      </w:pPr>
      <w:r>
        <w:rPr>
          <w:rFonts w:ascii="Times New Roman"/>
          <w:b w:val="false"/>
          <w:i w:val="false"/>
          <w:color w:val="000000"/>
          <w:sz w:val="28"/>
        </w:rPr>
        <w:t>
      салықтық емес түсімдер – 15 мың теңге;</w:t>
      </w:r>
    </w:p>
    <w:bookmarkEnd w:id="216"/>
    <w:bookmarkStart w:name="z225" w:id="21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7"/>
    <w:bookmarkStart w:name="z226" w:id="218"/>
    <w:p>
      <w:pPr>
        <w:spacing w:after="0"/>
        <w:ind w:left="0"/>
        <w:jc w:val="both"/>
      </w:pPr>
      <w:r>
        <w:rPr>
          <w:rFonts w:ascii="Times New Roman"/>
          <w:b w:val="false"/>
          <w:i w:val="false"/>
          <w:color w:val="000000"/>
          <w:sz w:val="28"/>
        </w:rPr>
        <w:t xml:space="preserve">
      трансферттер түсімі – 26500 мың теңге; </w:t>
      </w:r>
    </w:p>
    <w:bookmarkEnd w:id="218"/>
    <w:bookmarkStart w:name="z227" w:id="219"/>
    <w:p>
      <w:pPr>
        <w:spacing w:after="0"/>
        <w:ind w:left="0"/>
        <w:jc w:val="both"/>
      </w:pPr>
      <w:r>
        <w:rPr>
          <w:rFonts w:ascii="Times New Roman"/>
          <w:b w:val="false"/>
          <w:i w:val="false"/>
          <w:color w:val="000000"/>
          <w:sz w:val="28"/>
        </w:rPr>
        <w:t>
      шығындар – 38182 мың теңге;</w:t>
      </w:r>
    </w:p>
    <w:bookmarkEnd w:id="219"/>
    <w:bookmarkStart w:name="z228" w:id="220"/>
    <w:p>
      <w:pPr>
        <w:spacing w:after="0"/>
        <w:ind w:left="0"/>
        <w:jc w:val="both"/>
      </w:pPr>
      <w:r>
        <w:rPr>
          <w:rFonts w:ascii="Times New Roman"/>
          <w:b w:val="false"/>
          <w:i w:val="false"/>
          <w:color w:val="000000"/>
          <w:sz w:val="28"/>
        </w:rPr>
        <w:t>
      таза бюджеттік кредиттеу – 0 мың теңге, оның ішінде:</w:t>
      </w:r>
    </w:p>
    <w:bookmarkEnd w:id="220"/>
    <w:bookmarkStart w:name="z229" w:id="221"/>
    <w:p>
      <w:pPr>
        <w:spacing w:after="0"/>
        <w:ind w:left="0"/>
        <w:jc w:val="both"/>
      </w:pPr>
      <w:r>
        <w:rPr>
          <w:rFonts w:ascii="Times New Roman"/>
          <w:b w:val="false"/>
          <w:i w:val="false"/>
          <w:color w:val="000000"/>
          <w:sz w:val="28"/>
        </w:rPr>
        <w:t>
      бюджеттік кредиттер – 0 мың теңге;</w:t>
      </w:r>
    </w:p>
    <w:bookmarkEnd w:id="221"/>
    <w:bookmarkStart w:name="z230" w:id="222"/>
    <w:p>
      <w:pPr>
        <w:spacing w:after="0"/>
        <w:ind w:left="0"/>
        <w:jc w:val="both"/>
      </w:pPr>
      <w:r>
        <w:rPr>
          <w:rFonts w:ascii="Times New Roman"/>
          <w:b w:val="false"/>
          <w:i w:val="false"/>
          <w:color w:val="000000"/>
          <w:sz w:val="28"/>
        </w:rPr>
        <w:t>
      бюджеттік кредиттерді өтеу – 0 мың теңге;</w:t>
      </w:r>
    </w:p>
    <w:bookmarkEnd w:id="222"/>
    <w:bookmarkStart w:name="z231" w:id="22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23"/>
    <w:bookmarkStart w:name="z232" w:id="224"/>
    <w:p>
      <w:pPr>
        <w:spacing w:after="0"/>
        <w:ind w:left="0"/>
        <w:jc w:val="both"/>
      </w:pPr>
      <w:r>
        <w:rPr>
          <w:rFonts w:ascii="Times New Roman"/>
          <w:b w:val="false"/>
          <w:i w:val="false"/>
          <w:color w:val="000000"/>
          <w:sz w:val="28"/>
        </w:rPr>
        <w:t>
      қаржы активтерін сатып алу – 0 мың теңге;</w:t>
      </w:r>
    </w:p>
    <w:bookmarkEnd w:id="224"/>
    <w:bookmarkStart w:name="z233" w:id="22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25"/>
    <w:bookmarkStart w:name="z234" w:id="226"/>
    <w:p>
      <w:pPr>
        <w:spacing w:after="0"/>
        <w:ind w:left="0"/>
        <w:jc w:val="both"/>
      </w:pPr>
      <w:r>
        <w:rPr>
          <w:rFonts w:ascii="Times New Roman"/>
          <w:b w:val="false"/>
          <w:i w:val="false"/>
          <w:color w:val="000000"/>
          <w:sz w:val="28"/>
        </w:rPr>
        <w:t>
      бюджет тапшылығы (профициті) – -440 мың теңге;</w:t>
      </w:r>
    </w:p>
    <w:bookmarkEnd w:id="226"/>
    <w:bookmarkStart w:name="z235" w:id="227"/>
    <w:p>
      <w:pPr>
        <w:spacing w:after="0"/>
        <w:ind w:left="0"/>
        <w:jc w:val="both"/>
      </w:pPr>
      <w:r>
        <w:rPr>
          <w:rFonts w:ascii="Times New Roman"/>
          <w:b w:val="false"/>
          <w:i w:val="false"/>
          <w:color w:val="000000"/>
          <w:sz w:val="28"/>
        </w:rPr>
        <w:t>
      бюджет тапшылығын қаржыландыру (профицитін пайдалану) – 440 мың теңге;</w:t>
      </w:r>
    </w:p>
    <w:bookmarkEnd w:id="227"/>
    <w:bookmarkStart w:name="z236" w:id="228"/>
    <w:p>
      <w:pPr>
        <w:spacing w:after="0"/>
        <w:ind w:left="0"/>
        <w:jc w:val="both"/>
      </w:pPr>
      <w:r>
        <w:rPr>
          <w:rFonts w:ascii="Times New Roman"/>
          <w:b w:val="false"/>
          <w:i w:val="false"/>
          <w:color w:val="000000"/>
          <w:sz w:val="28"/>
        </w:rPr>
        <w:t>
      16) Ботамойнақ ауылдық округі 2021 жылға:</w:t>
      </w:r>
    </w:p>
    <w:bookmarkEnd w:id="228"/>
    <w:bookmarkStart w:name="z237" w:id="229"/>
    <w:p>
      <w:pPr>
        <w:spacing w:after="0"/>
        <w:ind w:left="0"/>
        <w:jc w:val="both"/>
      </w:pPr>
      <w:r>
        <w:rPr>
          <w:rFonts w:ascii="Times New Roman"/>
          <w:b w:val="false"/>
          <w:i w:val="false"/>
          <w:color w:val="000000"/>
          <w:sz w:val="28"/>
        </w:rPr>
        <w:t xml:space="preserve">
      кірістер – 47660 мың теңге, оның ішінде: </w:t>
      </w:r>
    </w:p>
    <w:bookmarkEnd w:id="229"/>
    <w:bookmarkStart w:name="z238" w:id="230"/>
    <w:p>
      <w:pPr>
        <w:spacing w:after="0"/>
        <w:ind w:left="0"/>
        <w:jc w:val="both"/>
      </w:pPr>
      <w:r>
        <w:rPr>
          <w:rFonts w:ascii="Times New Roman"/>
          <w:b w:val="false"/>
          <w:i w:val="false"/>
          <w:color w:val="000000"/>
          <w:sz w:val="28"/>
        </w:rPr>
        <w:t>
      салықтық түсімдер – 12688 мың теңге;</w:t>
      </w:r>
    </w:p>
    <w:bookmarkEnd w:id="230"/>
    <w:bookmarkStart w:name="z239" w:id="231"/>
    <w:p>
      <w:pPr>
        <w:spacing w:after="0"/>
        <w:ind w:left="0"/>
        <w:jc w:val="both"/>
      </w:pPr>
      <w:r>
        <w:rPr>
          <w:rFonts w:ascii="Times New Roman"/>
          <w:b w:val="false"/>
          <w:i w:val="false"/>
          <w:color w:val="000000"/>
          <w:sz w:val="28"/>
        </w:rPr>
        <w:t>
      салықтық емес түсімдер – 58 мың теңге;</w:t>
      </w:r>
    </w:p>
    <w:bookmarkEnd w:id="231"/>
    <w:bookmarkStart w:name="z240" w:id="2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2"/>
    <w:bookmarkStart w:name="z241" w:id="233"/>
    <w:p>
      <w:pPr>
        <w:spacing w:after="0"/>
        <w:ind w:left="0"/>
        <w:jc w:val="both"/>
      </w:pPr>
      <w:r>
        <w:rPr>
          <w:rFonts w:ascii="Times New Roman"/>
          <w:b w:val="false"/>
          <w:i w:val="false"/>
          <w:color w:val="000000"/>
          <w:sz w:val="28"/>
        </w:rPr>
        <w:t xml:space="preserve">
      трансферттер түсімі – 34914 мың теңге; </w:t>
      </w:r>
    </w:p>
    <w:bookmarkEnd w:id="233"/>
    <w:bookmarkStart w:name="z242" w:id="234"/>
    <w:p>
      <w:pPr>
        <w:spacing w:after="0"/>
        <w:ind w:left="0"/>
        <w:jc w:val="both"/>
      </w:pPr>
      <w:r>
        <w:rPr>
          <w:rFonts w:ascii="Times New Roman"/>
          <w:b w:val="false"/>
          <w:i w:val="false"/>
          <w:color w:val="000000"/>
          <w:sz w:val="28"/>
        </w:rPr>
        <w:t>
      шығындар – 51518 мың теңге;</w:t>
      </w:r>
    </w:p>
    <w:bookmarkEnd w:id="234"/>
    <w:bookmarkStart w:name="z243" w:id="235"/>
    <w:p>
      <w:pPr>
        <w:spacing w:after="0"/>
        <w:ind w:left="0"/>
        <w:jc w:val="both"/>
      </w:pPr>
      <w:r>
        <w:rPr>
          <w:rFonts w:ascii="Times New Roman"/>
          <w:b w:val="false"/>
          <w:i w:val="false"/>
          <w:color w:val="000000"/>
          <w:sz w:val="28"/>
        </w:rPr>
        <w:t>
      таза бюджеттік кредиттеу – 0 мың теңге, оның ішінде:</w:t>
      </w:r>
    </w:p>
    <w:bookmarkEnd w:id="235"/>
    <w:bookmarkStart w:name="z244" w:id="236"/>
    <w:p>
      <w:pPr>
        <w:spacing w:after="0"/>
        <w:ind w:left="0"/>
        <w:jc w:val="both"/>
      </w:pPr>
      <w:r>
        <w:rPr>
          <w:rFonts w:ascii="Times New Roman"/>
          <w:b w:val="false"/>
          <w:i w:val="false"/>
          <w:color w:val="000000"/>
          <w:sz w:val="28"/>
        </w:rPr>
        <w:t>
      бюджеттік кредиттер – 0 мың теңге;</w:t>
      </w:r>
    </w:p>
    <w:bookmarkEnd w:id="236"/>
    <w:bookmarkStart w:name="z245" w:id="237"/>
    <w:p>
      <w:pPr>
        <w:spacing w:after="0"/>
        <w:ind w:left="0"/>
        <w:jc w:val="both"/>
      </w:pPr>
      <w:r>
        <w:rPr>
          <w:rFonts w:ascii="Times New Roman"/>
          <w:b w:val="false"/>
          <w:i w:val="false"/>
          <w:color w:val="000000"/>
          <w:sz w:val="28"/>
        </w:rPr>
        <w:t>
      бюджеттік кредиттерді өтеу – 0 мың теңге;</w:t>
      </w:r>
    </w:p>
    <w:bookmarkEnd w:id="237"/>
    <w:bookmarkStart w:name="z246" w:id="23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38"/>
    <w:bookmarkStart w:name="z247" w:id="239"/>
    <w:p>
      <w:pPr>
        <w:spacing w:after="0"/>
        <w:ind w:left="0"/>
        <w:jc w:val="both"/>
      </w:pPr>
      <w:r>
        <w:rPr>
          <w:rFonts w:ascii="Times New Roman"/>
          <w:b w:val="false"/>
          <w:i w:val="false"/>
          <w:color w:val="000000"/>
          <w:sz w:val="28"/>
        </w:rPr>
        <w:t>
      қаржы активтерін сатып алу – 0 мың теңге;</w:t>
      </w:r>
    </w:p>
    <w:bookmarkEnd w:id="239"/>
    <w:bookmarkStart w:name="z248" w:id="24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40"/>
    <w:bookmarkStart w:name="z249" w:id="241"/>
    <w:p>
      <w:pPr>
        <w:spacing w:after="0"/>
        <w:ind w:left="0"/>
        <w:jc w:val="both"/>
      </w:pPr>
      <w:r>
        <w:rPr>
          <w:rFonts w:ascii="Times New Roman"/>
          <w:b w:val="false"/>
          <w:i w:val="false"/>
          <w:color w:val="000000"/>
          <w:sz w:val="28"/>
        </w:rPr>
        <w:t>
      бюджет тапшылығы (профициті) – -3858 мың теңге;</w:t>
      </w:r>
    </w:p>
    <w:bookmarkEnd w:id="241"/>
    <w:bookmarkStart w:name="z250" w:id="242"/>
    <w:p>
      <w:pPr>
        <w:spacing w:after="0"/>
        <w:ind w:left="0"/>
        <w:jc w:val="both"/>
      </w:pPr>
      <w:r>
        <w:rPr>
          <w:rFonts w:ascii="Times New Roman"/>
          <w:b w:val="false"/>
          <w:i w:val="false"/>
          <w:color w:val="000000"/>
          <w:sz w:val="28"/>
        </w:rPr>
        <w:t>
      бюджет тапшылығын қаржыландыру (профицитін пайдалану) – 3858 мың теңге;</w:t>
      </w:r>
    </w:p>
    <w:bookmarkEnd w:id="242"/>
    <w:bookmarkStart w:name="z251" w:id="243"/>
    <w:p>
      <w:pPr>
        <w:spacing w:after="0"/>
        <w:ind w:left="0"/>
        <w:jc w:val="both"/>
      </w:pPr>
      <w:r>
        <w:rPr>
          <w:rFonts w:ascii="Times New Roman"/>
          <w:b w:val="false"/>
          <w:i w:val="false"/>
          <w:color w:val="000000"/>
          <w:sz w:val="28"/>
        </w:rPr>
        <w:t>
      17) Бәйтерек ауылдық округі 2021 жылға:</w:t>
      </w:r>
    </w:p>
    <w:bookmarkEnd w:id="243"/>
    <w:bookmarkStart w:name="z252" w:id="244"/>
    <w:p>
      <w:pPr>
        <w:spacing w:after="0"/>
        <w:ind w:left="0"/>
        <w:jc w:val="both"/>
      </w:pPr>
      <w:r>
        <w:rPr>
          <w:rFonts w:ascii="Times New Roman"/>
          <w:b w:val="false"/>
          <w:i w:val="false"/>
          <w:color w:val="000000"/>
          <w:sz w:val="28"/>
        </w:rPr>
        <w:t xml:space="preserve">
      кірістер – 48438 мың теңге, оның ішінде: </w:t>
      </w:r>
    </w:p>
    <w:bookmarkEnd w:id="244"/>
    <w:bookmarkStart w:name="z253" w:id="245"/>
    <w:p>
      <w:pPr>
        <w:spacing w:after="0"/>
        <w:ind w:left="0"/>
        <w:jc w:val="both"/>
      </w:pPr>
      <w:r>
        <w:rPr>
          <w:rFonts w:ascii="Times New Roman"/>
          <w:b w:val="false"/>
          <w:i w:val="false"/>
          <w:color w:val="000000"/>
          <w:sz w:val="28"/>
        </w:rPr>
        <w:t>
      салықтық түсімдер – 23159 мың теңге;</w:t>
      </w:r>
    </w:p>
    <w:bookmarkEnd w:id="245"/>
    <w:bookmarkStart w:name="z254" w:id="246"/>
    <w:p>
      <w:pPr>
        <w:spacing w:after="0"/>
        <w:ind w:left="0"/>
        <w:jc w:val="both"/>
      </w:pPr>
      <w:r>
        <w:rPr>
          <w:rFonts w:ascii="Times New Roman"/>
          <w:b w:val="false"/>
          <w:i w:val="false"/>
          <w:color w:val="000000"/>
          <w:sz w:val="28"/>
        </w:rPr>
        <w:t>
      салықтық емес түсімдер – 72 мың теңге;</w:t>
      </w:r>
    </w:p>
    <w:bookmarkEnd w:id="246"/>
    <w:bookmarkStart w:name="z255" w:id="24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7"/>
    <w:bookmarkStart w:name="z256" w:id="248"/>
    <w:p>
      <w:pPr>
        <w:spacing w:after="0"/>
        <w:ind w:left="0"/>
        <w:jc w:val="both"/>
      </w:pPr>
      <w:r>
        <w:rPr>
          <w:rFonts w:ascii="Times New Roman"/>
          <w:b w:val="false"/>
          <w:i w:val="false"/>
          <w:color w:val="000000"/>
          <w:sz w:val="28"/>
        </w:rPr>
        <w:t xml:space="preserve">
      трансферттер түсімі – 25207 мың теңге; </w:t>
      </w:r>
    </w:p>
    <w:bookmarkEnd w:id="248"/>
    <w:bookmarkStart w:name="z257" w:id="249"/>
    <w:p>
      <w:pPr>
        <w:spacing w:after="0"/>
        <w:ind w:left="0"/>
        <w:jc w:val="both"/>
      </w:pPr>
      <w:r>
        <w:rPr>
          <w:rFonts w:ascii="Times New Roman"/>
          <w:b w:val="false"/>
          <w:i w:val="false"/>
          <w:color w:val="000000"/>
          <w:sz w:val="28"/>
        </w:rPr>
        <w:t>
      шығындар – 49254 мың теңге;</w:t>
      </w:r>
    </w:p>
    <w:bookmarkEnd w:id="249"/>
    <w:bookmarkStart w:name="z258" w:id="250"/>
    <w:p>
      <w:pPr>
        <w:spacing w:after="0"/>
        <w:ind w:left="0"/>
        <w:jc w:val="both"/>
      </w:pPr>
      <w:r>
        <w:rPr>
          <w:rFonts w:ascii="Times New Roman"/>
          <w:b w:val="false"/>
          <w:i w:val="false"/>
          <w:color w:val="000000"/>
          <w:sz w:val="28"/>
        </w:rPr>
        <w:t>
      таза бюджеттік кредиттеу – 0 мың теңге, оның ішінде:</w:t>
      </w:r>
    </w:p>
    <w:bookmarkEnd w:id="250"/>
    <w:bookmarkStart w:name="z259" w:id="251"/>
    <w:p>
      <w:pPr>
        <w:spacing w:after="0"/>
        <w:ind w:left="0"/>
        <w:jc w:val="both"/>
      </w:pPr>
      <w:r>
        <w:rPr>
          <w:rFonts w:ascii="Times New Roman"/>
          <w:b w:val="false"/>
          <w:i w:val="false"/>
          <w:color w:val="000000"/>
          <w:sz w:val="28"/>
        </w:rPr>
        <w:t>
      бюджеттік кредиттер – 0 мың теңге;</w:t>
      </w:r>
    </w:p>
    <w:bookmarkEnd w:id="251"/>
    <w:bookmarkStart w:name="z260" w:id="252"/>
    <w:p>
      <w:pPr>
        <w:spacing w:after="0"/>
        <w:ind w:left="0"/>
        <w:jc w:val="both"/>
      </w:pPr>
      <w:r>
        <w:rPr>
          <w:rFonts w:ascii="Times New Roman"/>
          <w:b w:val="false"/>
          <w:i w:val="false"/>
          <w:color w:val="000000"/>
          <w:sz w:val="28"/>
        </w:rPr>
        <w:t>
      бюджеттік кредиттерді өтеу – 0 мың теңге;</w:t>
      </w:r>
    </w:p>
    <w:bookmarkEnd w:id="252"/>
    <w:bookmarkStart w:name="z261" w:id="25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53"/>
    <w:bookmarkStart w:name="z262" w:id="254"/>
    <w:p>
      <w:pPr>
        <w:spacing w:after="0"/>
        <w:ind w:left="0"/>
        <w:jc w:val="both"/>
      </w:pPr>
      <w:r>
        <w:rPr>
          <w:rFonts w:ascii="Times New Roman"/>
          <w:b w:val="false"/>
          <w:i w:val="false"/>
          <w:color w:val="000000"/>
          <w:sz w:val="28"/>
        </w:rPr>
        <w:t>
      қаржы активтерін сатып алу – 0 мың теңге;</w:t>
      </w:r>
    </w:p>
    <w:bookmarkEnd w:id="254"/>
    <w:bookmarkStart w:name="z263" w:id="25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55"/>
    <w:bookmarkStart w:name="z264" w:id="256"/>
    <w:p>
      <w:pPr>
        <w:spacing w:after="0"/>
        <w:ind w:left="0"/>
        <w:jc w:val="both"/>
      </w:pPr>
      <w:r>
        <w:rPr>
          <w:rFonts w:ascii="Times New Roman"/>
          <w:b w:val="false"/>
          <w:i w:val="false"/>
          <w:color w:val="000000"/>
          <w:sz w:val="28"/>
        </w:rPr>
        <w:t>
      бюджет тапшылығы (профициті) – -816 мың теңге;</w:t>
      </w:r>
    </w:p>
    <w:bookmarkEnd w:id="256"/>
    <w:bookmarkStart w:name="z265" w:id="257"/>
    <w:p>
      <w:pPr>
        <w:spacing w:after="0"/>
        <w:ind w:left="0"/>
        <w:jc w:val="both"/>
      </w:pPr>
      <w:r>
        <w:rPr>
          <w:rFonts w:ascii="Times New Roman"/>
          <w:b w:val="false"/>
          <w:i w:val="false"/>
          <w:color w:val="000000"/>
          <w:sz w:val="28"/>
        </w:rPr>
        <w:t>
      бюджет тапшылығын қаржыландыру (профицитін пайдалану) – 816 мың теңге;</w:t>
      </w:r>
    </w:p>
    <w:bookmarkEnd w:id="257"/>
    <w:bookmarkStart w:name="z266" w:id="258"/>
    <w:p>
      <w:pPr>
        <w:spacing w:after="0"/>
        <w:ind w:left="0"/>
        <w:jc w:val="both"/>
      </w:pPr>
      <w:r>
        <w:rPr>
          <w:rFonts w:ascii="Times New Roman"/>
          <w:b w:val="false"/>
          <w:i w:val="false"/>
          <w:color w:val="000000"/>
          <w:sz w:val="28"/>
        </w:rPr>
        <w:t>
      18) Сазтерек ауылдық округі 2021 жылға:</w:t>
      </w:r>
    </w:p>
    <w:bookmarkEnd w:id="258"/>
    <w:bookmarkStart w:name="z267" w:id="259"/>
    <w:p>
      <w:pPr>
        <w:spacing w:after="0"/>
        <w:ind w:left="0"/>
        <w:jc w:val="both"/>
      </w:pPr>
      <w:r>
        <w:rPr>
          <w:rFonts w:ascii="Times New Roman"/>
          <w:b w:val="false"/>
          <w:i w:val="false"/>
          <w:color w:val="000000"/>
          <w:sz w:val="28"/>
        </w:rPr>
        <w:t xml:space="preserve">
      кірістер – 29598 мың теңге, оның ішінде: </w:t>
      </w:r>
    </w:p>
    <w:bookmarkEnd w:id="259"/>
    <w:bookmarkStart w:name="z268" w:id="260"/>
    <w:p>
      <w:pPr>
        <w:spacing w:after="0"/>
        <w:ind w:left="0"/>
        <w:jc w:val="both"/>
      </w:pPr>
      <w:r>
        <w:rPr>
          <w:rFonts w:ascii="Times New Roman"/>
          <w:b w:val="false"/>
          <w:i w:val="false"/>
          <w:color w:val="000000"/>
          <w:sz w:val="28"/>
        </w:rPr>
        <w:t>
      салықтық түсімдер – 4251 мың теңге;</w:t>
      </w:r>
    </w:p>
    <w:bookmarkEnd w:id="260"/>
    <w:bookmarkStart w:name="z269" w:id="261"/>
    <w:p>
      <w:pPr>
        <w:spacing w:after="0"/>
        <w:ind w:left="0"/>
        <w:jc w:val="both"/>
      </w:pPr>
      <w:r>
        <w:rPr>
          <w:rFonts w:ascii="Times New Roman"/>
          <w:b w:val="false"/>
          <w:i w:val="false"/>
          <w:color w:val="000000"/>
          <w:sz w:val="28"/>
        </w:rPr>
        <w:t>
      салықтық емес түсімдер – 0 мың теңге;</w:t>
      </w:r>
    </w:p>
    <w:bookmarkEnd w:id="261"/>
    <w:bookmarkStart w:name="z270" w:id="26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62"/>
    <w:bookmarkStart w:name="z271" w:id="263"/>
    <w:p>
      <w:pPr>
        <w:spacing w:after="0"/>
        <w:ind w:left="0"/>
        <w:jc w:val="both"/>
      </w:pPr>
      <w:r>
        <w:rPr>
          <w:rFonts w:ascii="Times New Roman"/>
          <w:b w:val="false"/>
          <w:i w:val="false"/>
          <w:color w:val="000000"/>
          <w:sz w:val="28"/>
        </w:rPr>
        <w:t xml:space="preserve">
      трансферттер түсімі – 25347 мың теңге; </w:t>
      </w:r>
    </w:p>
    <w:bookmarkEnd w:id="263"/>
    <w:bookmarkStart w:name="z272" w:id="264"/>
    <w:p>
      <w:pPr>
        <w:spacing w:after="0"/>
        <w:ind w:left="0"/>
        <w:jc w:val="both"/>
      </w:pPr>
      <w:r>
        <w:rPr>
          <w:rFonts w:ascii="Times New Roman"/>
          <w:b w:val="false"/>
          <w:i w:val="false"/>
          <w:color w:val="000000"/>
          <w:sz w:val="28"/>
        </w:rPr>
        <w:t>
      шығындар – 31021 мың теңге;</w:t>
      </w:r>
    </w:p>
    <w:bookmarkEnd w:id="264"/>
    <w:bookmarkStart w:name="z273" w:id="265"/>
    <w:p>
      <w:pPr>
        <w:spacing w:after="0"/>
        <w:ind w:left="0"/>
        <w:jc w:val="both"/>
      </w:pPr>
      <w:r>
        <w:rPr>
          <w:rFonts w:ascii="Times New Roman"/>
          <w:b w:val="false"/>
          <w:i w:val="false"/>
          <w:color w:val="000000"/>
          <w:sz w:val="28"/>
        </w:rPr>
        <w:t>
      таза бюджеттік кредиттеу – 0 мың теңге, оның ішінде:</w:t>
      </w:r>
    </w:p>
    <w:bookmarkEnd w:id="265"/>
    <w:bookmarkStart w:name="z274" w:id="266"/>
    <w:p>
      <w:pPr>
        <w:spacing w:after="0"/>
        <w:ind w:left="0"/>
        <w:jc w:val="both"/>
      </w:pPr>
      <w:r>
        <w:rPr>
          <w:rFonts w:ascii="Times New Roman"/>
          <w:b w:val="false"/>
          <w:i w:val="false"/>
          <w:color w:val="000000"/>
          <w:sz w:val="28"/>
        </w:rPr>
        <w:t>
      бюджеттік кредиттер – 0 мың теңге;</w:t>
      </w:r>
    </w:p>
    <w:bookmarkEnd w:id="266"/>
    <w:bookmarkStart w:name="z275" w:id="267"/>
    <w:p>
      <w:pPr>
        <w:spacing w:after="0"/>
        <w:ind w:left="0"/>
        <w:jc w:val="both"/>
      </w:pPr>
      <w:r>
        <w:rPr>
          <w:rFonts w:ascii="Times New Roman"/>
          <w:b w:val="false"/>
          <w:i w:val="false"/>
          <w:color w:val="000000"/>
          <w:sz w:val="28"/>
        </w:rPr>
        <w:t>
      бюджеттік кредиттерді өтеу – 0 мың теңге;</w:t>
      </w:r>
    </w:p>
    <w:bookmarkEnd w:id="267"/>
    <w:bookmarkStart w:name="z276" w:id="26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68"/>
    <w:bookmarkStart w:name="z277" w:id="269"/>
    <w:p>
      <w:pPr>
        <w:spacing w:after="0"/>
        <w:ind w:left="0"/>
        <w:jc w:val="both"/>
      </w:pPr>
      <w:r>
        <w:rPr>
          <w:rFonts w:ascii="Times New Roman"/>
          <w:b w:val="false"/>
          <w:i w:val="false"/>
          <w:color w:val="000000"/>
          <w:sz w:val="28"/>
        </w:rPr>
        <w:t>
      қаржы активтерін сатып алу – 0 мың теңге;</w:t>
      </w:r>
    </w:p>
    <w:bookmarkEnd w:id="269"/>
    <w:bookmarkStart w:name="z278" w:id="27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70"/>
    <w:bookmarkStart w:name="z279" w:id="271"/>
    <w:p>
      <w:pPr>
        <w:spacing w:after="0"/>
        <w:ind w:left="0"/>
        <w:jc w:val="both"/>
      </w:pPr>
      <w:r>
        <w:rPr>
          <w:rFonts w:ascii="Times New Roman"/>
          <w:b w:val="false"/>
          <w:i w:val="false"/>
          <w:color w:val="000000"/>
          <w:sz w:val="28"/>
        </w:rPr>
        <w:t>
      бюджет тапшылығы (профициті) – -1423 мың теңге;</w:t>
      </w:r>
    </w:p>
    <w:bookmarkEnd w:id="271"/>
    <w:bookmarkStart w:name="z280" w:id="272"/>
    <w:p>
      <w:pPr>
        <w:spacing w:after="0"/>
        <w:ind w:left="0"/>
        <w:jc w:val="both"/>
      </w:pPr>
      <w:r>
        <w:rPr>
          <w:rFonts w:ascii="Times New Roman"/>
          <w:b w:val="false"/>
          <w:i w:val="false"/>
          <w:color w:val="000000"/>
          <w:sz w:val="28"/>
        </w:rPr>
        <w:t>
      бюджет тапшылығын қаржыландыру (профицитін пайдалану) – 1423 мың теңге."</w:t>
      </w:r>
    </w:p>
    <w:bookmarkEnd w:id="272"/>
    <w:bookmarkStart w:name="z281" w:id="27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73"/>
    <w:bookmarkStart w:name="z282" w:id="274"/>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2021 жылғы 16 шілдедегі</w:t>
            </w:r>
            <w:r>
              <w:br/>
            </w:r>
            <w:r>
              <w:rPr>
                <w:rFonts w:ascii="Times New Roman"/>
                <w:b w:val="false"/>
                <w:i w:val="false"/>
                <w:color w:val="000000"/>
                <w:sz w:val="20"/>
              </w:rPr>
              <w:t xml:space="preserve">№11-2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2020 жылғы 29 желтоқсандағы</w:t>
            </w:r>
            <w:r>
              <w:br/>
            </w:r>
            <w:r>
              <w:rPr>
                <w:rFonts w:ascii="Times New Roman"/>
                <w:b w:val="false"/>
                <w:i w:val="false"/>
                <w:color w:val="000000"/>
                <w:sz w:val="20"/>
              </w:rPr>
              <w:t>№78-2 шешіміне 1 қосымша</w:t>
            </w:r>
          </w:p>
        </w:tc>
      </w:tr>
    </w:tbl>
    <w:bookmarkStart w:name="z290" w:id="275"/>
    <w:p>
      <w:pPr>
        <w:spacing w:after="0"/>
        <w:ind w:left="0"/>
        <w:jc w:val="left"/>
      </w:pPr>
      <w:r>
        <w:rPr>
          <w:rFonts w:ascii="Times New Roman"/>
          <w:b/>
          <w:i w:val="false"/>
          <w:color w:val="000000"/>
        </w:rPr>
        <w:t xml:space="preserve"> 2021 жылға арналған Байзақ ауданы ауылдық округтер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7317"/>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613"/>
        <w:gridCol w:w="1613"/>
        <w:gridCol w:w="4577"/>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1386730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527846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527846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514326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371771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371771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229969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297856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2293"/>
        <w:gridCol w:w="1477"/>
        <w:gridCol w:w="1888"/>
        <w:gridCol w:w="4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bl>
    <w:bookmarkStart w:name="z291" w:id="276"/>
    <w:p>
      <w:pPr>
        <w:spacing w:after="0"/>
        <w:ind w:left="0"/>
        <w:jc w:val="both"/>
      </w:pPr>
      <w:r>
        <w:rPr>
          <w:rFonts w:ascii="Times New Roman"/>
          <w:b w:val="false"/>
          <w:i w:val="false"/>
          <w:color w:val="000000"/>
          <w:sz w:val="28"/>
        </w:rPr>
        <w:t>
      Ескертпе: 2021 жылға арналған ауылдық округтердің бюджеттері 1, 2, 3, 4, 5, 6, 7, 8, 9, 10, 11, 12, 13, 14, 15, 16, 17, 18 қосымшаларда осы 2021 жылға арналған Байзақ ауданының ауылдық округтерінің бюджетіне келтірілген</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 ауданының</w:t>
            </w:r>
            <w:r>
              <w:br/>
            </w:r>
            <w:r>
              <w:rPr>
                <w:rFonts w:ascii="Times New Roman"/>
                <w:b w:val="false"/>
                <w:i w:val="false"/>
                <w:color w:val="000000"/>
                <w:sz w:val="20"/>
              </w:rPr>
              <w:t xml:space="preserve">ауылдық округтерінің </w:t>
            </w:r>
            <w:r>
              <w:br/>
            </w:r>
            <w:r>
              <w:rPr>
                <w:rFonts w:ascii="Times New Roman"/>
                <w:b w:val="false"/>
                <w:i w:val="false"/>
                <w:color w:val="000000"/>
                <w:sz w:val="20"/>
              </w:rPr>
              <w:t>бюджетіне</w:t>
            </w:r>
            <w:r>
              <w:rPr>
                <w:rFonts w:ascii="Times New Roman"/>
                <w:b w:val="false"/>
                <w:i w:val="false"/>
                <w:color w:val="000000"/>
                <w:sz w:val="20"/>
              </w:rPr>
              <w:t xml:space="preserve"> 1 қосымша</w:t>
            </w:r>
          </w:p>
        </w:tc>
      </w:tr>
    </w:tbl>
    <w:bookmarkStart w:name="z295" w:id="277"/>
    <w:p>
      <w:pPr>
        <w:spacing w:after="0"/>
        <w:ind w:left="0"/>
        <w:jc w:val="left"/>
      </w:pPr>
      <w:r>
        <w:rPr>
          <w:rFonts w:ascii="Times New Roman"/>
          <w:b/>
          <w:i w:val="false"/>
          <w:color w:val="000000"/>
        </w:rPr>
        <w:t xml:space="preserve"> 2021 жылға арналған Жалғызтөбе ауылдық округі әкімі аппаратының бюджеті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
        <w:gridCol w:w="1262"/>
        <w:gridCol w:w="1262"/>
        <w:gridCol w:w="6922"/>
        <w:gridCol w:w="19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45255</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45255</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w:t>
            </w:r>
            <w:r>
              <w:br/>
            </w:r>
            <w:r>
              <w:rPr>
                <w:rFonts w:ascii="Times New Roman"/>
                <w:b w:val="false"/>
                <w:i w:val="false"/>
                <w:color w:val="000000"/>
                <w:sz w:val="20"/>
              </w:rPr>
              <w:t>ауылдық округтерінің</w:t>
            </w:r>
            <w:r>
              <w:rPr>
                <w:rFonts w:ascii="Times New Roman"/>
                <w:b w:val="false"/>
                <w:i w:val="false"/>
                <w:color w:val="000000"/>
                <w:sz w:val="20"/>
              </w:rPr>
              <w:t xml:space="preserve"> </w:t>
            </w:r>
            <w:r>
              <w:br/>
            </w:r>
            <w:r>
              <w:rPr>
                <w:rFonts w:ascii="Times New Roman"/>
                <w:b w:val="false"/>
                <w:i w:val="false"/>
                <w:color w:val="000000"/>
                <w:sz w:val="20"/>
              </w:rPr>
              <w:t>бюджетіне 2 қосымша</w:t>
            </w:r>
          </w:p>
        </w:tc>
      </w:tr>
    </w:tbl>
    <w:bookmarkStart w:name="z299" w:id="278"/>
    <w:p>
      <w:pPr>
        <w:spacing w:after="0"/>
        <w:ind w:left="0"/>
        <w:jc w:val="left"/>
      </w:pPr>
      <w:r>
        <w:rPr>
          <w:rFonts w:ascii="Times New Roman"/>
          <w:b/>
          <w:i w:val="false"/>
          <w:color w:val="000000"/>
        </w:rPr>
        <w:t xml:space="preserve"> 2021 жылға арналған Дихан ауылдық округі әкімі аппаратының бюджеті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7532"/>
        <w:gridCol w:w="24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9"/>
          <w:p>
            <w:pPr>
              <w:spacing w:after="20"/>
              <w:ind w:left="20"/>
              <w:jc w:val="both"/>
            </w:pPr>
            <w:r>
              <w:rPr>
                <w:rFonts w:ascii="Times New Roman"/>
                <w:b w:val="false"/>
                <w:i w:val="false"/>
                <w:color w:val="000000"/>
                <w:sz w:val="20"/>
              </w:rPr>
              <w:t>
Сомасы (мың теңге)</w:t>
            </w:r>
          </w:p>
          <w:bookmarkEnd w:id="279"/>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671"/>
        <w:gridCol w:w="1671"/>
        <w:gridCol w:w="4740"/>
        <w:gridCol w:w="29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3 қосымша</w:t>
            </w:r>
          </w:p>
        </w:tc>
      </w:tr>
    </w:tbl>
    <w:bookmarkStart w:name="z304" w:id="280"/>
    <w:p>
      <w:pPr>
        <w:spacing w:after="0"/>
        <w:ind w:left="0"/>
        <w:jc w:val="left"/>
      </w:pPr>
      <w:r>
        <w:rPr>
          <w:rFonts w:ascii="Times New Roman"/>
          <w:b/>
          <w:i w:val="false"/>
          <w:color w:val="000000"/>
        </w:rPr>
        <w:t xml:space="preserve"> 2021 жылға арналған Мырзатай ауылдық округі әкімі аппаратының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81"/>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916"/>
        <w:gridCol w:w="952"/>
        <w:gridCol w:w="7"/>
        <w:gridCol w:w="4330"/>
        <w:gridCol w:w="28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4 қосымша</w:t>
            </w:r>
          </w:p>
        </w:tc>
      </w:tr>
    </w:tbl>
    <w:bookmarkStart w:name="z309" w:id="282"/>
    <w:p>
      <w:pPr>
        <w:spacing w:after="0"/>
        <w:ind w:left="0"/>
        <w:jc w:val="left"/>
      </w:pPr>
      <w:r>
        <w:rPr>
          <w:rFonts w:ascii="Times New Roman"/>
          <w:b/>
          <w:i w:val="false"/>
          <w:color w:val="000000"/>
        </w:rPr>
        <w:t xml:space="preserve"> 2021 жылға арналған Темірбек ауылдық округі әкімі аппаратының бюджеті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2"/>
        <w:gridCol w:w="1259"/>
        <w:gridCol w:w="1262"/>
        <w:gridCol w:w="6922"/>
        <w:gridCol w:w="19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5 қосымша</w:t>
            </w:r>
          </w:p>
        </w:tc>
      </w:tr>
    </w:tbl>
    <w:bookmarkStart w:name="z313" w:id="283"/>
    <w:p>
      <w:pPr>
        <w:spacing w:after="0"/>
        <w:ind w:left="0"/>
        <w:jc w:val="left"/>
      </w:pPr>
      <w:r>
        <w:rPr>
          <w:rFonts w:ascii="Times New Roman"/>
          <w:b/>
          <w:i w:val="false"/>
          <w:color w:val="000000"/>
        </w:rPr>
        <w:t xml:space="preserve"> 2021 жылға арналған Түймекент ауылдық округі әкімі аппаратының бюджеті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7532"/>
        <w:gridCol w:w="24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671"/>
        <w:gridCol w:w="1671"/>
        <w:gridCol w:w="4740"/>
        <w:gridCol w:w="29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6 қосымша</w:t>
            </w:r>
          </w:p>
        </w:tc>
      </w:tr>
    </w:tbl>
    <w:bookmarkStart w:name="z317" w:id="284"/>
    <w:p>
      <w:pPr>
        <w:spacing w:after="0"/>
        <w:ind w:left="0"/>
        <w:jc w:val="left"/>
      </w:pPr>
      <w:r>
        <w:rPr>
          <w:rFonts w:ascii="Times New Roman"/>
          <w:b/>
          <w:i w:val="false"/>
          <w:color w:val="000000"/>
        </w:rPr>
        <w:t xml:space="preserve"> 2021 жылға арналған Жаңатұрмыс ауылдық округі әкімі аппаратының бюджеті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64"/>
        <w:gridCol w:w="1156"/>
        <w:gridCol w:w="435"/>
        <w:gridCol w:w="1119"/>
        <w:gridCol w:w="105"/>
        <w:gridCol w:w="6289"/>
        <w:gridCol w:w="17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rPr>
                <w:rFonts w:ascii="Times New Roman"/>
                <w:b w:val="false"/>
                <w:i w:val="false"/>
                <w:color w:val="000000"/>
                <w:sz w:val="20"/>
              </w:rPr>
              <w:t xml:space="preserve"> </w:t>
            </w:r>
            <w:r>
              <w:br/>
            </w:r>
            <w:r>
              <w:rPr>
                <w:rFonts w:ascii="Times New Roman"/>
                <w:b w:val="false"/>
                <w:i w:val="false"/>
                <w:color w:val="000000"/>
                <w:sz w:val="20"/>
              </w:rPr>
              <w:t>бюджетіне 7 қосымша</w:t>
            </w:r>
          </w:p>
        </w:tc>
      </w:tr>
    </w:tbl>
    <w:bookmarkStart w:name="z321" w:id="285"/>
    <w:p>
      <w:pPr>
        <w:spacing w:after="0"/>
        <w:ind w:left="0"/>
        <w:jc w:val="left"/>
      </w:pPr>
      <w:r>
        <w:rPr>
          <w:rFonts w:ascii="Times New Roman"/>
          <w:b/>
          <w:i w:val="false"/>
          <w:color w:val="000000"/>
        </w:rPr>
        <w:t xml:space="preserve"> 2021 жылға арналған Көктал ауылдық округі әкімі аппаратының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328"/>
        <w:gridCol w:w="342"/>
        <w:gridCol w:w="7759"/>
        <w:gridCol w:w="21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732"/>
        <w:gridCol w:w="1733"/>
        <w:gridCol w:w="4916"/>
        <w:gridCol w:w="26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8 қосымша</w:t>
            </w:r>
          </w:p>
        </w:tc>
      </w:tr>
    </w:tbl>
    <w:bookmarkStart w:name="z325" w:id="286"/>
    <w:p>
      <w:pPr>
        <w:spacing w:after="0"/>
        <w:ind w:left="0"/>
        <w:jc w:val="left"/>
      </w:pPr>
      <w:r>
        <w:rPr>
          <w:rFonts w:ascii="Times New Roman"/>
          <w:b/>
          <w:i w:val="false"/>
          <w:color w:val="000000"/>
        </w:rPr>
        <w:t xml:space="preserve"> 2021 жылға арналған Ынтымақ ауылдық округі әкімі аппаратының бюджеті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262"/>
        <w:gridCol w:w="1262"/>
        <w:gridCol w:w="39"/>
        <w:gridCol w:w="6882"/>
        <w:gridCol w:w="19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9 қосымша</w:t>
            </w:r>
          </w:p>
        </w:tc>
      </w:tr>
    </w:tbl>
    <w:bookmarkStart w:name="z329" w:id="287"/>
    <w:p>
      <w:pPr>
        <w:spacing w:after="0"/>
        <w:ind w:left="0"/>
        <w:jc w:val="left"/>
      </w:pPr>
      <w:r>
        <w:rPr>
          <w:rFonts w:ascii="Times New Roman"/>
          <w:b/>
          <w:i w:val="false"/>
          <w:color w:val="000000"/>
        </w:rPr>
        <w:t xml:space="preserve"> 2021 жылға арналған Суханбаев ауылдық округі әкімі аппаратының бюджеті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44"/>
        <w:gridCol w:w="7714"/>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732"/>
        <w:gridCol w:w="1733"/>
        <w:gridCol w:w="4916"/>
        <w:gridCol w:w="26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10 қосымша</w:t>
            </w:r>
          </w:p>
        </w:tc>
      </w:tr>
    </w:tbl>
    <w:bookmarkStart w:name="z333" w:id="288"/>
    <w:p>
      <w:pPr>
        <w:spacing w:after="0"/>
        <w:ind w:left="0"/>
        <w:jc w:val="left"/>
      </w:pPr>
      <w:r>
        <w:rPr>
          <w:rFonts w:ascii="Times New Roman"/>
          <w:b/>
          <w:i w:val="false"/>
          <w:color w:val="000000"/>
        </w:rPr>
        <w:t xml:space="preserve"> 2021 жылға арналған Қостөбе ауылдық округі әкімі аппаратының бюджеті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262"/>
        <w:gridCol w:w="1262"/>
        <w:gridCol w:w="6921"/>
        <w:gridCol w:w="19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11 қосымша</w:t>
            </w:r>
          </w:p>
        </w:tc>
      </w:tr>
    </w:tbl>
    <w:bookmarkStart w:name="z337" w:id="289"/>
    <w:p>
      <w:pPr>
        <w:spacing w:after="0"/>
        <w:ind w:left="0"/>
        <w:jc w:val="left"/>
      </w:pPr>
      <w:r>
        <w:rPr>
          <w:rFonts w:ascii="Times New Roman"/>
          <w:b/>
          <w:i w:val="false"/>
          <w:color w:val="000000"/>
        </w:rPr>
        <w:t xml:space="preserve"> 2021 жылға арналған Бурыл ауылдық округі әкімі аппаратының бюджеті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2"/>
        <w:gridCol w:w="1226"/>
        <w:gridCol w:w="1229"/>
        <w:gridCol w:w="6741"/>
        <w:gridCol w:w="21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12 қосымша</w:t>
            </w:r>
          </w:p>
        </w:tc>
      </w:tr>
    </w:tbl>
    <w:bookmarkStart w:name="z341" w:id="290"/>
    <w:p>
      <w:pPr>
        <w:spacing w:after="0"/>
        <w:ind w:left="0"/>
        <w:jc w:val="left"/>
      </w:pPr>
      <w:r>
        <w:rPr>
          <w:rFonts w:ascii="Times New Roman"/>
          <w:b/>
          <w:i w:val="false"/>
          <w:color w:val="000000"/>
        </w:rPr>
        <w:t xml:space="preserve"> 2021 жылға арналған Көптерек ауылдық округі әкімі аппаратының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262"/>
        <w:gridCol w:w="616"/>
        <w:gridCol w:w="645"/>
        <w:gridCol w:w="6922"/>
        <w:gridCol w:w="19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0"/>
        <w:gridCol w:w="2866"/>
        <w:gridCol w:w="1847"/>
        <w:gridCol w:w="2360"/>
        <w:gridCol w:w="28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13 қосымша</w:t>
            </w:r>
          </w:p>
        </w:tc>
      </w:tr>
    </w:tbl>
    <w:bookmarkStart w:name="z345" w:id="291"/>
    <w:p>
      <w:pPr>
        <w:spacing w:after="0"/>
        <w:ind w:left="0"/>
        <w:jc w:val="left"/>
      </w:pPr>
      <w:r>
        <w:rPr>
          <w:rFonts w:ascii="Times New Roman"/>
          <w:b/>
          <w:i w:val="false"/>
          <w:color w:val="000000"/>
        </w:rPr>
        <w:t xml:space="preserve"> 2021 жылға арналған Үлгілі ауылдық округі әкімі аппаратының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2"/>
        <w:gridCol w:w="1259"/>
        <w:gridCol w:w="1262"/>
        <w:gridCol w:w="6922"/>
        <w:gridCol w:w="19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14 қосымша</w:t>
            </w:r>
          </w:p>
        </w:tc>
      </w:tr>
    </w:tbl>
    <w:bookmarkStart w:name="z349" w:id="292"/>
    <w:p>
      <w:pPr>
        <w:spacing w:after="0"/>
        <w:ind w:left="0"/>
        <w:jc w:val="left"/>
      </w:pPr>
      <w:r>
        <w:rPr>
          <w:rFonts w:ascii="Times New Roman"/>
          <w:b/>
          <w:i w:val="false"/>
          <w:color w:val="000000"/>
        </w:rPr>
        <w:t xml:space="preserve"> 2021 жылға арналған Сарыкемер ауылдық округі әкімі аппаратының бюджеті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229"/>
        <w:gridCol w:w="1229"/>
        <w:gridCol w:w="6741"/>
        <w:gridCol w:w="21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185773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15 қосымша</w:t>
            </w:r>
          </w:p>
        </w:tc>
      </w:tr>
    </w:tbl>
    <w:bookmarkStart w:name="z353" w:id="293"/>
    <w:p>
      <w:pPr>
        <w:spacing w:after="0"/>
        <w:ind w:left="0"/>
        <w:jc w:val="left"/>
      </w:pPr>
      <w:r>
        <w:rPr>
          <w:rFonts w:ascii="Times New Roman"/>
          <w:b/>
          <w:i w:val="false"/>
          <w:color w:val="000000"/>
        </w:rPr>
        <w:t xml:space="preserve"> 2021 жылға арналған Қызыл жұлдыз ауылдық округі әкімі аппаратының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328"/>
        <w:gridCol w:w="342"/>
        <w:gridCol w:w="7759"/>
        <w:gridCol w:w="21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732"/>
        <w:gridCol w:w="1733"/>
        <w:gridCol w:w="4916"/>
        <w:gridCol w:w="26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16 қосымша</w:t>
            </w:r>
          </w:p>
        </w:tc>
      </w:tr>
    </w:tbl>
    <w:bookmarkStart w:name="z357" w:id="294"/>
    <w:p>
      <w:pPr>
        <w:spacing w:after="0"/>
        <w:ind w:left="0"/>
        <w:jc w:val="left"/>
      </w:pPr>
      <w:r>
        <w:rPr>
          <w:rFonts w:ascii="Times New Roman"/>
          <w:b/>
          <w:i w:val="false"/>
          <w:color w:val="000000"/>
        </w:rPr>
        <w:t xml:space="preserve"> 2021 жылға арналған Ботамойнақ ауылдық округі әкімі аппаратының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262"/>
        <w:gridCol w:w="1262"/>
        <w:gridCol w:w="6921"/>
        <w:gridCol w:w="19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17 қосымша</w:t>
            </w:r>
          </w:p>
        </w:tc>
      </w:tr>
    </w:tbl>
    <w:bookmarkStart w:name="z361" w:id="295"/>
    <w:p>
      <w:pPr>
        <w:spacing w:after="0"/>
        <w:ind w:left="0"/>
        <w:jc w:val="left"/>
      </w:pPr>
      <w:r>
        <w:rPr>
          <w:rFonts w:ascii="Times New Roman"/>
          <w:b/>
          <w:i w:val="false"/>
          <w:color w:val="000000"/>
        </w:rPr>
        <w:t xml:space="preserve"> 2021 жылға арналған Бәйтерек ауылдық округі әкімі аппаратының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262"/>
        <w:gridCol w:w="1262"/>
        <w:gridCol w:w="6921"/>
        <w:gridCol w:w="19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Байзақ</w:t>
            </w:r>
            <w:r>
              <w:rPr>
                <w:rFonts w:ascii="Times New Roman"/>
                <w:b w:val="false"/>
                <w:i w:val="false"/>
                <w:color w:val="000000"/>
                <w:sz w:val="20"/>
              </w:rPr>
              <w:t xml:space="preserve"> ауданының </w:t>
            </w:r>
            <w:r>
              <w:br/>
            </w:r>
            <w:r>
              <w:rPr>
                <w:rFonts w:ascii="Times New Roman"/>
                <w:b w:val="false"/>
                <w:i w:val="false"/>
                <w:color w:val="000000"/>
                <w:sz w:val="20"/>
              </w:rPr>
              <w:t>ауылдық округтерінің</w:t>
            </w:r>
            <w:r>
              <w:br/>
            </w:r>
            <w:r>
              <w:rPr>
                <w:rFonts w:ascii="Times New Roman"/>
                <w:b w:val="false"/>
                <w:i w:val="false"/>
                <w:color w:val="000000"/>
                <w:sz w:val="20"/>
              </w:rPr>
              <w:t>бюджетіне 18 қосымша</w:t>
            </w:r>
          </w:p>
        </w:tc>
      </w:tr>
    </w:tbl>
    <w:bookmarkStart w:name="z365" w:id="296"/>
    <w:p>
      <w:pPr>
        <w:spacing w:after="0"/>
        <w:ind w:left="0"/>
        <w:jc w:val="left"/>
      </w:pPr>
      <w:r>
        <w:rPr>
          <w:rFonts w:ascii="Times New Roman"/>
          <w:b/>
          <w:i w:val="false"/>
          <w:color w:val="000000"/>
        </w:rPr>
        <w:t xml:space="preserve"> 2021 жылға арналған Сазтерек ауылдық округі әкімі аппаратының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262"/>
        <w:gridCol w:w="1262"/>
        <w:gridCol w:w="6921"/>
        <w:gridCol w:w="19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