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40bc" w14:textId="3714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2021 жылғы 29 қазандағы № 1117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p>
      <w:pPr>
        <w:spacing w:after="0"/>
        <w:ind w:left="0"/>
        <w:jc w:val="both"/>
      </w:pPr>
      <w:r>
        <w:rPr>
          <w:rFonts w:ascii="Times New Roman"/>
          <w:b w:val="false"/>
          <w:i w:val="false"/>
          <w:color w:val="000000"/>
          <w:sz w:val="28"/>
        </w:rPr>
        <w:t xml:space="preserve">
      мынадай мазмұндағы 042 бюджеттік кіші бағдарламамен толықтырылсын: </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145 бюджеттік кіші бағдарламамен толықтырылсын: </w:t>
      </w:r>
    </w:p>
    <w:p>
      <w:pPr>
        <w:spacing w:after="0"/>
        <w:ind w:left="0"/>
        <w:jc w:val="both"/>
      </w:pPr>
      <w:r>
        <w:rPr>
          <w:rFonts w:ascii="Times New Roman"/>
          <w:b w:val="false"/>
          <w:i w:val="false"/>
          <w:color w:val="000000"/>
          <w:sz w:val="28"/>
        </w:rPr>
        <w:t>
      "145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w:t>
      </w:r>
    </w:p>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бағдарламалар әкімшісі бойынша:</w:t>
      </w:r>
    </w:p>
    <w:p>
      <w:pPr>
        <w:spacing w:after="0"/>
        <w:ind w:left="0"/>
        <w:jc w:val="both"/>
      </w:pPr>
      <w:r>
        <w:rPr>
          <w:rFonts w:ascii="Times New Roman"/>
          <w:b w:val="false"/>
          <w:i w:val="false"/>
          <w:color w:val="000000"/>
          <w:sz w:val="28"/>
        </w:rPr>
        <w:t>
      003 "Сотқа дейінгі тексеру"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"003 Сотқа дейінгі тергеп-тексеру";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121 бюджеттік кіші бағдарламамен толықтырылсын: </w:t>
      </w:r>
    </w:p>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133 бюджеттік кіші бағдарламамен толықтырылсын: </w:t>
      </w:r>
    </w:p>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130 бюджеттік кіші бағдарламамен толықтырылсын: </w:t>
      </w:r>
    </w:p>
    <w:p>
      <w:pPr>
        <w:spacing w:after="0"/>
        <w:ind w:left="0"/>
        <w:jc w:val="both"/>
      </w:pPr>
      <w:r>
        <w:rPr>
          <w:rFonts w:ascii="Times New Roman"/>
          <w:b w:val="false"/>
          <w:i w:val="false"/>
          <w:color w:val="000000"/>
          <w:sz w:val="28"/>
        </w:rPr>
        <w:t>
      "130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005, 011, 015, 032 және 048 бюджеттік кіші бағдарламалары бар 051 бюджеттік бағдарламаласымен толықтырылсын:</w:t>
      </w:r>
    </w:p>
    <w:p>
      <w:pPr>
        <w:spacing w:after="0"/>
        <w:ind w:left="0"/>
        <w:jc w:val="both"/>
      </w:pPr>
      <w:r>
        <w:rPr>
          <w:rFonts w:ascii="Times New Roman"/>
          <w:b w:val="false"/>
          <w:i w:val="false"/>
          <w:color w:val="000000"/>
          <w:sz w:val="28"/>
        </w:rPr>
        <w:t>
      "051 Сумен жабдықтау және су бұру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025 "Елді мекендердегі көшелерді жарықтандыру"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xml:space="preserve">
      мынадай мазмұндағы 005 бюджеттік кіші бағдарламамен толықтырылсын: </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бағдарламалар әкімшісі бойынша:</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xml:space="preserve">
      мынадай мазмұндағы 049 бюджеттік кіші бағдарламамен толықтырылсын: </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бюджет түсiмдерiнiң сыныптамасында:</w:t>
      </w:r>
    </w:p>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 ерекшелікті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"Қазақстан Республикасының арнаулы мемлекеттік органдары туралы" 2012 жылғы 13 ақпандағы, "</w:t>
            </w:r>
            <w:r>
              <w:rPr>
                <w:rFonts w:ascii="Times New Roman"/>
                <w:b w:val="false"/>
                <w:i w:val="false"/>
                <w:color w:val="000000"/>
                <w:sz w:val="20"/>
              </w:rPr>
              <w:t>Тұрғын үй қатынастары туралы</w:t>
            </w:r>
            <w:r>
              <w:rPr>
                <w:rFonts w:ascii="Times New Roman"/>
                <w:b w:val="false"/>
                <w:i w:val="false"/>
                <w:color w:val="000000"/>
                <w:sz w:val="20"/>
              </w:rPr>
              <w:t>" 1997 жылғы 16 сәуірдегі және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2012 жылғы 16 ақпандағы Қазақстан Республикасының заңдарына сәйкес тұрғын үй төлемдері бойынша шығындар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деген жол мынандай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"Қазақстан Республикасының арнаулы мемлекеттік органдары туралы", "</w:t>
            </w:r>
            <w:r>
              <w:rPr>
                <w:rFonts w:ascii="Times New Roman"/>
                <w:b w:val="false"/>
                <w:i w:val="false"/>
                <w:color w:val="000000"/>
                <w:sz w:val="20"/>
              </w:rPr>
              <w:t>Тұрғын үй қатынастары туралы</w:t>
            </w:r>
            <w:r>
              <w:rPr>
                <w:rFonts w:ascii="Times New Roman"/>
                <w:b w:val="false"/>
                <w:i w:val="false"/>
                <w:color w:val="000000"/>
                <w:sz w:val="20"/>
              </w:rPr>
              <w:t>",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және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Қазақстан Республикасының заңдарына сәйкес тұрғын үй төлемдері бойынша шығындар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білім беру және денсаулық сақтау, мәдениет және спорт ұйымдарында оқитын студенттерге, магистранттарға, интерндерге, дайындық бөлімшесі мен резидентура тыңдаушыларына, докторанттарға стипендиялар төлеу жөніндегі шығындар, сондай-ақ ішкі істер органдарының, Қарулы Күштердің, басқа да әскерлер мен әскери құралымдардың офицерлер құрамы қатарынан күндізгі оқу нысаны бойынша білім алатын әскери (арнаулы) оқу орындары тыңдаушыларының, магистранттарының, докторанттарының стипендияларын, ақшалай ризығын төлеу жөніндегі шығындар көрсетіледі. Офицерлер құрамы және ішкі істер органдарының, Қарулы Күштердің, басқа да әскерлер мен әскери құралымдардың басшы құрамы қатарынан күндізгі оқу нысаны бойынша білім алатын әскери (арнайы) оқу орындары тыңдаушыларының, магистранттарының, докторанттарының ақшалай қаражаты мөлшерінің 20% мөлшерінде міндетті зейнетақы жарналарын аудару;</w:t>
            </w:r>
          </w:p>
          <w:p>
            <w:pPr>
              <w:spacing w:after="20"/>
              <w:ind w:left="20"/>
              <w:jc w:val="both"/>
            </w:pPr>
            <w:r>
              <w:rPr>
                <w:rFonts w:ascii="Times New Roman"/>
                <w:b w:val="false"/>
                <w:i w:val="false"/>
                <w:color w:val="000000"/>
                <w:sz w:val="20"/>
              </w:rPr>
              <w:t>
Әскери (арнаулы) оқу орындары (әскери факультеттер) курсанттарының лауазымдық жалақысының (стипендиясының) 20%-ы осы ерекшелік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білім беру және денсаулық сақтау, мәдениет және спорт ұйымдарында оқитын студенттерге, магистранттарға, интерндерге, дайындық бөлімшесі мен резидентура тыңдаушыларына, докторанттарға стипендиялар төлеу жөніндегі шығындар, сондай-ақ ішкі істер органдарының, Қарулы Күштердің, басқа да әскерлер мен әскери құралымдардың офицерлер құрамы қатарынан күндізгі оқу нысаны бойынша білім алатын әскери (арнаулы) оқу орындары тыңдаушыларының, магистранттарының, докторанттарының стипендияларын, ақшалай ризығын төлеу жөніндегі шығындар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