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6863" w14:textId="5446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12 қазандағы № 1048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3-қосымшаларды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 w:id="5"/>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