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98b0f" w14:textId="3898b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2021 жылғы 30 қыркүйектегі № 1002 бұйрығы. Күші жойылды - Қазақстан Республикасы Қаржы министрінің 2025 жылғы 4 сәуірдегі № 149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04.04.2025 </w:t>
      </w:r>
      <w:r>
        <w:rPr>
          <w:rFonts w:ascii="Times New Roman"/>
          <w:b w:val="false"/>
          <w:i w:val="false"/>
          <w:color w:val="ff0000"/>
          <w:sz w:val="28"/>
        </w:rPr>
        <w:t>№ 149</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9756 болып тіркелген) мынадай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Бірыңғай бюджеттік </w:t>
      </w:r>
      <w:r>
        <w:rPr>
          <w:rFonts w:ascii="Times New Roman"/>
          <w:b w:val="false"/>
          <w:i w:val="false"/>
          <w:color w:val="000000"/>
          <w:sz w:val="28"/>
        </w:rPr>
        <w:t>сыныптамасында</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бюджет шығыстарының функционалдық </w:t>
      </w:r>
      <w:r>
        <w:rPr>
          <w:rFonts w:ascii="Times New Roman"/>
          <w:b w:val="false"/>
          <w:i w:val="false"/>
          <w:color w:val="000000"/>
          <w:sz w:val="28"/>
        </w:rPr>
        <w:t>сыныптамасында</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01 "Жалпы сипаттағы мемлекеттiк қызметтер" функционалдық тобында:</w:t>
      </w:r>
    </w:p>
    <w:p>
      <w:pPr>
        <w:spacing w:after="0"/>
        <w:ind w:left="0"/>
        <w:jc w:val="both"/>
      </w:pPr>
      <w:r>
        <w:rPr>
          <w:rFonts w:ascii="Times New Roman"/>
          <w:b w:val="false"/>
          <w:i w:val="false"/>
          <w:color w:val="000000"/>
          <w:sz w:val="28"/>
        </w:rPr>
        <w:t>
      9 "Жалпы сипаттағы өзге де мемлекеттiк қызметтер" функционалдық кіші тобында:</w:t>
      </w:r>
    </w:p>
    <w:p>
      <w:pPr>
        <w:spacing w:after="0"/>
        <w:ind w:left="0"/>
        <w:jc w:val="both"/>
      </w:pPr>
      <w:r>
        <w:rPr>
          <w:rFonts w:ascii="Times New Roman"/>
          <w:b w:val="false"/>
          <w:i w:val="false"/>
          <w:color w:val="000000"/>
          <w:sz w:val="28"/>
        </w:rPr>
        <w:t>
      207 "Қазақстан Республикасы Экология, геология және табиғи ресурстар министрлігі" бюджеттік бағдарламалар әкімшісі бойынша:</w:t>
      </w:r>
    </w:p>
    <w:p>
      <w:pPr>
        <w:spacing w:after="0"/>
        <w:ind w:left="0"/>
        <w:jc w:val="both"/>
      </w:pPr>
      <w:r>
        <w:rPr>
          <w:rFonts w:ascii="Times New Roman"/>
          <w:b w:val="false"/>
          <w:i w:val="false"/>
          <w:color w:val="000000"/>
          <w:sz w:val="28"/>
        </w:rPr>
        <w:t>
      001 "Экология, геология және табиғи ресурстар саласындағы қызметті үйлестіру бойынша көрсететін қызметтер" бюджеттік бағдарлама бойынша:</w:t>
      </w:r>
    </w:p>
    <w:p>
      <w:pPr>
        <w:spacing w:after="0"/>
        <w:ind w:left="0"/>
        <w:jc w:val="both"/>
      </w:pPr>
      <w:r>
        <w:rPr>
          <w:rFonts w:ascii="Times New Roman"/>
          <w:b w:val="false"/>
          <w:i w:val="false"/>
          <w:color w:val="000000"/>
          <w:sz w:val="28"/>
        </w:rPr>
        <w:t>
      106 "Қазақстан Республикасы Экология, геология және табиғи ресурстар министрлігінің ведомстволық бағынысты ұйымдардың күрделі шығыстары" бюджеттік кіші бағдарламасының атауы мынадай редакцияда жазылсын:</w:t>
      </w:r>
    </w:p>
    <w:p>
      <w:pPr>
        <w:spacing w:after="0"/>
        <w:ind w:left="0"/>
        <w:jc w:val="both"/>
      </w:pPr>
      <w:r>
        <w:rPr>
          <w:rFonts w:ascii="Times New Roman"/>
          <w:b w:val="false"/>
          <w:i w:val="false"/>
          <w:color w:val="000000"/>
          <w:sz w:val="28"/>
        </w:rPr>
        <w:t>
      "106 Республикалық бюджет қаражаты есебінен Қазақстан Республикасы Экология, геология және табиғи ресурстар министрлігінің ведомстволық бағынысты ұйымдардың күрделі шығыстары";</w:t>
      </w:r>
    </w:p>
    <w:p>
      <w:pPr>
        <w:spacing w:after="0"/>
        <w:ind w:left="0"/>
        <w:jc w:val="both"/>
      </w:pPr>
      <w:r>
        <w:rPr>
          <w:rFonts w:ascii="Times New Roman"/>
          <w:b w:val="false"/>
          <w:i w:val="false"/>
          <w:color w:val="000000"/>
          <w:sz w:val="28"/>
        </w:rPr>
        <w:t>
      490 "Ауданның (облыстық маңызы бар қаланың) коммуналдық шаруашылығы, жолаушылар көлігі және автомобиль жолдары бөлімі" бюджеттік бағдарламалар әкімшісі бойынша:</w:t>
      </w:r>
    </w:p>
    <w:p>
      <w:pPr>
        <w:spacing w:after="0"/>
        <w:ind w:left="0"/>
        <w:jc w:val="both"/>
      </w:pPr>
      <w:r>
        <w:rPr>
          <w:rFonts w:ascii="Times New Roman"/>
          <w:b w:val="false"/>
          <w:i w:val="false"/>
          <w:color w:val="000000"/>
          <w:sz w:val="28"/>
        </w:rPr>
        <w:t>
      001 "Жергілікті деңгейде коммуналдық шаруашылық, жолаушылар көлігі және автомобиль жолдары саласындағы мемлекеттік саясатты іске асыру жөніндегі қызметтер" бюджеттік бағдарлама бойынша:</w:t>
      </w:r>
    </w:p>
    <w:bookmarkStart w:name="z4" w:id="3"/>
    <w:p>
      <w:pPr>
        <w:spacing w:after="0"/>
        <w:ind w:left="0"/>
        <w:jc w:val="both"/>
      </w:pPr>
      <w:r>
        <w:rPr>
          <w:rFonts w:ascii="Times New Roman"/>
          <w:b w:val="false"/>
          <w:i w:val="false"/>
          <w:color w:val="000000"/>
          <w:sz w:val="28"/>
        </w:rPr>
        <w:t>
      мынадай мазмұндағы 042 бюджеттік кіші бағдарламамен толықтырылсын:</w:t>
      </w:r>
    </w:p>
    <w:bookmarkEnd w:id="3"/>
    <w:p>
      <w:pPr>
        <w:spacing w:after="0"/>
        <w:ind w:left="0"/>
        <w:jc w:val="both"/>
      </w:pPr>
      <w:r>
        <w:rPr>
          <w:rFonts w:ascii="Times New Roman"/>
          <w:b w:val="false"/>
          <w:i w:val="false"/>
          <w:color w:val="000000"/>
          <w:sz w:val="28"/>
        </w:rPr>
        <w:t>
      "042 Республикалық бюджеттен жалпы сипаттағы мемлекеттiк қызметтеріне берілетін субвенциялар";</w:t>
      </w:r>
    </w:p>
    <w:p>
      <w:pPr>
        <w:spacing w:after="0"/>
        <w:ind w:left="0"/>
        <w:jc w:val="both"/>
      </w:pPr>
      <w:r>
        <w:rPr>
          <w:rFonts w:ascii="Times New Roman"/>
          <w:b w:val="false"/>
          <w:i w:val="false"/>
          <w:color w:val="000000"/>
          <w:sz w:val="28"/>
        </w:rPr>
        <w:t>
      08 "Мәдениет, спорт, туризм және ақпараттық кеңістiк" функционалдық тобында:</w:t>
      </w:r>
    </w:p>
    <w:p>
      <w:pPr>
        <w:spacing w:after="0"/>
        <w:ind w:left="0"/>
        <w:jc w:val="both"/>
      </w:pPr>
      <w:r>
        <w:rPr>
          <w:rFonts w:ascii="Times New Roman"/>
          <w:b w:val="false"/>
          <w:i w:val="false"/>
          <w:color w:val="000000"/>
          <w:sz w:val="28"/>
        </w:rPr>
        <w:t>
      2 "Спорт" функционалдық кіші тобында:</w:t>
      </w:r>
    </w:p>
    <w:p>
      <w:pPr>
        <w:spacing w:after="0"/>
        <w:ind w:left="0"/>
        <w:jc w:val="both"/>
      </w:pPr>
      <w:r>
        <w:rPr>
          <w:rFonts w:ascii="Times New Roman"/>
          <w:b w:val="false"/>
          <w:i w:val="false"/>
          <w:color w:val="000000"/>
          <w:sz w:val="28"/>
        </w:rPr>
        <w:t>
      285 "Облыстың дене шынықтыру және спорт басқармасы" бюджеттік бағдарламалар әкімшісі бойынша:</w:t>
      </w:r>
    </w:p>
    <w:p>
      <w:pPr>
        <w:spacing w:after="0"/>
        <w:ind w:left="0"/>
        <w:jc w:val="both"/>
      </w:pPr>
      <w:r>
        <w:rPr>
          <w:rFonts w:ascii="Times New Roman"/>
          <w:b w:val="false"/>
          <w:i w:val="false"/>
          <w:color w:val="000000"/>
          <w:sz w:val="28"/>
        </w:rPr>
        <w:t>
      032 "Ведомстволық бағыныстағы мемлекеттік мекемелер мен ұйымдардың күрделі шығыстары" бюджеттік бағдарлама бойынша:</w:t>
      </w:r>
    </w:p>
    <w:bookmarkStart w:name="z5" w:id="4"/>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4"/>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13 "Басқалар" функционалдық тобында:</w:t>
      </w:r>
    </w:p>
    <w:p>
      <w:pPr>
        <w:spacing w:after="0"/>
        <w:ind w:left="0"/>
        <w:jc w:val="both"/>
      </w:pPr>
      <w:r>
        <w:rPr>
          <w:rFonts w:ascii="Times New Roman"/>
          <w:b w:val="false"/>
          <w:i w:val="false"/>
          <w:color w:val="000000"/>
          <w:sz w:val="28"/>
        </w:rPr>
        <w:t>
      9 "Басқалар" функционалдық кіші тобында:</w:t>
      </w:r>
    </w:p>
    <w:p>
      <w:pPr>
        <w:spacing w:after="0"/>
        <w:ind w:left="0"/>
        <w:jc w:val="both"/>
      </w:pPr>
      <w:r>
        <w:rPr>
          <w:rFonts w:ascii="Times New Roman"/>
          <w:b w:val="false"/>
          <w:i w:val="false"/>
          <w:color w:val="000000"/>
          <w:sz w:val="28"/>
        </w:rPr>
        <w:t>
      268 "Облыстың жолаушылар көлігі және автомобиль жолдары басқармасы" бюджеттік бағдарламалар әкімшісі бойынша:</w:t>
      </w:r>
    </w:p>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 бюджеттік бағдарлама бойынша:</w:t>
      </w:r>
    </w:p>
    <w:bookmarkStart w:name="z6" w:id="5"/>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5"/>
    <w:p>
      <w:pPr>
        <w:spacing w:after="0"/>
        <w:ind w:left="0"/>
        <w:jc w:val="both"/>
      </w:pPr>
      <w:r>
        <w:rPr>
          <w:rFonts w:ascii="Times New Roman"/>
          <w:b w:val="false"/>
          <w:i w:val="false"/>
          <w:color w:val="000000"/>
          <w:sz w:val="28"/>
        </w:rPr>
        <w:t>
      "005 Ішкі қарыздар есебінен";</w:t>
      </w:r>
    </w:p>
    <w:p>
      <w:pPr>
        <w:spacing w:after="0"/>
        <w:ind w:left="0"/>
        <w:jc w:val="both"/>
      </w:pPr>
      <w:r>
        <w:rPr>
          <w:rFonts w:ascii="Times New Roman"/>
          <w:b w:val="false"/>
          <w:i w:val="false"/>
          <w:color w:val="000000"/>
          <w:sz w:val="28"/>
        </w:rPr>
        <w:t>
      466 "Ауданның (облыстық маңызы бар қаланың) сәулет, қала құрылысы және құрылыс бөлімі" бюджеттік бағдарламалар әкімшісі бойынша:</w:t>
      </w:r>
    </w:p>
    <w:p>
      <w:pPr>
        <w:spacing w:after="0"/>
        <w:ind w:left="0"/>
        <w:jc w:val="both"/>
      </w:pPr>
      <w:r>
        <w:rPr>
          <w:rFonts w:ascii="Times New Roman"/>
          <w:b w:val="false"/>
          <w:i w:val="false"/>
          <w:color w:val="000000"/>
          <w:sz w:val="28"/>
        </w:rPr>
        <w:t>
      085 "Моноқалаларда бюджеттік инвестициялық жобаларды іске асыру"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"085 Шағын және моноқалаларда бюджеттік инвестициялық жобаларды іске асыру";</w:t>
      </w:r>
    </w:p>
    <w:bookmarkStart w:name="z7" w:id="6"/>
    <w:p>
      <w:pPr>
        <w:spacing w:after="0"/>
        <w:ind w:left="0"/>
        <w:jc w:val="both"/>
      </w:pPr>
      <w:r>
        <w:rPr>
          <w:rFonts w:ascii="Times New Roman"/>
          <w:b w:val="false"/>
          <w:i w:val="false"/>
          <w:color w:val="000000"/>
          <w:sz w:val="28"/>
        </w:rPr>
        <w:t>
      мынадай мазмұндағы 032 және 048 бюджеттік кіші бағдарламалармен толықтырылсын:</w:t>
      </w:r>
    </w:p>
    <w:bookmarkEnd w:id="6"/>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048 Республикалық бюджеттен тұрғын үй-коммуналдық шаруашылыққа берілетін субвенциялар";</w:t>
      </w:r>
    </w:p>
    <w:p>
      <w:pPr>
        <w:spacing w:after="0"/>
        <w:ind w:left="0"/>
        <w:jc w:val="both"/>
      </w:pPr>
      <w:r>
        <w:rPr>
          <w:rFonts w:ascii="Times New Roman"/>
          <w:b w:val="false"/>
          <w:i w:val="false"/>
          <w:color w:val="000000"/>
          <w:sz w:val="28"/>
        </w:rPr>
        <w:t>
      472 "Ауданның (облыстық маңызы бар қаланың) құрылыс, сәулет және қала құрылысы бөлімі" бюджеттік бағдарламалар әкімшісі бойынша:</w:t>
      </w:r>
    </w:p>
    <w:p>
      <w:pPr>
        <w:spacing w:after="0"/>
        <w:ind w:left="0"/>
        <w:jc w:val="both"/>
      </w:pPr>
      <w:r>
        <w:rPr>
          <w:rFonts w:ascii="Times New Roman"/>
          <w:b w:val="false"/>
          <w:i w:val="false"/>
          <w:color w:val="000000"/>
          <w:sz w:val="28"/>
        </w:rPr>
        <w:t>
      085 "Моноқалаларда бюджеттік инвестициялық жобаларды іске асыру"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"085 Шағын және моноқалаларда бюджеттік инвестициялық жобаларды іске асыру";</w:t>
      </w:r>
    </w:p>
    <w:bookmarkStart w:name="z8" w:id="7"/>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7"/>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485 "Ауданның (облыстық маңызы бар қаланың) жолаушылар көлігі және автомобиль жолдары бөлімі", 487 "Ауданның (облыстық маңызы бар қаланың) тұрғын үй-коммуналдық шаруашылық және тұрғын үй инспекциясы бөлімі" және 490 "Ауданның (облыстық маңызы бар қаланың) коммуналдық шаруашылығы, жолаушылар көлігі және автомобиль жолдары бөлімі" бюджеттік бағдарламалар әкімшілері бойынша:</w:t>
      </w:r>
    </w:p>
    <w:p>
      <w:pPr>
        <w:spacing w:after="0"/>
        <w:ind w:left="0"/>
        <w:jc w:val="both"/>
      </w:pPr>
      <w:r>
        <w:rPr>
          <w:rFonts w:ascii="Times New Roman"/>
          <w:b w:val="false"/>
          <w:i w:val="false"/>
          <w:color w:val="000000"/>
          <w:sz w:val="28"/>
        </w:rPr>
        <w:t>
      085 "Моноқалаларда бюджеттік инвестициялық жобаларды іске асыру"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"085 Шағын және моноқалаларда бюджеттік инвестициялық жобаларды іске асыру";</w:t>
      </w:r>
    </w:p>
    <w:bookmarkStart w:name="z9" w:id="8"/>
    <w:p>
      <w:pPr>
        <w:spacing w:after="0"/>
        <w:ind w:left="0"/>
        <w:jc w:val="both"/>
      </w:pPr>
      <w:r>
        <w:rPr>
          <w:rFonts w:ascii="Times New Roman"/>
          <w:b w:val="false"/>
          <w:i w:val="false"/>
          <w:color w:val="000000"/>
          <w:sz w:val="28"/>
        </w:rPr>
        <w:t>
      мынадай мазмұндағы 032 және 048 бюджеттік кіші бағдарламалармен толықтырылсын:</w:t>
      </w:r>
    </w:p>
    <w:bookmarkEnd w:id="8"/>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048 Республикалық бюджеттен тұрғын үй-коммуналдық шаруашылыққа берілетін субвенциялар";</w:t>
      </w:r>
    </w:p>
    <w:p>
      <w:pPr>
        <w:spacing w:after="0"/>
        <w:ind w:left="0"/>
        <w:jc w:val="both"/>
      </w:pPr>
      <w:r>
        <w:rPr>
          <w:rFonts w:ascii="Times New Roman"/>
          <w:b w:val="false"/>
          <w:i w:val="false"/>
          <w:color w:val="000000"/>
          <w:sz w:val="28"/>
        </w:rPr>
        <w:t>
      492 "Ауданның (облыстық маңызы бар қаланың) тұрғын үй-коммуналдық шаруашылығы, жолаушылар көлігі, автомобиль жолдары және тұрғын үй инспекциясы бөлімі" бюджеттік бағдарламалар әкімшісі бойынша:</w:t>
      </w:r>
    </w:p>
    <w:p>
      <w:pPr>
        <w:spacing w:after="0"/>
        <w:ind w:left="0"/>
        <w:jc w:val="both"/>
      </w:pPr>
      <w:r>
        <w:rPr>
          <w:rFonts w:ascii="Times New Roman"/>
          <w:b w:val="false"/>
          <w:i w:val="false"/>
          <w:color w:val="000000"/>
          <w:sz w:val="28"/>
        </w:rPr>
        <w:t>
      085 "Моноқалаларда бюджеттік инвестициялық жобаларды іске асыру"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"085 Шағын және моноқалаларда бюджеттік инвестициялық жобаларды іске асыру";</w:t>
      </w:r>
    </w:p>
    <w:p>
      <w:pPr>
        <w:spacing w:after="0"/>
        <w:ind w:left="0"/>
        <w:jc w:val="both"/>
      </w:pPr>
      <w:r>
        <w:rPr>
          <w:rFonts w:ascii="Times New Roman"/>
          <w:b w:val="false"/>
          <w:i w:val="false"/>
          <w:color w:val="000000"/>
          <w:sz w:val="28"/>
        </w:rPr>
        <w:t>
      495 "Ауданның (облыстық маңызы бар қаланың) сәулет, құрылыс, тұрғын үй-коммуналдық шаруашылығы, жолаушылар көлігі және автомобиль жолдары бөлімі", 496 "Ауданның (облыстық маңызы бар қаланың) тұрғын үй инспекциясы және коммуналдық шаруашылық бөлімі" және 497 "Ауданның (облыстық маңызы бар қаланың) тұрғын үй- коммуналдық шаруашылық бөлімі" бюджеттік бағдарламалар әкімшілері бойынша:</w:t>
      </w:r>
    </w:p>
    <w:p>
      <w:pPr>
        <w:spacing w:after="0"/>
        <w:ind w:left="0"/>
        <w:jc w:val="both"/>
      </w:pPr>
      <w:r>
        <w:rPr>
          <w:rFonts w:ascii="Times New Roman"/>
          <w:b w:val="false"/>
          <w:i w:val="false"/>
          <w:color w:val="000000"/>
          <w:sz w:val="28"/>
        </w:rPr>
        <w:t>
      085 "Моноқалаларда бюджеттік инвестициялық жобаларды іске асыру"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"085 Шағын және моноқалаларда бюджеттік инвестициялық жобаларды іске асыру";</w:t>
      </w:r>
    </w:p>
    <w:bookmarkStart w:name="z10" w:id="9"/>
    <w:p>
      <w:pPr>
        <w:spacing w:after="0"/>
        <w:ind w:left="0"/>
        <w:jc w:val="both"/>
      </w:pPr>
      <w:r>
        <w:rPr>
          <w:rFonts w:ascii="Times New Roman"/>
          <w:b w:val="false"/>
          <w:i w:val="false"/>
          <w:color w:val="000000"/>
          <w:sz w:val="28"/>
        </w:rPr>
        <w:t>
      мынадай мазмұндағы 032 және 048 бюджеттік кіші бағдарламалармен толықтырылсын:</w:t>
      </w:r>
    </w:p>
    <w:bookmarkEnd w:id="9"/>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048 Республикалық бюджеттен тұрғын үй-коммуналдық шаруашылыққа берілетін субвенциялар".</w:t>
      </w:r>
    </w:p>
    <w:bookmarkStart w:name="z11" w:id="10"/>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 заңнамада белгіленген тәртіппен:</w:t>
      </w:r>
    </w:p>
    <w:bookmarkEnd w:id="10"/>
    <w:p>
      <w:pPr>
        <w:spacing w:after="0"/>
        <w:ind w:left="0"/>
        <w:jc w:val="both"/>
      </w:pPr>
      <w:r>
        <w:rPr>
          <w:rFonts w:ascii="Times New Roman"/>
          <w:b w:val="false"/>
          <w:i w:val="false"/>
          <w:color w:val="000000"/>
          <w:sz w:val="28"/>
        </w:rPr>
        <w:t>
      1) осы бұйрықтың көшірмесін мемлекеттік және орыс тілдерінде Қазақстан Республикасының нормативтік құқықтық актілерін эталондық бақылау банкіне орналастыру және ресми жариялау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Start w:name="z12" w:id="11"/>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