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4a94" w14:textId="4fa4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Кеген аудандық мәслихатының 2021 жылғы 13 қаңтарындағы № 47-157 "Кеген ауданының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2021 жылғы 14 шілдедегі № 8-40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Алматы облысы Кеген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2021-2023 жылдарға арналған бюджеттері туралы" 2021 жылғы 13 қаңтардағы № 46-157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Кеген ауылдық округінің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75 488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35 607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39 881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98 988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23 500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23 500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23 500 мың теңге;"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Жалаңаш ауылдық округінің бюджеті тиісінше осы шешімнің 4, 5,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40 761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15 234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25 527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45 363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теңге, оның ішінде: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4 602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4 602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4 602 мың теңге;"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Жылысай ауылдық округінің бюджеті тиісінше осы шешімнің 7, 8, 9-қосымшаларына сәйкес, оның ішінде 2021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23 896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6 532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17 364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25 628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1 732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1 732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1 732 мың теңге;"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Қарабұлақ ауылдық округінің бюджеті тиісінше осы шешімнің 10, 11, 12-қосымшаларына сәйкес, оның ішінде 2021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49 206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5 516 мың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43 690 мың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50 706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1 500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1 500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1 500 мың теңге;"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Қарқара ауылдық округінің бюджеті тиісінше осы шешімнің 13, 14, 15-қосымшаларына сәйкес, оның ішінде 2021 жылға келесі көлемдерде бекітілсін: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32 671 мың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4 691 мың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27 890 мың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34 471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1 800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1 800 мың теңге, оның ішінде: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1 800 мың теңге;"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Ұзынбұлақ ауылдық округінің бюджеті тиісінше осы шешімнің 16, 17, 18-қосымшаларына сәйкес, оның ішінде 2021 жылға келесі көлемдерде бекітілсін: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35 859 мың теңге, оның ішінде: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5 244 мың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30 615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37 259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1 400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1 400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1 400 мың теңге;"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Шырғанақ ауылдық округінің бюджеті тиісінше осы шешімнің 19, 20, 21-қосымшаларына сәйкес, оның ішінде 2021 жылға келесі көлемдерде бекітілсін: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кірістер 36 383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4 375 мың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32 008 мың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37 383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1 000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1 000 мың теңге, оның ішінде: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1 000 мың теңге;"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Тасашы ауылдық округінің бюджеті тиісінше осы шешімнің 22, 23, 24-қосымшаларына сәйкес, оның ішінде 2021 жылға келесі көлемдерде бекітілсін: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23 933 мың теңге, оның ішінде: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3 382 мың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20 551 мың теңге, оның ішінде: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25 274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1 341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1 341 мың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1 341 мың теңге;"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Бөлексаз ауылдық округінің бюджеті тиісінше осы шешімнің 25, 26, 27-қосымшаларына сәйкес, оның ішінде 2021 жылға келесі көлемдерде бекітілсін: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23 253 мың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2 783 мың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20 470 мың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24 051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798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798 мың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798 мың теңге;"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Тұйық ауылдық округінің бюджеті тиісінше осы шешімнің 28, 29, 30-қосымшаларына сәйкес, оның ішінде 2021 жылға келесі көлемдерде бекітілсін: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22 554 мың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2 075 мың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20 479 мың теңге, оның ішінде: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23 701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1 147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1 147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1 147 мың теңге;"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Саты ауылдық округінің бюджеті тиісінше осы шешімнің 31, 32, 33-қосымшаларына сәйкес, оның ішінде 2021 жылға келесі көлемдерде бекітілсін: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30 636 мың теңге, оның ішінде: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5 627 мың теңге;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25 009 мың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31 836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1 200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1 200 мың теңге, оның ішінде: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1 200 мың теңге;"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Алғабас ауылдық округінің бюджеті тиісінше осы шешімнің 34, 35, 36-қосымшаларына сәйкес, оның ішінде 2021 жылға келесі көлемдерде бекітілсін: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27 208 мың теңге, оның ішінде: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2 956 мың теңге;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24 252 мың теңге, оның ішінде: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28 308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1 100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1 100 мың теңге, оның ішінде: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1 100 мың теңге.".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 2021 жылғы 14 шілдедегі № 8-40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2021 жылғы "13" қаңтардағы № 47-157 шешіміне 1-қосымша</w:t>
            </w:r>
          </w:p>
        </w:tc>
      </w:tr>
    </w:tbl>
    <w:bookmarkStart w:name="z23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Кеген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8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4-қосымша</w:t>
            </w:r>
          </w:p>
        </w:tc>
      </w:tr>
    </w:tbl>
    <w:bookmarkStart w:name="z24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Жалаңаш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5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7-қосымша</w:t>
            </w:r>
          </w:p>
        </w:tc>
      </w:tr>
    </w:tbl>
    <w:bookmarkStart w:name="z250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Жылысай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47-157шешіміне 10-қосымша</w:t>
            </w:r>
          </w:p>
        </w:tc>
      </w:tr>
    </w:tbl>
    <w:bookmarkStart w:name="z25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13-қосымша</w:t>
            </w:r>
          </w:p>
        </w:tc>
      </w:tr>
    </w:tbl>
    <w:bookmarkStart w:name="z26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Қарқара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16-қосымша</w:t>
            </w:r>
          </w:p>
        </w:tc>
      </w:tr>
    </w:tbl>
    <w:bookmarkStart w:name="z27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Ұзынбұлақ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19-қосымша</w:t>
            </w:r>
          </w:p>
        </w:tc>
      </w:tr>
    </w:tbl>
    <w:bookmarkStart w:name="z28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Шырғанақ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0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22-қосымша</w:t>
            </w:r>
          </w:p>
        </w:tc>
      </w:tr>
    </w:tbl>
    <w:bookmarkStart w:name="z29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Тасашы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7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25-қосымша</w:t>
            </w:r>
          </w:p>
        </w:tc>
      </w:tr>
    </w:tbl>
    <w:bookmarkStart w:name="z30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Бөлексаз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28-қосымша</w:t>
            </w:r>
          </w:p>
        </w:tc>
      </w:tr>
    </w:tbl>
    <w:bookmarkStart w:name="z31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Тұйық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1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31-қосымша</w:t>
            </w:r>
          </w:p>
        </w:tc>
      </w:tr>
    </w:tbl>
    <w:bookmarkStart w:name="z32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Саты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6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4"/>
        <w:gridCol w:w="1130"/>
        <w:gridCol w:w="4546"/>
        <w:gridCol w:w="37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маслхатының 2021 жылғы 13 қаңтарындағы № 47-157 шешіміне 34-қосымша</w:t>
            </w:r>
          </w:p>
        </w:tc>
      </w:tr>
    </w:tbl>
    <w:bookmarkStart w:name="z33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Алғабас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1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5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