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9eee" w14:textId="4b19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29 желтоқсандағы № 7-18-89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15-тармағымен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251 964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119 028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132 936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62 239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45 582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55 158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42 032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54 382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49 992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81 752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45 120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48 210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48 867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54 105 мың теңге,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2 501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56 513 мың теңге,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73 140 мың теңге,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1-қосымша</w:t>
            </w:r>
          </w:p>
        </w:tc>
      </w:tr>
    </w:tbl>
    <w:bookmarkStart w:name="z2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Шонжы ауылдық округінің бюджеті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2-қосымша</w:t>
            </w:r>
          </w:p>
        </w:tc>
      </w:tr>
    </w:tbl>
    <w:bookmarkStart w:name="z2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Шонжы ауылдық округінің бюджеті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3-қосымша</w:t>
            </w:r>
          </w:p>
        </w:tc>
      </w:tr>
    </w:tbl>
    <w:bookmarkStart w:name="z2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Шонжы ауылдық округінің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4-қосымша</w:t>
            </w:r>
          </w:p>
        </w:tc>
      </w:tr>
    </w:tbl>
    <w:bookmarkStart w:name="z2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5-қосымша</w:t>
            </w:r>
          </w:p>
        </w:tc>
      </w:tr>
    </w:tbl>
    <w:bookmarkStart w:name="z2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6-қосымша</w:t>
            </w:r>
          </w:p>
        </w:tc>
      </w:tr>
    </w:tbl>
    <w:bookmarkStart w:name="z2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7-қосымша</w:t>
            </w:r>
          </w:p>
        </w:tc>
      </w:tr>
    </w:tbl>
    <w:bookmarkStart w:name="z2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Қырғызсай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8-қосымша</w:t>
            </w:r>
          </w:p>
        </w:tc>
      </w:tr>
    </w:tbl>
    <w:bookmarkStart w:name="z2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Қырғызсай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9-қосымша</w:t>
            </w:r>
          </w:p>
        </w:tc>
      </w:tr>
    </w:tbl>
    <w:bookmarkStart w:name="z2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Бджеттік креиттер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10-қосымша</w:t>
            </w:r>
          </w:p>
        </w:tc>
      </w:tr>
    </w:tbl>
    <w:bookmarkStart w:name="z30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Ақсу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11-қосымша</w:t>
            </w:r>
          </w:p>
        </w:tc>
      </w:tr>
    </w:tbl>
    <w:bookmarkStart w:name="z3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Ақсу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12-қосымша</w:t>
            </w:r>
          </w:p>
        </w:tc>
      </w:tr>
    </w:tbl>
    <w:bookmarkStart w:name="z3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Ақсу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13-қосымша</w:t>
            </w:r>
          </w:p>
        </w:tc>
      </w:tr>
    </w:tbl>
    <w:bookmarkStart w:name="z31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Ұйғыраудандық мәслихатының 2021 жылғы 29 желтоқсандағы № 7-18-89 шешіміне 14-қосымша</w:t>
            </w:r>
          </w:p>
        </w:tc>
      </w:tr>
    </w:tbl>
    <w:bookmarkStart w:name="z31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алпы функцияларын орындайтын өкiлдiк,атқарушы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15-қосымша</w:t>
            </w:r>
          </w:p>
        </w:tc>
      </w:tr>
    </w:tbl>
    <w:bookmarkStart w:name="z3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(облыстқ маңызы барқаланың)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әімінің 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 бюджеттік кредитерді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16-қосымша</w:t>
            </w:r>
          </w:p>
        </w:tc>
      </w:tr>
    </w:tbl>
    <w:bookmarkStart w:name="z3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Тиірмен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17-қосымша</w:t>
            </w:r>
          </w:p>
        </w:tc>
      </w:tr>
    </w:tbl>
    <w:bookmarkStart w:name="z32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Тиірмен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18-қосымша</w:t>
            </w:r>
          </w:p>
        </w:tc>
      </w:tr>
    </w:tbl>
    <w:bookmarkStart w:name="z33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Тиірмен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салыаты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 теңг)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қарыландру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қаражаттарның пйдаланылатын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19-қосымша</w:t>
            </w:r>
          </w:p>
        </w:tc>
      </w:tr>
    </w:tbl>
    <w:bookmarkStart w:name="z33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Ақтам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20-қосымша</w:t>
            </w:r>
          </w:p>
        </w:tc>
      </w:tr>
    </w:tbl>
    <w:bookmarkStart w:name="z3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Ақтам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21-қосымша</w:t>
            </w:r>
          </w:p>
        </w:tc>
      </w:tr>
    </w:tbl>
    <w:bookmarkStart w:name="z34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Ақтам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Ұйғыраудандық мәслихатының 2021 жылғы 29 желтоқсандағы № 7-18-89 шешіміне 22-қосымша</w:t>
            </w:r>
          </w:p>
        </w:tc>
      </w:tr>
    </w:tbl>
    <w:bookmarkStart w:name="z34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Дардамты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23-қосымша</w:t>
            </w:r>
          </w:p>
        </w:tc>
      </w:tr>
    </w:tbl>
    <w:bookmarkStart w:name="z35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Дардамты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24-қосымша</w:t>
            </w:r>
          </w:p>
        </w:tc>
      </w:tr>
    </w:tbl>
    <w:bookmarkStart w:name="z35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Дардамты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25-қосымша</w:t>
            </w:r>
          </w:p>
        </w:tc>
      </w:tr>
    </w:tbl>
    <w:bookmarkStart w:name="z36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Кетпен ауылдық округінің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26-қосымша</w:t>
            </w:r>
          </w:p>
        </w:tc>
      </w:tr>
    </w:tbl>
    <w:bookmarkStart w:name="z36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Кетпен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 № 7-18-89 шешіміне 27-қосымша</w:t>
            </w:r>
          </w:p>
        </w:tc>
      </w:tr>
    </w:tbl>
    <w:bookmarkStart w:name="z36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Кетпен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 № 7-18-89 шешіміне 28-қосымша</w:t>
            </w:r>
          </w:p>
        </w:tc>
      </w:tr>
    </w:tbl>
    <w:bookmarkStart w:name="z3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 Дихан ауылдық округінің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29-қосымша</w:t>
            </w:r>
          </w:p>
        </w:tc>
      </w:tr>
    </w:tbl>
    <w:bookmarkStart w:name="z3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 Дихан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30-қосымша</w:t>
            </w:r>
          </w:p>
        </w:tc>
      </w:tr>
    </w:tbl>
    <w:bookmarkStart w:name="z38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 Дихан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31-қосымша</w:t>
            </w:r>
          </w:p>
        </w:tc>
      </w:tr>
    </w:tbl>
    <w:bookmarkStart w:name="z38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Қалжат ауылдық округінің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32-қосымша</w:t>
            </w:r>
          </w:p>
        </w:tc>
      </w:tr>
    </w:tbl>
    <w:bookmarkStart w:name="z38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Қалжат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33-қосымша</w:t>
            </w:r>
          </w:p>
        </w:tc>
      </w:tr>
    </w:tbl>
    <w:bookmarkStart w:name="z3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Қалжат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34-қосымша</w:t>
            </w:r>
          </w:p>
        </w:tc>
      </w:tr>
    </w:tbl>
    <w:bookmarkStart w:name="z3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Бахар ауылдық округінің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35-қосымша</w:t>
            </w:r>
          </w:p>
        </w:tc>
      </w:tr>
    </w:tbl>
    <w:bookmarkStart w:name="z4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Бахар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36-қосымша</w:t>
            </w:r>
          </w:p>
        </w:tc>
      </w:tr>
    </w:tbl>
    <w:bookmarkStart w:name="z4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Бахар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37-қосымша</w:t>
            </w:r>
          </w:p>
        </w:tc>
      </w:tr>
    </w:tbl>
    <w:bookmarkStart w:name="z4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Тасқарасу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38-қосымша</w:t>
            </w:r>
          </w:p>
        </w:tc>
      </w:tr>
    </w:tbl>
    <w:bookmarkStart w:name="z4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Тасқарасу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39-қосымша</w:t>
            </w:r>
          </w:p>
        </w:tc>
      </w:tr>
    </w:tbl>
    <w:bookmarkStart w:name="z4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Тасқарасу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40-қосымша</w:t>
            </w:r>
          </w:p>
        </w:tc>
      </w:tr>
    </w:tbl>
    <w:bookmarkStart w:name="z4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Шарын ауылдық округінің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Ұйғыр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7-33-154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41-қосымша</w:t>
            </w:r>
          </w:p>
        </w:tc>
      </w:tr>
    </w:tbl>
    <w:bookmarkStart w:name="z4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Шарын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42-қосымша</w:t>
            </w:r>
          </w:p>
        </w:tc>
      </w:tr>
    </w:tbl>
    <w:bookmarkStart w:name="z4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Шарын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