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d7c4" w14:textId="c06d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both"/>
      </w:pPr>
      <w:r>
        <w:rPr>
          <w:rFonts w:ascii="Times New Roman"/>
          <w:b w:val="false"/>
          <w:i w:val="false"/>
          <w:color w:val="000000"/>
          <w:sz w:val="28"/>
        </w:rPr>
        <w:t>Алматы облысы Ұйғыр ауданды әкімдігінің 2021 жылғы 25 қазандағы № 329 қаулысы</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w:t>
      </w:r>
      <w:r>
        <w:rPr>
          <w:rFonts w:ascii="Times New Roman"/>
          <w:b w:val="false"/>
          <w:i w:val="false"/>
          <w:color w:val="000000"/>
          <w:sz w:val="28"/>
        </w:rPr>
        <w:t>№ 139</w:t>
      </w:r>
      <w:r>
        <w:rPr>
          <w:rFonts w:ascii="Times New Roman"/>
          <w:b w:val="false"/>
          <w:i w:val="false"/>
          <w:color w:val="000000"/>
          <w:sz w:val="28"/>
        </w:rPr>
        <w:t xml:space="preserve"> бұйрығына сәйкес, Ұйғыр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Аудандық маңызы бар қалалар, ауылдар, кенттер,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"Ұйғыр ауданының экономика және бюджеттік жоспарлау бөлімі" мемлекеттік мекемесі осы қаулыдан туындайтын қажетті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аудан әкімінің орынбасары К.А. Исаевқа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ауданы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Багбаев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2021 жылғы 25 қазандағы № 329 қаулысына қосымша</w:t>
            </w:r>
          </w:p>
        </w:tc>
      </w:tr>
    </w:tbl>
    <w:bookmarkStart w:name="z14"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bookmarkEnd w:id="7"/>
    <w:bookmarkStart w:name="z17" w:id="8"/>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8"/>
    <w:bookmarkStart w:name="z18" w:id="9"/>
    <w:p>
      <w:pPr>
        <w:spacing w:after="0"/>
        <w:ind w:left="0"/>
        <w:jc w:val="both"/>
      </w:pPr>
      <w:r>
        <w:rPr>
          <w:rFonts w:ascii="Times New Roman"/>
          <w:b w:val="false"/>
          <w:i w:val="false"/>
          <w:color w:val="000000"/>
          <w:sz w:val="28"/>
        </w:rPr>
        <w:t xml:space="preserve">
      2. Аудандық маңызы бар қалалар, ауылдар, кенттер, ауылдық округтер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9"/>
    <w:bookmarkStart w:name="z19" w:id="10"/>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10"/>
    <w:bookmarkStart w:name="z20" w:id="11"/>
    <w:p>
      <w:pPr>
        <w:spacing w:after="0"/>
        <w:ind w:left="0"/>
        <w:jc w:val="both"/>
      </w:pPr>
      <w:r>
        <w:rPr>
          <w:rFonts w:ascii="Times New Roman"/>
          <w:b w:val="false"/>
          <w:i w:val="false"/>
          <w:color w:val="000000"/>
          <w:sz w:val="28"/>
        </w:rPr>
        <w:t xml:space="preserve">
      3. Аудандық маңызы бар қалалар, ауылдар, кенттер, ауылдық округтер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21"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2"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3"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4" w:id="15"/>
    <w:p>
      <w:pPr>
        <w:spacing w:after="0"/>
        <w:ind w:left="0"/>
        <w:jc w:val="left"/>
      </w:pPr>
      <w:r>
        <w:rPr>
          <w:rFonts w:ascii="Times New Roman"/>
          <w:b/>
          <w:i w:val="false"/>
          <w:color w:val="000000"/>
        </w:rPr>
        <w:t xml:space="preserve"> 4-тарау. Аудандық маңызы бар қалалар, ауылдар, кенттер, ауылдық округтер бюджеттерінің ағымдағы шығындарының болжамды көлемін есептеу</w:t>
      </w:r>
    </w:p>
    <w:bookmarkEnd w:id="15"/>
    <w:bookmarkStart w:name="z25" w:id="16"/>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6"/>
    <w:bookmarkStart w:name="z26" w:id="17"/>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7"/>
    <w:bookmarkStart w:name="z27" w:id="18"/>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28" w:id="19"/>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29"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0" w:id="21"/>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21"/>
    <w:bookmarkStart w:name="z31" w:id="22"/>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32" w:id="23"/>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23"/>
    <w:bookmarkStart w:name="z33" w:id="24"/>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4" w:id="25"/>
    <w:p>
      <w:pPr>
        <w:spacing w:after="0"/>
        <w:ind w:left="0"/>
        <w:jc w:val="both"/>
      </w:pPr>
      <w:r>
        <w:rPr>
          <w:rFonts w:ascii="Times New Roman"/>
          <w:b w:val="false"/>
          <w:i w:val="false"/>
          <w:color w:val="000000"/>
          <w:sz w:val="28"/>
        </w:rPr>
        <w:t xml:space="preserve">
      8. Аудандық маңызы бар қалалар, ауылдар, кенттер, ауылдық округтер бюджеттерінің ағымдағы шығындарының болжамды көлемін есептеу Бюджет кодексінің </w:t>
      </w:r>
      <w:r>
        <w:rPr>
          <w:rFonts w:ascii="Times New Roman"/>
          <w:b w:val="false"/>
          <w:i w:val="false"/>
          <w:color w:val="000000"/>
          <w:sz w:val="28"/>
        </w:rPr>
        <w:t>56-1-бабына</w:t>
      </w:r>
      <w:r>
        <w:rPr>
          <w:rFonts w:ascii="Times New Roman"/>
          <w:b w:val="false"/>
          <w:i w:val="false"/>
          <w:color w:val="000000"/>
          <w:sz w:val="28"/>
        </w:rPr>
        <w:t xml:space="preserve">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25"/>
    <w:bookmarkStart w:name="z35" w:id="26"/>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End w:id="26"/>
    <w:bookmarkStart w:name="z36" w:id="27"/>
    <w:p>
      <w:pPr>
        <w:spacing w:after="0"/>
        <w:ind w:left="0"/>
        <w:jc w:val="both"/>
      </w:pPr>
      <w:r>
        <w:rPr>
          <w:rFonts w:ascii="Times New Roman"/>
          <w:b w:val="false"/>
          <w:i w:val="false"/>
          <w:color w:val="000000"/>
          <w:sz w:val="28"/>
        </w:rPr>
        <w:t xml:space="preserve">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 </w:t>
      </w:r>
    </w:p>
    <w:bookmarkEnd w:id="27"/>
    <w:bookmarkStart w:name="z37"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мұнда:</w:t>
      </w:r>
    </w:p>
    <w:bookmarkEnd w:id="29"/>
    <w:bookmarkStart w:name="z39" w:id="30"/>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bookmarkEnd w:id="30"/>
    <w:bookmarkStart w:name="z40" w:id="31"/>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bookmarkEnd w:id="31"/>
    <w:bookmarkStart w:name="z41" w:id="32"/>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bookmarkEnd w:id="32"/>
    <w:bookmarkStart w:name="z42" w:id="33"/>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End w:id="33"/>
    <w:bookmarkStart w:name="z43" w:id="34"/>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4"/>
    <w:bookmarkStart w:name="z44" w:id="35"/>
    <w:p>
      <w:pPr>
        <w:spacing w:after="0"/>
        <w:ind w:left="0"/>
        <w:jc w:val="both"/>
      </w:pPr>
      <w:r>
        <w:rPr>
          <w:rFonts w:ascii="Times New Roman"/>
          <w:b w:val="false"/>
          <w:i w:val="false"/>
          <w:color w:val="000000"/>
          <w:sz w:val="28"/>
        </w:rPr>
        <w:t>
      1) урбандалу коэффициенті:</w:t>
      </w:r>
    </w:p>
    <w:bookmarkEnd w:id="35"/>
    <w:bookmarkStart w:name="z4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мұнда:</w:t>
      </w:r>
    </w:p>
    <w:bookmarkEnd w:id="37"/>
    <w:bookmarkStart w:name="z47" w:id="38"/>
    <w:p>
      <w:pPr>
        <w:spacing w:after="0"/>
        <w:ind w:left="0"/>
        <w:jc w:val="both"/>
      </w:pPr>
      <w:r>
        <w:rPr>
          <w:rFonts w:ascii="Times New Roman"/>
          <w:b w:val="false"/>
          <w:i w:val="false"/>
          <w:color w:val="000000"/>
          <w:sz w:val="28"/>
        </w:rPr>
        <w:t>
      Халіқала – і-аудандық маңызы бар қала халқы санының болжамы;</w:t>
      </w:r>
    </w:p>
    <w:bookmarkEnd w:id="38"/>
    <w:bookmarkStart w:name="z48" w:id="39"/>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bookmarkEnd w:id="39"/>
    <w:bookmarkStart w:name="z49" w:id="40"/>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bookmarkEnd w:id="40"/>
    <w:bookmarkStart w:name="z50" w:id="41"/>
    <w:p>
      <w:pPr>
        <w:spacing w:after="0"/>
        <w:ind w:left="0"/>
        <w:jc w:val="both"/>
      </w:pPr>
      <w:r>
        <w:rPr>
          <w:rFonts w:ascii="Times New Roman"/>
          <w:b w:val="false"/>
          <w:i w:val="false"/>
          <w:color w:val="000000"/>
          <w:sz w:val="28"/>
        </w:rPr>
        <w:t>
      2) қоныстандыру дисперсиялығының коэффициенті:</w:t>
      </w:r>
    </w:p>
    <w:bookmarkEnd w:id="41"/>
    <w:bookmarkStart w:name="z5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мұнда:</w:t>
      </w:r>
    </w:p>
    <w:bookmarkEnd w:id="43"/>
    <w:bookmarkStart w:name="z53" w:id="44"/>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bookmarkEnd w:id="44"/>
    <w:bookmarkStart w:name="z54" w:id="45"/>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bookmarkEnd w:id="45"/>
    <w:bookmarkStart w:name="z55" w:id="46"/>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6"/>
    <w:bookmarkStart w:name="z56" w:id="47"/>
    <w:p>
      <w:pPr>
        <w:spacing w:after="0"/>
        <w:ind w:left="0"/>
        <w:jc w:val="both"/>
      </w:pPr>
      <w:r>
        <w:rPr>
          <w:rFonts w:ascii="Times New Roman"/>
          <w:b w:val="false"/>
          <w:i w:val="false"/>
          <w:color w:val="000000"/>
          <w:sz w:val="28"/>
        </w:rPr>
        <w:t>
      3) ауқым коэффициенті:</w:t>
      </w:r>
    </w:p>
    <w:bookmarkEnd w:id="47"/>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мұнда:</w:t>
      </w:r>
    </w:p>
    <w:bookmarkEnd w:id="49"/>
    <w:bookmarkStart w:name="z59" w:id="50"/>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 санының орташа аудандық деңгейден ауытқуы есептелетін салмақ; </w:t>
      </w:r>
    </w:p>
    <w:bookmarkEnd w:id="50"/>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bookmarkEnd w:id="52"/>
    <w:bookmarkStart w:name="z62" w:id="53"/>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bookmarkEnd w:id="53"/>
    <w:bookmarkStart w:name="z63" w:id="54"/>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4"/>
    <w:bookmarkStart w:name="z64" w:id="55"/>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55"/>
    <w:bookmarkStart w:name="z6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мұнда:</w:t>
      </w:r>
    </w:p>
    <w:bookmarkEnd w:id="57"/>
    <w:bookmarkStart w:name="z67" w:id="58"/>
    <w:p>
      <w:pPr>
        <w:spacing w:after="0"/>
        <w:ind w:left="0"/>
        <w:jc w:val="both"/>
      </w:pPr>
      <w:r>
        <w:rPr>
          <w:rFonts w:ascii="Times New Roman"/>
          <w:b w:val="false"/>
          <w:i w:val="false"/>
          <w:color w:val="000000"/>
          <w:sz w:val="28"/>
        </w:rPr>
        <w:t>
      Халіауыл – і-аудандық маңызы бар қалалардың, ауылдардың, кенттердің, ауылдық округтердің ауыл халқы санының болжамы;</w:t>
      </w:r>
    </w:p>
    <w:bookmarkEnd w:id="58"/>
    <w:bookmarkStart w:name="z68"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xml:space="preserve">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 </w:t>
      </w:r>
    </w:p>
    <w:bookmarkEnd w:id="60"/>
    <w:bookmarkStart w:name="z70" w:id="61"/>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61"/>
    <w:bookmarkStart w:name="z71" w:id="62"/>
    <w:p>
      <w:pPr>
        <w:spacing w:after="0"/>
        <w:ind w:left="0"/>
        <w:jc w:val="both"/>
      </w:pPr>
      <w:r>
        <w:rPr>
          <w:rFonts w:ascii="Times New Roman"/>
          <w:b w:val="false"/>
          <w:i w:val="false"/>
          <w:color w:val="000000"/>
          <w:sz w:val="28"/>
        </w:rPr>
        <w:t>
      5) тығыздық коэффициенті:</w:t>
      </w:r>
    </w:p>
    <w:bookmarkEnd w:id="62"/>
    <w:bookmarkStart w:name="z72"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4"/>
    <w:p>
      <w:pPr>
        <w:spacing w:after="0"/>
        <w:ind w:left="0"/>
        <w:jc w:val="both"/>
      </w:pPr>
      <w:r>
        <w:rPr>
          <w:rFonts w:ascii="Times New Roman"/>
          <w:b w:val="false"/>
          <w:i w:val="false"/>
          <w:color w:val="000000"/>
          <w:sz w:val="28"/>
        </w:rPr>
        <w:t>
      мұнда:</w:t>
      </w:r>
    </w:p>
    <w:bookmarkEnd w:id="64"/>
    <w:bookmarkStart w:name="z7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ауылдардағы, кенттердегі, ауылдық округтердегі халықтың тығыздығы;</w:t>
      </w:r>
    </w:p>
    <w:bookmarkEnd w:id="66"/>
    <w:bookmarkStart w:name="z76"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халқының тығыздығының орташа аудандық деңгейден ауытқуы ескерілетін салмақ. </w:t>
      </w:r>
    </w:p>
    <w:bookmarkEnd w:id="68"/>
    <w:bookmarkStart w:name="z78" w:id="69"/>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bookmarkEnd w:id="69"/>
    <w:bookmarkStart w:name="z79" w:id="70"/>
    <w:p>
      <w:pPr>
        <w:spacing w:after="0"/>
        <w:ind w:left="0"/>
        <w:jc w:val="both"/>
      </w:pPr>
      <w:r>
        <w:rPr>
          <w:rFonts w:ascii="Times New Roman"/>
          <w:b w:val="false"/>
          <w:i w:val="false"/>
          <w:color w:val="000000"/>
          <w:sz w:val="28"/>
        </w:rPr>
        <w:t>
      6) жолдарды күтіп-ұстау коэффициенті:</w:t>
      </w:r>
    </w:p>
    <w:bookmarkEnd w:id="70"/>
    <w:bookmarkStart w:name="z8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мұнда:</w:t>
      </w:r>
    </w:p>
    <w:bookmarkEnd w:id="72"/>
    <w:bookmarkStart w:name="z82" w:id="73"/>
    <w:p>
      <w:pPr>
        <w:spacing w:after="0"/>
        <w:ind w:left="0"/>
        <w:jc w:val="both"/>
      </w:pPr>
      <w:r>
        <w:rPr>
          <w:rFonts w:ascii="Times New Roman"/>
          <w:b w:val="false"/>
          <w:i w:val="false"/>
          <w:color w:val="000000"/>
          <w:sz w:val="28"/>
        </w:rPr>
        <w:t>
      Ni – "Автомобиль жолдары туралы" 2001 жылғы 17 шілдедегі Қазақстан Республикасы Заңының 12-бабы 2-тармағының 38) тармақшасына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bookmarkEnd w:id="73"/>
    <w:bookmarkStart w:name="z83"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5"/>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bookmarkEnd w:id="75"/>
    <w:bookmarkStart w:name="z85" w:id="76"/>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6"/>
    <w:bookmarkStart w:name="z8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88" w:id="78"/>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bookmarkEnd w:id="78"/>
    <w:bookmarkStart w:name="z89" w:id="79"/>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79"/>
    <w:bookmarkStart w:name="z90" w:id="80"/>
    <w:p>
      <w:pPr>
        <w:spacing w:after="0"/>
        <w:ind w:left="0"/>
        <w:jc w:val="both"/>
      </w:pPr>
      <w:r>
        <w:rPr>
          <w:rFonts w:ascii="Times New Roman"/>
          <w:b w:val="false"/>
          <w:i w:val="false"/>
          <w:color w:val="000000"/>
          <w:sz w:val="28"/>
        </w:rPr>
        <w:t>
      8) жылыту маусымының ұзақтығын есептеу коэффициенті:</w:t>
      </w:r>
    </w:p>
    <w:bookmarkEnd w:id="80"/>
    <w:bookmarkStart w:name="z9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мұнда:</w:t>
      </w:r>
    </w:p>
    <w:bookmarkEnd w:id="82"/>
    <w:bookmarkStart w:name="z93"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xml:space="preserve">
      – і-аудандық маңызы бар қалалардағы, ауылдардағы, кенттердегі, ауылдық округтердегі жылыту маусымының кезеңі; </w:t>
      </w:r>
    </w:p>
    <w:bookmarkEnd w:id="84"/>
    <w:bookmarkStart w:name="z95"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6"/>
    <w:p>
      <w:pPr>
        <w:spacing w:after="0"/>
        <w:ind w:left="0"/>
        <w:jc w:val="both"/>
      </w:pPr>
      <w:r>
        <w:rPr>
          <w:rFonts w:ascii="Times New Roman"/>
          <w:b w:val="false"/>
          <w:i w:val="false"/>
          <w:color w:val="000000"/>
          <w:sz w:val="28"/>
        </w:rPr>
        <w:t xml:space="preserve">
      – аудан бойынша жылыту маусымының орташа кезеңі; </w:t>
      </w:r>
    </w:p>
    <w:bookmarkEnd w:id="86"/>
    <w:bookmarkStart w:name="z97"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8"/>
    <w:p>
      <w:pPr>
        <w:spacing w:after="0"/>
        <w:ind w:left="0"/>
        <w:jc w:val="both"/>
      </w:pPr>
      <w:r>
        <w:rPr>
          <w:rFonts w:ascii="Times New Roman"/>
          <w:b w:val="false"/>
          <w:i w:val="false"/>
          <w:color w:val="000000"/>
          <w:sz w:val="28"/>
        </w:rPr>
        <w:t xml:space="preserve">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 </w:t>
      </w:r>
    </w:p>
    <w:bookmarkEnd w:id="88"/>
    <w:bookmarkStart w:name="z99" w:id="89"/>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End w:id="89"/>
    <w:bookmarkStart w:name="z100" w:id="90"/>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90"/>
    <w:bookmarkStart w:name="z101" w:id="91"/>
    <w:p>
      <w:pPr>
        <w:spacing w:after="0"/>
        <w:ind w:left="0"/>
        <w:jc w:val="left"/>
      </w:pPr>
      <w:r>
        <w:rPr>
          <w:rFonts w:ascii="Times New Roman"/>
          <w:b/>
          <w:i w:val="false"/>
          <w:color w:val="000000"/>
        </w:rPr>
        <w:t xml:space="preserve">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bookmarkEnd w:id="91"/>
    <w:bookmarkStart w:name="z102" w:id="92"/>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92"/>
    <w:bookmarkStart w:name="z103" w:id="93"/>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bookmarkEnd w:id="93"/>
    <w:bookmarkStart w:name="z104" w:id="94"/>
    <w:p>
      <w:pPr>
        <w:spacing w:after="0"/>
        <w:ind w:left="0"/>
        <w:jc w:val="both"/>
      </w:pPr>
      <w:r>
        <w:rPr>
          <w:rFonts w:ascii="Times New Roman"/>
          <w:b w:val="false"/>
          <w:i w:val="false"/>
          <w:color w:val="000000"/>
          <w:sz w:val="28"/>
        </w:rPr>
        <w:t>
      КШі = k* ЕШі,</w:t>
      </w:r>
    </w:p>
    <w:bookmarkEnd w:id="94"/>
    <w:bookmarkStart w:name="z105" w:id="95"/>
    <w:p>
      <w:pPr>
        <w:spacing w:after="0"/>
        <w:ind w:left="0"/>
        <w:jc w:val="both"/>
      </w:pPr>
      <w:r>
        <w:rPr>
          <w:rFonts w:ascii="Times New Roman"/>
          <w:b w:val="false"/>
          <w:i w:val="false"/>
          <w:color w:val="000000"/>
          <w:sz w:val="28"/>
        </w:rPr>
        <w:t>
      мұнда:</w:t>
      </w:r>
    </w:p>
    <w:bookmarkEnd w:id="95"/>
    <w:bookmarkStart w:name="z106" w:id="96"/>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bookmarkEnd w:id="96"/>
    <w:bookmarkStart w:name="z107" w:id="97"/>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97"/>
    <w:bookmarkStart w:name="z108" w:id="98"/>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98"/>
    <w:bookmarkStart w:name="z109" w:id="99"/>
    <w:p>
      <w:pPr>
        <w:spacing w:after="0"/>
        <w:ind w:left="0"/>
        <w:jc w:val="both"/>
      </w:pPr>
      <w:r>
        <w:rPr>
          <w:rFonts w:ascii="Times New Roman"/>
          <w:b w:val="false"/>
          <w:i w:val="false"/>
          <w:color w:val="000000"/>
          <w:sz w:val="28"/>
        </w:rPr>
        <w:t xml:space="preserve">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99"/>
    <w:bookmarkStart w:name="z110" w:id="100"/>
    <w:p>
      <w:pPr>
        <w:spacing w:after="0"/>
        <w:ind w:left="0"/>
        <w:jc w:val="left"/>
      </w:pPr>
      <w:r>
        <w:rPr>
          <w:rFonts w:ascii="Times New Roman"/>
          <w:b/>
          <w:i w:val="false"/>
          <w:color w:val="000000"/>
        </w:rPr>
        <w:t xml:space="preserve">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bookmarkEnd w:id="100"/>
    <w:bookmarkStart w:name="z111" w:id="101"/>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101"/>
    <w:bookmarkStart w:name="z112" w:id="102"/>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bookmarkEnd w:id="102"/>
    <w:bookmarkStart w:name="z113" w:id="103"/>
    <w:p>
      <w:pPr>
        <w:spacing w:after="0"/>
        <w:ind w:left="0"/>
        <w:jc w:val="both"/>
      </w:pPr>
      <w:r>
        <w:rPr>
          <w:rFonts w:ascii="Times New Roman"/>
          <w:b w:val="false"/>
          <w:i w:val="false"/>
          <w:color w:val="000000"/>
          <w:sz w:val="28"/>
        </w:rPr>
        <w:t>
      БДБШі = (r1*ЕШі) + (r2*КБКі),</w:t>
      </w:r>
    </w:p>
    <w:bookmarkEnd w:id="103"/>
    <w:bookmarkStart w:name="z114" w:id="104"/>
    <w:p>
      <w:pPr>
        <w:spacing w:after="0"/>
        <w:ind w:left="0"/>
        <w:jc w:val="both"/>
      </w:pPr>
      <w:r>
        <w:rPr>
          <w:rFonts w:ascii="Times New Roman"/>
          <w:b w:val="false"/>
          <w:i w:val="false"/>
          <w:color w:val="000000"/>
          <w:sz w:val="28"/>
        </w:rPr>
        <w:t>
      мұндағы:</w:t>
      </w:r>
    </w:p>
    <w:bookmarkEnd w:id="104"/>
    <w:bookmarkStart w:name="z115" w:id="105"/>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bookmarkEnd w:id="105"/>
    <w:bookmarkStart w:name="z116" w:id="106"/>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106"/>
    <w:bookmarkStart w:name="z117" w:id="107"/>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bookmarkEnd w:id="107"/>
    <w:bookmarkStart w:name="z118" w:id="108"/>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08"/>
    <w:bookmarkStart w:name="z119" w:id="109"/>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End w:id="109"/>
    <w:bookmarkStart w:name="z120" w:id="110"/>
    <w:p>
      <w:pPr>
        <w:spacing w:after="0"/>
        <w:ind w:left="0"/>
        <w:jc w:val="both"/>
      </w:pPr>
      <w:r>
        <w:rPr>
          <w:rFonts w:ascii="Times New Roman"/>
          <w:b w:val="false"/>
          <w:i w:val="false"/>
          <w:color w:val="000000"/>
          <w:sz w:val="28"/>
        </w:rPr>
        <w:t xml:space="preserve">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110"/>
    <w:bookmarkStart w:name="z121" w:id="111"/>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 </w:t>
      </w:r>
    </w:p>
    <w:bookmarkEnd w:id="111"/>
    <w:bookmarkStart w:name="z122" w:id="112"/>
    <w:p>
      <w:pPr>
        <w:spacing w:after="0"/>
        <w:ind w:left="0"/>
        <w:jc w:val="left"/>
      </w:pPr>
      <w:r>
        <w:rPr>
          <w:rFonts w:ascii="Times New Roman"/>
          <w:b/>
          <w:i w:val="false"/>
          <w:color w:val="000000"/>
        </w:rPr>
        <w:t xml:space="preserve"> 4-тарау. Қорытынды ережелер</w:t>
      </w:r>
    </w:p>
    <w:bookmarkEnd w:id="112"/>
    <w:bookmarkStart w:name="z123" w:id="113"/>
    <w:p>
      <w:pPr>
        <w:spacing w:after="0"/>
        <w:ind w:left="0"/>
        <w:jc w:val="both"/>
      </w:pPr>
      <w:r>
        <w:rPr>
          <w:rFonts w:ascii="Times New Roman"/>
          <w:b w:val="false"/>
          <w:i w:val="false"/>
          <w:color w:val="000000"/>
          <w:sz w:val="28"/>
        </w:rPr>
        <w:t>
      15. Жалпы сипаттағы трансферттердің көлемдерін белгілеу мақсатында ауданның мемлекеттік жоспарлау жөніндегі жергілікті уәкілетті органы ауданның жергілікті атқарушы органы айқындайтын тәртіппен аудандық маңызы бар қалалар, ауылдар, кенттер, ауылдық округтер бюджеттерінің кірістері мен шығындарының болжамды көлемдерін есептейді.</w:t>
      </w:r>
    </w:p>
    <w:bookmarkEnd w:id="113"/>
    <w:bookmarkStart w:name="z124" w:id="114"/>
    <w:p>
      <w:pPr>
        <w:spacing w:after="0"/>
        <w:ind w:left="0"/>
        <w:jc w:val="both"/>
      </w:pPr>
      <w:r>
        <w:rPr>
          <w:rFonts w:ascii="Times New Roman"/>
          <w:b w:val="false"/>
          <w:i w:val="false"/>
          <w:color w:val="000000"/>
          <w:sz w:val="28"/>
        </w:rPr>
        <w:t>
       </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 ауылдар, кенттер, ауылдық округтер бюджеттерінің кірістері мен шығындарының болжамды көлемін есептеу қағидасына қосымша</w:t>
            </w:r>
          </w:p>
        </w:tc>
      </w:tr>
    </w:tbl>
    <w:bookmarkStart w:name="z126" w:id="115"/>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3653"/>
        <w:gridCol w:w="6127"/>
      </w:tblGrid>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урбандалу;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күтіп-ұстау;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