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e5368" w14:textId="63e53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Талғар аудандық мәслихатының 2021 жылғы 11 қаңтардағы № 70-287 "Талғар ауданының Талғар қаласы мен ауылдық округтерінің 2021-2023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Талғар аудандық мәслихатының 2021 жылғы 9 қыркүйектегі № 12-44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Талғар аудандық маслихатының "Талғар ауданының Талғар қаласы мен ауылдық округтерінің 2021-2023 жылдарға арналған бюджеттері туралы" 2021 жылғы 11 қаңтардағы № 70-287 (Нормативтік құқықтық актілерді мемлекеттік тіркеу тізіліміне </w:t>
      </w:r>
      <w:r>
        <w:rPr>
          <w:rFonts w:ascii="Times New Roman"/>
          <w:b w:val="false"/>
          <w:i w:val="false"/>
          <w:color w:val="000000"/>
          <w:sz w:val="28"/>
        </w:rPr>
        <w:t>№ 5877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Талғар қаласының бюджеті тиісінше осы шешімнің 1, 2 және 3-қосымшаларына сәйкес, оның ішінде 2021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622 780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582 995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39 785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670 873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48 093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пайдалану) 48 093 мың теңге, оның ішінде: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48 093 мың теңге.";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2021-2023 жылдарға арналған Алатау ауылдық округінің бюджеті тиісінше осы шешімнің 4, 5 және 6-қосымшаларына сәйкес, оның ішінде 2021 жылға келесі көлемдерде бекітілсін: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137 442 мың теңге, оның ішінде: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94 554 мың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42 888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150 820 мың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13 381 мың теңге;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пайдалану) 13 381 мың теңге, оның ішінде: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13 381 мың теңге.";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2021-2023 жылдарға арналған Белбұлақ ауылдық округінің бюджеті тиісінше осы шешімнің 7, 8 және 9-қосымшаларына сәйкес, оның ішінде 2021 жылға келесі көлемдерде бекітілсін: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150 187 мың теңге, оның ішінде: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113 322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36 865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174 420 мың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24 233 мың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пайдалану) 24 233 мың теңге, оның ішінде: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24 233 мың теңге.";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2021-2023 жылдарға арналған Бесағаш ауылдық округінің бюджеті тиісінше осы шешімнің 10, 11 және 12-қосымшаларына сәйкес, оның ішінде 2021 жылға келесі көлемдерде бекітілсін: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170 783 мың теңге, оның ішінде: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141 202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29 581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186 764 мың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15 981 мың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пайдалану) 15 981 мың теңге, оның ішінде: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15 981 мың теңге.";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2021-2023 жылдарға арналған Бесқайнар ауылдық округінің бюджеті тиісінше осы шешімнің 13, 14 және 15-қосымшаларына сәйкес, оның ішінде 2021 жылға келесі көлемдерде бекітілсін: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36 189 мың теңге, оның ішінде: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22 340 мың теңге;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13 849 мың теңге;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40 120 мың теңге;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3 931 мың теңге;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пайдалану) 3 931 мың теңге, оның ішінде: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3 931 мың теңге.";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2021-2023 жылдарға арналған Гүлдала ауылдық округінің бюджеті тиісінше осы шешімнің 16, 17 және 18-қосымшаларына сәйкес, оның ішінде 2021 жылға келесі көлемдерде бекітілсін: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121 426 мың теңге, оның ішінде: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88 708 мың теңге;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32 718 мың теңге;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127 627 мың теңге;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6 201 мың теңге;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6 201 мың теңге, оның ішінде: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6 201 мың теңге.";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2021-2023 жылдарға арналған Кеңдала ауылдық округінің бюджеті тиісінше осы шешімнің 19, 20 және 21-қосымшаларына сәйкес, оның ішінде 2021 жылға келесі көлемдерде бекітілсін: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90 409 мың теңге, оның ішінде: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66 288 мың теңге;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24 121 мың теңге;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98 768 мың теңге;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8 359 мың теңге;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8 359 мың теңге, оның ішінде: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8 359 мың теңге.";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2021-2023 жылдарға арналған Қайнар ауылдық округінің бюджеті тиісінше осы шешімнің 22, 23 және 24-қосымшаларына сәйкес, оның ішінде 2021 жылға келесі көлемдерде бекітілсін: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97 220 мың теңге, оның ішінде: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62 912 мың теңге;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34 308 мың теңге;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105 082 мың теңге;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7 862 мың теңге;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7 862 мың теңге, оның ішінде: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7 862 мың теңге.";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2021-2023 жылдарға арналған Нұра ауылдық округінің бюджеті тиісінше осы шешімнің 25, 26 және 27-қосымшаларына сәйкес, оның ішінде 2021 жылға келесі көлемдерде бекітілсін: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56 015 мың теңге, оның ішінде: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31 190 мың теңге;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мың теңге;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24 825 мың теңге;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64 278 мың теңге;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8 263 мың теңге;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пайдалану) 8 263 мың теңге, оның ішінде: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8 263 мың теңге.";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2021-2023 жылдарға арналған Панфилов ауылдық округінің бюджеті тиісінше осы шешімнің 28, 29 және 30-қосымшаларына сәйкес, оның ішінде 2021 жылға келесі көлемдерде бекітілсін: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216 024 мың теңге, оның ішінде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175 578 мың теңге;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40 446 мың теңге;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224 530 мың теңге;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8 506 мың теңге;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8 506 мың теңге, оның ішінде: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8 506 мың теңге.";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2021-2023 жылдарға арналған Тұздыбастау ауылдық округінің бюджеті тиісінше осы шешімнің 31, 32 және 33-қосымшаларына сәйкес, оның ішінде 2021 жылға келесі көлемдерде бекітілсін: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172 853 мың теңге, оның ішінде: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139 371 мың теңге;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33 482 мың теңге;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187 004 мың теңге;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14 151 мың теңге;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пайдалану) 14 151 мың теңге, оның ішінде: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14 151 мың теңге.".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жылдың 1 қаңтарынан бастап қолданысқа енгізіледі.</w:t>
      </w:r>
    </w:p>
    <w:bookmarkEnd w:id="2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Талғар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Әлібеков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2021 жылғы 09 қыркүйектегі № 12-44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2021 жылғы 11 қаңтардағы № 70-287 шешіміне 1-қосымша</w:t>
            </w:r>
          </w:p>
        </w:tc>
      </w:tr>
    </w:tbl>
    <w:bookmarkStart w:name="z221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жылғы Талғар қаласының бюджеті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610"/>
        <w:gridCol w:w="1037"/>
        <w:gridCol w:w="4413"/>
        <w:gridCol w:w="420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622 780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582 995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245 273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245 273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333 317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310 683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8"/>
        <w:gridCol w:w="1831"/>
        <w:gridCol w:w="1831"/>
        <w:gridCol w:w="4250"/>
        <w:gridCol w:w="3520"/>
      </w:tblGrid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670 873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47 241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47 241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47 241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46 061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221 702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221 702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221 702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88 328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116 200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376 445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376 445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376 445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375 976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476"/>
        <w:gridCol w:w="476"/>
        <w:gridCol w:w="7107"/>
        <w:gridCol w:w="3765"/>
      </w:tblGrid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1"/>
        <w:gridCol w:w="539"/>
        <w:gridCol w:w="549"/>
        <w:gridCol w:w="4497"/>
        <w:gridCol w:w="426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325"/>
        <w:gridCol w:w="415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-48 093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48 093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30"/>
        <w:gridCol w:w="1630"/>
        <w:gridCol w:w="358"/>
        <w:gridCol w:w="2084"/>
        <w:gridCol w:w="5698"/>
      </w:tblGrid>
      <w:tr>
        <w:trPr>
          <w:trHeight w:val="30" w:hRule="atLeast"/>
        </w:trPr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48 093</w:t>
            </w:r>
          </w:p>
        </w:tc>
      </w:tr>
      <w:tr>
        <w:trPr>
          <w:trHeight w:val="30" w:hRule="atLeast"/>
        </w:trPr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48 093</w:t>
            </w:r>
          </w:p>
        </w:tc>
      </w:tr>
      <w:tr>
        <w:trPr>
          <w:trHeight w:val="30" w:hRule="atLeast"/>
        </w:trPr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4"/>
        <w:gridCol w:w="2644"/>
        <w:gridCol w:w="2644"/>
        <w:gridCol w:w="3576"/>
        <w:gridCol w:w="2182"/>
      </w:tblGrid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2021 жылғы 09 қырқүйектегі № 12-44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2021 жылғы 11 қаңтардағы № 70-287 шешіміне 4-қосымша</w:t>
            </w:r>
          </w:p>
        </w:tc>
      </w:tr>
    </w:tbl>
    <w:bookmarkStart w:name="z224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жылғы Алатау ауылдық округінің бюджеті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610"/>
        <w:gridCol w:w="1037"/>
        <w:gridCol w:w="4413"/>
        <w:gridCol w:w="420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137 442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94 554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76 075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60 088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42 888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42 888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4"/>
        <w:gridCol w:w="1610"/>
        <w:gridCol w:w="1610"/>
        <w:gridCol w:w="5220"/>
        <w:gridCol w:w="3096"/>
      </w:tblGrid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150 820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52 678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52 678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52 678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40 168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40 671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40 671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40 671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6 079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6 079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6 079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6 079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13 153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13 153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13 153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13 153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38 239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38 239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38 239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37 826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9"/>
        <w:gridCol w:w="866"/>
        <w:gridCol w:w="2679"/>
        <w:gridCol w:w="1726"/>
        <w:gridCol w:w="3167"/>
        <w:gridCol w:w="300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476"/>
        <w:gridCol w:w="476"/>
        <w:gridCol w:w="7107"/>
        <w:gridCol w:w="3765"/>
      </w:tblGrid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1"/>
        <w:gridCol w:w="539"/>
        <w:gridCol w:w="549"/>
        <w:gridCol w:w="4497"/>
        <w:gridCol w:w="426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325"/>
        <w:gridCol w:w="415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-13 378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13 378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30"/>
        <w:gridCol w:w="1630"/>
        <w:gridCol w:w="358"/>
        <w:gridCol w:w="2084"/>
        <w:gridCol w:w="5698"/>
      </w:tblGrid>
      <w:tr>
        <w:trPr>
          <w:trHeight w:val="30" w:hRule="atLeast"/>
        </w:trPr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13 378</w:t>
            </w:r>
          </w:p>
        </w:tc>
      </w:tr>
      <w:tr>
        <w:trPr>
          <w:trHeight w:val="30" w:hRule="atLeast"/>
        </w:trPr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13 378</w:t>
            </w:r>
          </w:p>
        </w:tc>
      </w:tr>
      <w:tr>
        <w:trPr>
          <w:trHeight w:val="30" w:hRule="atLeast"/>
        </w:trPr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13 378</w:t>
            </w:r>
          </w:p>
        </w:tc>
      </w:tr>
      <w:tr>
        <w:trPr>
          <w:trHeight w:val="30" w:hRule="atLeast"/>
        </w:trPr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4"/>
        <w:gridCol w:w="2644"/>
        <w:gridCol w:w="2644"/>
        <w:gridCol w:w="3576"/>
        <w:gridCol w:w="2182"/>
      </w:tblGrid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2021 жылғы 09 қырқүйектегі № 12-44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2021 жылғы 11 қаңтардағы № 70-287 шешіміне 7-қосымша</w:t>
            </w:r>
          </w:p>
        </w:tc>
      </w:tr>
    </w:tbl>
    <w:bookmarkStart w:name="z227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жылғы Белбұлақ ауылдық округінің бюджеті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610"/>
        <w:gridCol w:w="1037"/>
        <w:gridCol w:w="4413"/>
        <w:gridCol w:w="420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150 187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113 322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85 985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79 373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36 865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36 865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36 865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8"/>
        <w:gridCol w:w="1387"/>
        <w:gridCol w:w="1387"/>
        <w:gridCol w:w="6202"/>
        <w:gridCol w:w="2666"/>
      </w:tblGrid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174 420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43 124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43 124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43 124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43 124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50 790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50 790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50 790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14 374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14 374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14 374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14 374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15 011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15 011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15 011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15 011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51 121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51 121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51 121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50 714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476"/>
        <w:gridCol w:w="476"/>
        <w:gridCol w:w="7107"/>
        <w:gridCol w:w="3765"/>
      </w:tblGrid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1"/>
        <w:gridCol w:w="539"/>
        <w:gridCol w:w="549"/>
        <w:gridCol w:w="4497"/>
        <w:gridCol w:w="426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325"/>
        <w:gridCol w:w="415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-24 233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24 233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30"/>
        <w:gridCol w:w="1630"/>
        <w:gridCol w:w="358"/>
        <w:gridCol w:w="2084"/>
        <w:gridCol w:w="5698"/>
      </w:tblGrid>
      <w:tr>
        <w:trPr>
          <w:trHeight w:val="30" w:hRule="atLeast"/>
        </w:trPr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24 233</w:t>
            </w:r>
          </w:p>
        </w:tc>
      </w:tr>
      <w:tr>
        <w:trPr>
          <w:trHeight w:val="30" w:hRule="atLeast"/>
        </w:trPr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24 233</w:t>
            </w:r>
          </w:p>
        </w:tc>
      </w:tr>
      <w:tr>
        <w:trPr>
          <w:trHeight w:val="30" w:hRule="atLeast"/>
        </w:trPr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24 233</w:t>
            </w:r>
          </w:p>
        </w:tc>
      </w:tr>
      <w:tr>
        <w:trPr>
          <w:trHeight w:val="30" w:hRule="atLeast"/>
        </w:trPr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4"/>
        <w:gridCol w:w="2644"/>
        <w:gridCol w:w="2644"/>
        <w:gridCol w:w="3576"/>
        <w:gridCol w:w="2182"/>
      </w:tblGrid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2021 жылғы 09 қырқүйектегі № 12-44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2021 жылғы 11 қаңтардағы № 70-287 шешіміне 10-қосымша</w:t>
            </w:r>
          </w:p>
        </w:tc>
      </w:tr>
    </w:tbl>
    <w:bookmarkStart w:name="z230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жылғы Бесағаш ауылдық округінің бюджеті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610"/>
        <w:gridCol w:w="1037"/>
        <w:gridCol w:w="4413"/>
        <w:gridCol w:w="420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170 783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141 202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100 782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91 292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4"/>
        <w:gridCol w:w="1610"/>
        <w:gridCol w:w="1610"/>
        <w:gridCol w:w="5220"/>
        <w:gridCol w:w="3096"/>
      </w:tblGrid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186 764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48 730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48 730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48 730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46 970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42 526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42 526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42 526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16 386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7 133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68 427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68 427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68 427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67 980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476"/>
        <w:gridCol w:w="476"/>
        <w:gridCol w:w="7107"/>
        <w:gridCol w:w="3765"/>
      </w:tblGrid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1"/>
        <w:gridCol w:w="539"/>
        <w:gridCol w:w="549"/>
        <w:gridCol w:w="4497"/>
        <w:gridCol w:w="426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325"/>
        <w:gridCol w:w="415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-15 981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15 981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30"/>
        <w:gridCol w:w="1630"/>
        <w:gridCol w:w="358"/>
        <w:gridCol w:w="2084"/>
        <w:gridCol w:w="5698"/>
      </w:tblGrid>
      <w:tr>
        <w:trPr>
          <w:trHeight w:val="30" w:hRule="atLeast"/>
        </w:trPr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15 981</w:t>
            </w:r>
          </w:p>
        </w:tc>
      </w:tr>
      <w:tr>
        <w:trPr>
          <w:trHeight w:val="30" w:hRule="atLeast"/>
        </w:trPr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15 981</w:t>
            </w:r>
          </w:p>
        </w:tc>
      </w:tr>
      <w:tr>
        <w:trPr>
          <w:trHeight w:val="30" w:hRule="atLeast"/>
        </w:trPr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15 981</w:t>
            </w:r>
          </w:p>
        </w:tc>
      </w:tr>
      <w:tr>
        <w:trPr>
          <w:trHeight w:val="30" w:hRule="atLeast"/>
        </w:trPr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4"/>
        <w:gridCol w:w="2644"/>
        <w:gridCol w:w="2644"/>
        <w:gridCol w:w="3576"/>
        <w:gridCol w:w="2182"/>
      </w:tblGrid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2021 жылғы 09 қырқүйектегі № 12-44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2021 жылғы 11 қаңтардағы № 70-287 шешіміне 13-қосымша</w:t>
            </w:r>
          </w:p>
        </w:tc>
      </w:tr>
    </w:tbl>
    <w:bookmarkStart w:name="z233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жылғы Бесқайнар ауылдық округінің бюджеті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8"/>
        <w:gridCol w:w="1689"/>
        <w:gridCol w:w="1088"/>
        <w:gridCol w:w="4630"/>
        <w:gridCol w:w="380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36 189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19 295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16 004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13 849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13 849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13 849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1"/>
        <w:gridCol w:w="1668"/>
        <w:gridCol w:w="1668"/>
        <w:gridCol w:w="5407"/>
        <w:gridCol w:w="2766"/>
      </w:tblGrid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476"/>
        <w:gridCol w:w="476"/>
        <w:gridCol w:w="7107"/>
        <w:gridCol w:w="3765"/>
      </w:tblGrid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1"/>
        <w:gridCol w:w="539"/>
        <w:gridCol w:w="549"/>
        <w:gridCol w:w="4497"/>
        <w:gridCol w:w="426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-3 931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0"/>
        <w:gridCol w:w="1759"/>
        <w:gridCol w:w="386"/>
        <w:gridCol w:w="2248"/>
        <w:gridCol w:w="5177"/>
      </w:tblGrid>
      <w:tr>
        <w:trPr>
          <w:trHeight w:val="3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3 931</w:t>
            </w:r>
          </w:p>
        </w:tc>
      </w:tr>
      <w:tr>
        <w:trPr>
          <w:trHeight w:val="3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3 931</w:t>
            </w:r>
          </w:p>
        </w:tc>
      </w:tr>
      <w:tr>
        <w:trPr>
          <w:trHeight w:val="3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3 931</w:t>
            </w:r>
          </w:p>
        </w:tc>
      </w:tr>
      <w:tr>
        <w:trPr>
          <w:trHeight w:val="3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4"/>
        <w:gridCol w:w="2644"/>
        <w:gridCol w:w="2644"/>
        <w:gridCol w:w="3576"/>
        <w:gridCol w:w="2182"/>
      </w:tblGrid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2021 жылғы 09 қырқүйектегі № 12-44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2021 жылғы 11 қаңтардағы № 70-287 шешіміне 16-қосымша</w:t>
            </w:r>
          </w:p>
        </w:tc>
      </w:tr>
    </w:tbl>
    <w:bookmarkStart w:name="z236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жылғы Гүлдала ауылдық округінің бюджеті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610"/>
        <w:gridCol w:w="1037"/>
        <w:gridCol w:w="4413"/>
        <w:gridCol w:w="420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121 426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88 708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70 632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65 201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4"/>
        <w:gridCol w:w="1610"/>
        <w:gridCol w:w="1610"/>
        <w:gridCol w:w="5220"/>
        <w:gridCol w:w="3096"/>
      </w:tblGrid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127 627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42 117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42 117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42 117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40 887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8 267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8 267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8 267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7 267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39 252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39 252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39 252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38 873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476"/>
        <w:gridCol w:w="476"/>
        <w:gridCol w:w="7107"/>
        <w:gridCol w:w="3765"/>
      </w:tblGrid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1"/>
        <w:gridCol w:w="539"/>
        <w:gridCol w:w="549"/>
        <w:gridCol w:w="4497"/>
        <w:gridCol w:w="426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-6 201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0"/>
        <w:gridCol w:w="1759"/>
        <w:gridCol w:w="386"/>
        <w:gridCol w:w="2248"/>
        <w:gridCol w:w="5177"/>
      </w:tblGrid>
      <w:tr>
        <w:trPr>
          <w:trHeight w:val="3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6 201</w:t>
            </w:r>
          </w:p>
        </w:tc>
      </w:tr>
      <w:tr>
        <w:trPr>
          <w:trHeight w:val="3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6 201</w:t>
            </w:r>
          </w:p>
        </w:tc>
      </w:tr>
      <w:tr>
        <w:trPr>
          <w:trHeight w:val="3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6 201</w:t>
            </w:r>
          </w:p>
        </w:tc>
      </w:tr>
      <w:tr>
        <w:trPr>
          <w:trHeight w:val="3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4"/>
        <w:gridCol w:w="2644"/>
        <w:gridCol w:w="2644"/>
        <w:gridCol w:w="3576"/>
        <w:gridCol w:w="2182"/>
      </w:tblGrid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2021 жылғы 09 қырқүйектегі № 12-44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2021 жылғы 11 қаңтардағы № 70-287 шешіміне 19-қосымша</w:t>
            </w:r>
          </w:p>
        </w:tc>
      </w:tr>
    </w:tbl>
    <w:bookmarkStart w:name="z239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жылғы Кеңдала ауылдық округінің бюджеті</w:t>
      </w:r>
    </w:p>
    <w:bookmarkEnd w:id="2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1"/>
        <w:gridCol w:w="1668"/>
        <w:gridCol w:w="1668"/>
        <w:gridCol w:w="5407"/>
        <w:gridCol w:w="2766"/>
      </w:tblGrid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98 768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476"/>
        <w:gridCol w:w="476"/>
        <w:gridCol w:w="7107"/>
        <w:gridCol w:w="3765"/>
      </w:tblGrid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1"/>
        <w:gridCol w:w="539"/>
        <w:gridCol w:w="549"/>
        <w:gridCol w:w="4497"/>
        <w:gridCol w:w="426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-8 359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0"/>
        <w:gridCol w:w="1759"/>
        <w:gridCol w:w="386"/>
        <w:gridCol w:w="2248"/>
        <w:gridCol w:w="5177"/>
      </w:tblGrid>
      <w:tr>
        <w:trPr>
          <w:trHeight w:val="3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8 359</w:t>
            </w:r>
          </w:p>
        </w:tc>
      </w:tr>
      <w:tr>
        <w:trPr>
          <w:trHeight w:val="3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8 359</w:t>
            </w:r>
          </w:p>
        </w:tc>
      </w:tr>
      <w:tr>
        <w:trPr>
          <w:trHeight w:val="3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8 359</w:t>
            </w:r>
          </w:p>
        </w:tc>
      </w:tr>
      <w:tr>
        <w:trPr>
          <w:trHeight w:val="3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4"/>
        <w:gridCol w:w="2644"/>
        <w:gridCol w:w="2644"/>
        <w:gridCol w:w="3576"/>
        <w:gridCol w:w="2182"/>
      </w:tblGrid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2021 жылғы 09 қырқүйектегі № 12-44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2021 жылғы 11 қаңтардағы № 70-287 шешіміне 22-қосымша</w:t>
            </w:r>
          </w:p>
        </w:tc>
      </w:tr>
    </w:tbl>
    <w:bookmarkStart w:name="z242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жылғы Қайнар ауылдық округінің бюджеті</w:t>
      </w:r>
    </w:p>
    <w:bookmarkEnd w:id="2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8"/>
        <w:gridCol w:w="1689"/>
        <w:gridCol w:w="1088"/>
        <w:gridCol w:w="4630"/>
        <w:gridCol w:w="380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97 220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62 912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9 032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9 032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53 823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5 934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46 088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34 308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34 308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4"/>
        <w:gridCol w:w="1610"/>
        <w:gridCol w:w="1610"/>
        <w:gridCol w:w="5220"/>
        <w:gridCol w:w="3096"/>
      </w:tblGrid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105 082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39 530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5 876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12 804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13 214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13 214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13 214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13 214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13 418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13 418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13 418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13 033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476"/>
        <w:gridCol w:w="476"/>
        <w:gridCol w:w="7107"/>
        <w:gridCol w:w="3765"/>
      </w:tblGrid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1"/>
        <w:gridCol w:w="539"/>
        <w:gridCol w:w="549"/>
        <w:gridCol w:w="4497"/>
        <w:gridCol w:w="426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-7 862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0"/>
        <w:gridCol w:w="1759"/>
        <w:gridCol w:w="386"/>
        <w:gridCol w:w="2248"/>
        <w:gridCol w:w="5177"/>
      </w:tblGrid>
      <w:tr>
        <w:trPr>
          <w:trHeight w:val="3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7 862</w:t>
            </w:r>
          </w:p>
        </w:tc>
      </w:tr>
      <w:tr>
        <w:trPr>
          <w:trHeight w:val="3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7 862</w:t>
            </w:r>
          </w:p>
        </w:tc>
      </w:tr>
      <w:tr>
        <w:trPr>
          <w:trHeight w:val="3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7 862</w:t>
            </w:r>
          </w:p>
        </w:tc>
      </w:tr>
      <w:tr>
        <w:trPr>
          <w:trHeight w:val="3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4"/>
        <w:gridCol w:w="2644"/>
        <w:gridCol w:w="2644"/>
        <w:gridCol w:w="3576"/>
        <w:gridCol w:w="2182"/>
      </w:tblGrid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2021 жылғы 09 қырқүйектегі № 12-44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2021 жылғы 11 қаңтардағы № 70-287 шешіміне 25-қосымша</w:t>
            </w:r>
          </w:p>
        </w:tc>
      </w:tr>
    </w:tbl>
    <w:bookmarkStart w:name="z245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жылғы Нұра ауылдық округінің бюджеті</w:t>
      </w:r>
    </w:p>
    <w:bookmarkEnd w:id="2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1"/>
        <w:gridCol w:w="1668"/>
        <w:gridCol w:w="1668"/>
        <w:gridCol w:w="5407"/>
        <w:gridCol w:w="2766"/>
      </w:tblGrid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64 278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476"/>
        <w:gridCol w:w="476"/>
        <w:gridCol w:w="7107"/>
        <w:gridCol w:w="3765"/>
      </w:tblGrid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1"/>
        <w:gridCol w:w="539"/>
        <w:gridCol w:w="549"/>
        <w:gridCol w:w="4497"/>
        <w:gridCol w:w="426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-8 263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0"/>
        <w:gridCol w:w="1759"/>
        <w:gridCol w:w="386"/>
        <w:gridCol w:w="2248"/>
        <w:gridCol w:w="5177"/>
      </w:tblGrid>
      <w:tr>
        <w:trPr>
          <w:trHeight w:val="3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8 263</w:t>
            </w:r>
          </w:p>
        </w:tc>
      </w:tr>
      <w:tr>
        <w:trPr>
          <w:trHeight w:val="3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8 263</w:t>
            </w:r>
          </w:p>
        </w:tc>
      </w:tr>
      <w:tr>
        <w:trPr>
          <w:trHeight w:val="3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8 263</w:t>
            </w:r>
          </w:p>
        </w:tc>
      </w:tr>
      <w:tr>
        <w:trPr>
          <w:trHeight w:val="3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4"/>
        <w:gridCol w:w="2644"/>
        <w:gridCol w:w="2644"/>
        <w:gridCol w:w="3576"/>
        <w:gridCol w:w="2182"/>
      </w:tblGrid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2021 жылғы 09 қырқүйектегі № 12-44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2021 жылғы 11 қаңтардағы № 70-287 шешіміне 28-қосымша</w:t>
            </w:r>
          </w:p>
        </w:tc>
      </w:tr>
    </w:tbl>
    <w:bookmarkStart w:name="z248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жылғы Панфилов ауылдық округінің бюджеті</w:t>
      </w:r>
    </w:p>
    <w:bookmarkEnd w:id="2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610"/>
        <w:gridCol w:w="1037"/>
        <w:gridCol w:w="4413"/>
        <w:gridCol w:w="420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216 024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175 578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117 121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104 138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4"/>
        <w:gridCol w:w="1610"/>
        <w:gridCol w:w="1610"/>
        <w:gridCol w:w="5220"/>
        <w:gridCol w:w="3096"/>
      </w:tblGrid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224 530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49 833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49 833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49 833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48 853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47 524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47 524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47 524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31 504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8 179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8 179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8 179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20 263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20 263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20 263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20 263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98 731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98 731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98 731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98 343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573"/>
        <w:gridCol w:w="580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7"/>
        <w:gridCol w:w="547"/>
        <w:gridCol w:w="547"/>
        <w:gridCol w:w="8169"/>
        <w:gridCol w:w="24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1"/>
        <w:gridCol w:w="539"/>
        <w:gridCol w:w="549"/>
        <w:gridCol w:w="4497"/>
        <w:gridCol w:w="426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-8 506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0"/>
        <w:gridCol w:w="1759"/>
        <w:gridCol w:w="386"/>
        <w:gridCol w:w="2248"/>
        <w:gridCol w:w="5177"/>
      </w:tblGrid>
      <w:tr>
        <w:trPr>
          <w:trHeight w:val="3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8 506</w:t>
            </w:r>
          </w:p>
        </w:tc>
      </w:tr>
      <w:tr>
        <w:trPr>
          <w:trHeight w:val="3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8 506</w:t>
            </w:r>
          </w:p>
        </w:tc>
      </w:tr>
      <w:tr>
        <w:trPr>
          <w:trHeight w:val="3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8 506</w:t>
            </w:r>
          </w:p>
        </w:tc>
      </w:tr>
      <w:tr>
        <w:trPr>
          <w:trHeight w:val="3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4"/>
        <w:gridCol w:w="2644"/>
        <w:gridCol w:w="2644"/>
        <w:gridCol w:w="3576"/>
        <w:gridCol w:w="2182"/>
      </w:tblGrid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2021 жылғы 09 қырқүйектегі № 12-44 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2021 жылғы 11 қаңтардағы № 70-287 шешіміне 31-қосымша</w:t>
            </w:r>
          </w:p>
        </w:tc>
      </w:tr>
    </w:tbl>
    <w:bookmarkStart w:name="z251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жылғы Тұздыбастау ауылдық округінің бюджеті</w:t>
      </w:r>
    </w:p>
    <w:bookmarkEnd w:id="2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610"/>
        <w:gridCol w:w="1037"/>
        <w:gridCol w:w="4413"/>
        <w:gridCol w:w="420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172 853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139 371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109 686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93 222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4"/>
        <w:gridCol w:w="1610"/>
        <w:gridCol w:w="1610"/>
        <w:gridCol w:w="5220"/>
        <w:gridCol w:w="3096"/>
      </w:tblGrid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187 004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34 868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34 868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34 868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33 868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9 763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9 763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9 763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9 763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16 269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16 269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16 269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16 269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81 859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81 859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81 859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81 486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476"/>
        <w:gridCol w:w="476"/>
        <w:gridCol w:w="7107"/>
        <w:gridCol w:w="3765"/>
      </w:tblGrid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1"/>
        <w:gridCol w:w="539"/>
        <w:gridCol w:w="549"/>
        <w:gridCol w:w="4497"/>
        <w:gridCol w:w="426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325"/>
        <w:gridCol w:w="415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-14 151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14 151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30"/>
        <w:gridCol w:w="1630"/>
        <w:gridCol w:w="358"/>
        <w:gridCol w:w="2084"/>
        <w:gridCol w:w="5698"/>
      </w:tblGrid>
      <w:tr>
        <w:trPr>
          <w:trHeight w:val="30" w:hRule="atLeast"/>
        </w:trPr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14 151</w:t>
            </w:r>
          </w:p>
        </w:tc>
      </w:tr>
      <w:tr>
        <w:trPr>
          <w:trHeight w:val="30" w:hRule="atLeast"/>
        </w:trPr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14 151</w:t>
            </w:r>
          </w:p>
        </w:tc>
      </w:tr>
      <w:tr>
        <w:trPr>
          <w:trHeight w:val="30" w:hRule="atLeast"/>
        </w:trPr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14 151</w:t>
            </w:r>
          </w:p>
        </w:tc>
      </w:tr>
      <w:tr>
        <w:trPr>
          <w:trHeight w:val="30" w:hRule="atLeast"/>
        </w:trPr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4"/>
        <w:gridCol w:w="2644"/>
        <w:gridCol w:w="2644"/>
        <w:gridCol w:w="3576"/>
        <w:gridCol w:w="2182"/>
      </w:tblGrid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