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f0b4" w14:textId="ba2f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ауданының Сарқан қаласы мен ауылдық округтерінің 2022-2024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2021 жылғы 31 желтоқсандағы № 15-64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01.01.2022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15-тармағымен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Сарқан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Сарқан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кірістер 281 508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109 238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172 270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282 243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Жетісу облысы Сарқан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Алмалы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61 459 мың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49 799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62 635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1 176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Жетісу облысы Сарқан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Аманбөктер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42 424 мың теңге,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40 733,0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42 652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Жетісу облысы Сарқан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Амангелді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41 230 мың теңге, 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33 088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44 158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2 928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2 928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– Жетісу облысы Сарқан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Бақалы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0"/>
    <w:bookmarkStart w:name="z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73 075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65 447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73 686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611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Жетісу облысы Сарқан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Екіаша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"/>
    <w:bookmarkStart w:name="z10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40 486 мың теңге, 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38 178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2 641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– Жетісу облысы Сарқан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Қарабөгет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4"/>
    <w:bookmarkStart w:name="z1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41 938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29 525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42 359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– Жетісу облысы Сарқан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2022-2024 жылдарға арналған Карашыған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6"/>
    <w:bookmarkStart w:name="z1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31 530 мың теңге, оның ішінде: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29 644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32 348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– Жетісу облысы Сарқан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Қойлық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</w:t>
      </w:r>
    </w:p>
    <w:bookmarkEnd w:id="18"/>
    <w:bookmarkStart w:name="z1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жылға келесі көлемдерде бекітілсін:</w:t>
      </w:r>
    </w:p>
    <w:bookmarkEnd w:id="19"/>
    <w:bookmarkStart w:name="z1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80 463 мың теңге, оның ішінде: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71 040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80 463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– Жетісу облысы Сарқан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Көктерек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"/>
    <w:bookmarkStart w:name="z1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64 446 мың теңге, оның ішінде: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56 286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66 336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1 890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– Жетісу облысы Сарқан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2022-2024 жылдарға арналған Лепсі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</w:t>
      </w:r>
    </w:p>
    <w:bookmarkEnd w:id="23"/>
    <w:bookmarkStart w:name="z19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жылға келесі көлемдерде бекітілсін:</w:t>
      </w:r>
    </w:p>
    <w:bookmarkEnd w:id="24"/>
    <w:bookmarkStart w:name="z19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29 428 мың теңге, оның ішінде: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28 186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29 792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– Жетісу облысы Сарқан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2022-2024 жылдарға арналған Черкасск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6"/>
    <w:bookmarkStart w:name="z21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67 146 мың теңге, оның ішінде: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56 286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69 036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1 890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12 - тармақ жаңа редакцияда – Жетісу облысы Сарқан аудандық мәслихатының 16.11.2022 </w:t>
      </w:r>
      <w:r>
        <w:rPr>
          <w:rFonts w:ascii="Times New Roman"/>
          <w:b w:val="false"/>
          <w:i w:val="false"/>
          <w:color w:val="000000"/>
          <w:sz w:val="28"/>
        </w:rPr>
        <w:t>№ 32-119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2022-2024 жылдарға арналған Шатырбай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8"/>
    <w:bookmarkStart w:name="z2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29 428 мың теңге, оның ішінде: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28 186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29 792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13 - тармақ жаңа редакцияда – Жетісу облысы Сарқан аудандық мәслихатының 16.11.2022 </w:t>
      </w:r>
      <w:r>
        <w:rPr>
          <w:rFonts w:ascii="Times New Roman"/>
          <w:b w:val="false"/>
          <w:i w:val="false"/>
          <w:color w:val="000000"/>
          <w:sz w:val="28"/>
        </w:rPr>
        <w:t>№ 32-119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шешімнің орындалуын бақылау Сарқан аудандық мәслихатының "Экономика, бюджет, аграрлық сала, жер қатынастары, экология, кәсіпкерлікті дамыту және туризм мәселелер жөніндегі" тұрақты комиссиясына жүктелсін.</w:t>
      </w:r>
    </w:p>
    <w:bookmarkEnd w:id="30"/>
    <w:bookmarkStart w:name="z2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2022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1-қосымша</w:t>
            </w:r>
          </w:p>
        </w:tc>
      </w:tr>
    </w:tbl>
    <w:bookmarkStart w:name="z2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2022 жылға арналған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Жетісу облысы Сарқан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2-қосымша</w:t>
            </w:r>
          </w:p>
        </w:tc>
      </w:tr>
    </w:tbl>
    <w:bookmarkStart w:name="z2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2023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3-қосымша</w:t>
            </w:r>
          </w:p>
        </w:tc>
      </w:tr>
    </w:tbl>
    <w:bookmarkStart w:name="z26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2024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4-қосымша</w:t>
            </w:r>
          </w:p>
        </w:tc>
      </w:tr>
    </w:tbl>
    <w:bookmarkStart w:name="z27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2022 жылға арналған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Жетісу облысы Сарқан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5-қосымша</w:t>
            </w:r>
          </w:p>
        </w:tc>
      </w:tr>
    </w:tbl>
    <w:bookmarkStart w:name="z28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2023 жылға арналған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6-қосымша</w:t>
            </w:r>
          </w:p>
        </w:tc>
      </w:tr>
    </w:tbl>
    <w:bookmarkStart w:name="z29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2024 жылға арналған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7-қосымша</w:t>
            </w:r>
          </w:p>
        </w:tc>
      </w:tr>
    </w:tbl>
    <w:bookmarkStart w:name="z30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2022 жылға арналған бюджеті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Жетісу облысы Сарқан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15-64шешіміне 8-қосымша</w:t>
            </w:r>
          </w:p>
        </w:tc>
      </w:tr>
    </w:tbl>
    <w:bookmarkStart w:name="z31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2023 жылға арналған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15-64шешіміне 9-қосымша</w:t>
            </w:r>
          </w:p>
        </w:tc>
      </w:tr>
    </w:tbl>
    <w:bookmarkStart w:name="z32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2024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10-қосымша</w:t>
            </w:r>
          </w:p>
        </w:tc>
      </w:tr>
    </w:tbl>
    <w:bookmarkStart w:name="z33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2022 жылға арналған бюджеті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Жетісу облысы Сарқан аудандық мәслихатының 16.11.2022 </w:t>
      </w:r>
      <w:r>
        <w:rPr>
          <w:rFonts w:ascii="Times New Roman"/>
          <w:b w:val="false"/>
          <w:i w:val="false"/>
          <w:color w:val="ff0000"/>
          <w:sz w:val="28"/>
        </w:rPr>
        <w:t>№ 32-119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11-қосымша</w:t>
            </w:r>
          </w:p>
        </w:tc>
      </w:tr>
    </w:tbl>
    <w:bookmarkStart w:name="z34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2023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12-қосымша</w:t>
            </w:r>
          </w:p>
        </w:tc>
      </w:tr>
    </w:tbl>
    <w:bookmarkStart w:name="z34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2024 жылға арналған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13-қосымша</w:t>
            </w:r>
          </w:p>
        </w:tc>
      </w:tr>
    </w:tbl>
    <w:bookmarkStart w:name="z35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2022 жылға арналған бюджеті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Жетісу облысы Сарқан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14-қосымша</w:t>
            </w:r>
          </w:p>
        </w:tc>
      </w:tr>
    </w:tbl>
    <w:bookmarkStart w:name="z36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2023 жылға арналған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15-қосымша</w:t>
            </w:r>
          </w:p>
        </w:tc>
      </w:tr>
    </w:tbl>
    <w:bookmarkStart w:name="z37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2024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16-қосымша</w:t>
            </w:r>
          </w:p>
        </w:tc>
      </w:tr>
    </w:tbl>
    <w:bookmarkStart w:name="z38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2022 жылға арналған бюджеті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Жетісу облысы Сарқан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17-қосымша</w:t>
            </w:r>
          </w:p>
        </w:tc>
      </w:tr>
    </w:tbl>
    <w:bookmarkStart w:name="z39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2023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18-қосымша</w:t>
            </w:r>
          </w:p>
        </w:tc>
      </w:tr>
    </w:tbl>
    <w:bookmarkStart w:name="z40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2024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19-қосымша</w:t>
            </w:r>
          </w:p>
        </w:tc>
      </w:tr>
    </w:tbl>
    <w:bookmarkStart w:name="z41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2022 жылға арналған бюджеті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Жетісу облысы Сарқан аудандық мәслихатының 16.11.2022 </w:t>
      </w:r>
      <w:r>
        <w:rPr>
          <w:rFonts w:ascii="Times New Roman"/>
          <w:b w:val="false"/>
          <w:i w:val="false"/>
          <w:color w:val="ff0000"/>
          <w:sz w:val="28"/>
        </w:rPr>
        <w:t>№ 32-119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20-қосымша</w:t>
            </w:r>
          </w:p>
        </w:tc>
      </w:tr>
    </w:tbl>
    <w:bookmarkStart w:name="z42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2023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21-қосымша</w:t>
            </w:r>
          </w:p>
        </w:tc>
      </w:tr>
    </w:tbl>
    <w:bookmarkStart w:name="z43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2024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22-қосымша</w:t>
            </w:r>
          </w:p>
        </w:tc>
      </w:tr>
    </w:tbl>
    <w:bookmarkStart w:name="z43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2022 жылға арналған бюджеті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– Жетісу облысы Сарқан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23-қосымша</w:t>
            </w:r>
          </w:p>
        </w:tc>
      </w:tr>
    </w:tbl>
    <w:bookmarkStart w:name="z44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2023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24-қосымша</w:t>
            </w:r>
          </w:p>
        </w:tc>
      </w:tr>
    </w:tbl>
    <w:bookmarkStart w:name="z45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2024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25-қосымша</w:t>
            </w:r>
          </w:p>
        </w:tc>
      </w:tr>
    </w:tbl>
    <w:bookmarkStart w:name="z466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2022 жылға арналған бюджеті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– Жетісу облысы Сарқан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26-қосымша</w:t>
            </w:r>
          </w:p>
        </w:tc>
      </w:tr>
    </w:tbl>
    <w:bookmarkStart w:name="z47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2023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40 378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27-қосымша</w:t>
            </w:r>
          </w:p>
        </w:tc>
      </w:tr>
    </w:tbl>
    <w:bookmarkStart w:name="z48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2024 жылға арналған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28-қосымша</w:t>
            </w:r>
          </w:p>
        </w:tc>
      </w:tr>
    </w:tbl>
    <w:bookmarkStart w:name="z49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2022 жылға арналған бюджеті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– Жетісу облысы Сарқан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29-қосымша</w:t>
            </w:r>
          </w:p>
        </w:tc>
      </w:tr>
    </w:tbl>
    <w:bookmarkStart w:name="z50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2023 жылға арналған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30-қосымша</w:t>
            </w:r>
          </w:p>
        </w:tc>
      </w:tr>
    </w:tbl>
    <w:bookmarkStart w:name="z51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2024 жылға арналған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31-қосымша</w:t>
            </w:r>
          </w:p>
        </w:tc>
      </w:tr>
    </w:tbl>
    <w:bookmarkStart w:name="z52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2022 жылға арналған бюджеті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 қосымша жаңа редакцияда – Жетісу облысы Сарқан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9 001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32-қосымша</w:t>
            </w:r>
          </w:p>
        </w:tc>
      </w:tr>
    </w:tbl>
    <w:bookmarkStart w:name="z52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2023 жылға арналған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33-қосымша</w:t>
            </w:r>
          </w:p>
        </w:tc>
      </w:tr>
    </w:tbl>
    <w:bookmarkStart w:name="z53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2024 жылға арналған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34-қосымша</w:t>
            </w:r>
          </w:p>
        </w:tc>
      </w:tr>
    </w:tbl>
    <w:bookmarkStart w:name="z547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2022 жылға арналған бюджеті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34 - қосымша жаңа редакцияда – Жетісу облысы Сарқан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35-қосымша</w:t>
            </w:r>
          </w:p>
        </w:tc>
      </w:tr>
    </w:tbl>
    <w:bookmarkStart w:name="z556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2023 жылға арналған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36-қосымша</w:t>
            </w:r>
          </w:p>
        </w:tc>
      </w:tr>
    </w:tbl>
    <w:bookmarkStart w:name="z56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2024 жылға арналған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37-қосымша</w:t>
            </w:r>
          </w:p>
        </w:tc>
      </w:tr>
    </w:tbl>
    <w:bookmarkStart w:name="z574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2022 жылға арналған бюджеті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37 - қосымша жаңа редакцияда – Жетісу облысы Сарқан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33-123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38-қосымша</w:t>
            </w:r>
          </w:p>
        </w:tc>
      </w:tr>
    </w:tbl>
    <w:bookmarkStart w:name="z583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2023 жылға арналған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2021 жылғы 31 желтоқсандағы № 15-64 шешіміне 39-қосымша</w:t>
            </w:r>
          </w:p>
        </w:tc>
      </w:tr>
    </w:tbl>
    <w:bookmarkStart w:name="z59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2024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