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7316" w14:textId="31b7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2021 жылғы 13 қаңтардағы № 94-360 "Сарқан ауданының Сарқан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2021 жылғы 14 қыркүйектегі № 10-47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2021-2023 жылдарға арналған бюджеттері туралы" 2021 жылғы 13 қаңтардағы № 94-360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Сарқан қаласының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271 199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85 699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185 500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277 589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6 390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6 390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6 390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Алмалы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41 294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11 376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29 918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46 177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4 883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4 883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4 883 теңге.";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Аманбөктер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25 190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24 266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25 693 мың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503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503 мың теңге.";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Амангелді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51 745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3 132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48 613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51 745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Бақалы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28 485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3 346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25 139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29 538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1 053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1 053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1 053 мың теңге.";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Екіаша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40 203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6 123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34 080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40 203 мың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Қарабөгет ауылдық округінің бюджеті тиісінше осы шешімнің 19, 20, 21-қосымшаларына сәйкес, оның ішінде 2021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27 568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3 534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24 034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27 568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Карашыған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24 297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888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23 409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24 297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Қойлық ауылдық округінің бюджеті тиісінше осы шешімнің 25, 26, 27-қосымшаларына сәйкес, оның ішінде 2021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37 222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9 396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27 826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37 222 мың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Көктерек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21 969 мың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21 209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22 907 мың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938 мың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938 мың теңге.";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Лепсі ауылдық округінің бюджеті тиісінше осы шешімнің 31, 32, 33-қосымшаларына сәйкес, оның ішінде 2021 жылға келесі көлемдерде бекітілсін: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44 177 мың теңге, оның ішінде: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10 008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34 169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47 281 мың теңге;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3 104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3 104 теңге, оның ішінде: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3 104 теңге.";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Черкасск ауылдық округінің бюджеті тиісінше осы шешімнің 34, 35, 36-қосымшаларына сәйкес, оның ішінде 2021жылға келесі көлемдерде бекітілсін: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61 209 мың теңге, оның ішінде: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8 023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53 186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62 661 мың теңге;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1 452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1 452 мың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1 452 мың теңге.";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Шатырбай ауылдық округінің бюджеті тиісінше осы шешімнің 37, 38, 39-қосымшаларына сәйкес, оның ішінде 2021жылға келесі көлемдерде бекітілсін: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22 122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942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21 180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23 281 мың теңге;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1 159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1 159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1 159 теңге.".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 2021 жылғы 14 қыркүйектегі № 10-47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1-қосымша</w:t>
            </w:r>
          </w:p>
        </w:tc>
      </w:tr>
    </w:tbl>
    <w:bookmarkStart w:name="z26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2021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 2021 жылғы 14 қыркүйектегі № 10-47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4-қосымша</w:t>
            </w:r>
          </w:p>
        </w:tc>
      </w:tr>
    </w:tbl>
    <w:bookmarkStart w:name="z27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4"/>
        <w:gridCol w:w="514"/>
        <w:gridCol w:w="6816"/>
        <w:gridCol w:w="9"/>
        <w:gridCol w:w="34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 2021 жылғы 14 қыркүйектегі № 10-47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7-қосымша</w:t>
            </w:r>
          </w:p>
        </w:tc>
      </w:tr>
    </w:tbl>
    <w:bookmarkStart w:name="z28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2021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 2021 жылғы 14 қыркүйектегі № 10-47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10-қосымша</w:t>
            </w:r>
          </w:p>
        </w:tc>
      </w:tr>
    </w:tbl>
    <w:bookmarkStart w:name="z29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2021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3 132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 2021 жылғы 14 қыркүйектегі № 10-47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13-қосымша</w:t>
            </w:r>
          </w:p>
        </w:tc>
      </w:tr>
    </w:tbl>
    <w:bookmarkStart w:name="z30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2021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86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 2021 жылғы 14 қыркүйектегі № 10-47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16-қосымша</w:t>
            </w:r>
          </w:p>
        </w:tc>
      </w:tr>
    </w:tbl>
    <w:bookmarkStart w:name="z31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2021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 2021 жылғы 14 қыркүйектегі № 10-47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19-қосымша</w:t>
            </w:r>
          </w:p>
        </w:tc>
      </w:tr>
    </w:tbl>
    <w:bookmarkStart w:name="z32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2021 жылға арналған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09"/>
        <w:gridCol w:w="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 2021 жылғы 14 қыркүйектегі № 10-47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22-қосымша</w:t>
            </w:r>
          </w:p>
        </w:tc>
      </w:tr>
    </w:tbl>
    <w:bookmarkStart w:name="z33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2021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4"/>
        <w:gridCol w:w="514"/>
        <w:gridCol w:w="6816"/>
        <w:gridCol w:w="3418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 2021 жылғы 14 қыркүйектегі № 10-47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25-қосымша</w:t>
            </w:r>
          </w:p>
        </w:tc>
      </w:tr>
    </w:tbl>
    <w:bookmarkStart w:name="z34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2021 жылға арналған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01"/>
        <w:gridCol w:w="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1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 2021 жылғы 14 қыркүйектегі № 10-47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28-қосымша</w:t>
            </w:r>
          </w:p>
        </w:tc>
      </w:tr>
    </w:tbl>
    <w:bookmarkStart w:name="z35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2021 жылға арналған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8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9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1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 2021 жылғы 14 қыркүйектегі № 10-47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31-қосымша</w:t>
            </w:r>
          </w:p>
        </w:tc>
      </w:tr>
    </w:tbl>
    <w:bookmarkStart w:name="z36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2021 жылға арналған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34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36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 2021 жылғы 14 қыркүйектегі № 10-47шешіміне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34-қосымша</w:t>
            </w:r>
          </w:p>
        </w:tc>
      </w:tr>
    </w:tbl>
    <w:bookmarkStart w:name="z37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2021 жылға арналған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2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4"/>
        <w:gridCol w:w="514"/>
        <w:gridCol w:w="6816"/>
        <w:gridCol w:w="9"/>
        <w:gridCol w:w="34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5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 2021 жылғы 14 қыркүйектегі № 10-47шешіміне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37-қосымша</w:t>
            </w:r>
          </w:p>
        </w:tc>
      </w:tr>
    </w:tbl>
    <w:bookmarkStart w:name="z38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2021 жылға арналған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50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5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3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