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afbd" w14:textId="128a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28 желтоқсандағы № 7-15-78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16-тармағымен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Жаркент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408 842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323 388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85 454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464 184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55 342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55 342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43 710 мың теңге, оның ішінде: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41 568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44 494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784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Басқұншы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51 957 мың теңге, оның ішінде: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16 445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35 512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57 704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5 747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Бірлік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65 952 мың теңге, оның ішінде: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54 291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70 043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Жаскент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51 532 мың теңге, оның ішінде: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Көктал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88 041 мың теңге, оның ішінде: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38 203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49 838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106 787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(-)18 746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18 746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18 746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Панфилов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7-30-154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Қоңырөлең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50 166 мың теңге, оның ішінде: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54 551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Пенжім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75 951 мың теңге, оның ішінде: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24 155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1 578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Сарыбел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54 754 мың теңге,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48 063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56 481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1 727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Жетісу облысы Панфилов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7-28-147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Талды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49 355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40 266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51 977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2 622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Үлкенағаш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50 527 мың теңге, оның ішінде: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12 438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38 089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60 787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10 260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10 260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Үлкеншыған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64 395 мың теңге, оның ішінде: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69 969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5 574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Үшарал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50 236 мың теңге, оның ішінде: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36 871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53 208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Шолақай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119 221 мың теңге, оның ішінде: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13 403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105 818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124 628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жылға арналған Жаркент қаласының бюджетінде 212 369 мың теңге сомасында аудандық бюджетке бюджеттік алып қоюлар көзделсін. </w:t>
      </w:r>
    </w:p>
    <w:bookmarkEnd w:id="30"/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1-қосымша</w:t>
            </w:r>
          </w:p>
        </w:tc>
      </w:tr>
    </w:tbl>
    <w:bookmarkStart w:name="z2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2-қосымша</w:t>
            </w:r>
          </w:p>
        </w:tc>
      </w:tr>
    </w:tbl>
    <w:bookmarkStart w:name="z2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Жаркент қаласының бюджеті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3-қосымша</w:t>
            </w:r>
          </w:p>
        </w:tc>
      </w:tr>
    </w:tbl>
    <w:bookmarkStart w:name="z2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Жаркент қаласының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4-қосымша</w:t>
            </w:r>
          </w:p>
        </w:tc>
      </w:tr>
    </w:tbl>
    <w:bookmarkStart w:name="z2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5-қосымша</w:t>
            </w:r>
          </w:p>
        </w:tc>
      </w:tr>
    </w:tbl>
    <w:bookmarkStart w:name="z2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Айдарлы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6-қосымша</w:t>
            </w:r>
          </w:p>
        </w:tc>
      </w:tr>
    </w:tbl>
    <w:bookmarkStart w:name="z2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Айдарлы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7-қосымша</w:t>
            </w:r>
          </w:p>
        </w:tc>
      </w:tr>
    </w:tbl>
    <w:bookmarkStart w:name="z2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Жандос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8-қосымша</w:t>
            </w:r>
          </w:p>
        </w:tc>
      </w:tr>
    </w:tbl>
    <w:bookmarkStart w:name="z2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Басқұншы ауылдық округінің бюджеті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9-қосымша</w:t>
            </w:r>
          </w:p>
        </w:tc>
      </w:tr>
    </w:tbl>
    <w:bookmarkStart w:name="z2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Басқұншы ауылдық округінің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10-қосымша</w:t>
            </w:r>
          </w:p>
        </w:tc>
      </w:tr>
    </w:tbl>
    <w:bookmarkStart w:name="z2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11-қосымша</w:t>
            </w:r>
          </w:p>
        </w:tc>
      </w:tr>
    </w:tbl>
    <w:bookmarkStart w:name="z2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12-қосымша</w:t>
            </w:r>
          </w:p>
        </w:tc>
      </w:tr>
    </w:tbl>
    <w:bookmarkStart w:name="z2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13-қосымша</w:t>
            </w:r>
          </w:p>
        </w:tc>
      </w:tr>
    </w:tbl>
    <w:bookmarkStart w:name="z2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14-қосымша</w:t>
            </w:r>
          </w:p>
        </w:tc>
      </w:tr>
    </w:tbl>
    <w:bookmarkStart w:name="z2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Жаскент ауылдық округінің бюджеті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15-қосымша</w:t>
            </w:r>
          </w:p>
        </w:tc>
      </w:tr>
    </w:tbl>
    <w:bookmarkStart w:name="z2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Жаскент ауылдық округінің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16-қосымша</w:t>
            </w:r>
          </w:p>
        </w:tc>
      </w:tr>
    </w:tbl>
    <w:bookmarkStart w:name="z2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Жетісу облысы Панфилов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7-30-154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17-қосымша</w:t>
            </w:r>
          </w:p>
        </w:tc>
      </w:tr>
    </w:tbl>
    <w:bookmarkStart w:name="z2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18-қосымша</w:t>
            </w:r>
          </w:p>
        </w:tc>
      </w:tr>
    </w:tbl>
    <w:bookmarkStart w:name="z2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19-қосымша</w:t>
            </w:r>
          </w:p>
        </w:tc>
      </w:tr>
    </w:tbl>
    <w:bookmarkStart w:name="z3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20-қосымша</w:t>
            </w:r>
          </w:p>
        </w:tc>
      </w:tr>
    </w:tbl>
    <w:bookmarkStart w:name="z3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Қоңырөлең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21-қосымша</w:t>
            </w:r>
          </w:p>
        </w:tc>
      </w:tr>
    </w:tbl>
    <w:bookmarkStart w:name="z30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Қоңырөлең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22-қосымша</w:t>
            </w:r>
          </w:p>
        </w:tc>
      </w:tr>
    </w:tbl>
    <w:bookmarkStart w:name="z30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23-қосымша</w:t>
            </w:r>
          </w:p>
        </w:tc>
      </w:tr>
    </w:tbl>
    <w:bookmarkStart w:name="z3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Пенжім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24-қосымша</w:t>
            </w:r>
          </w:p>
        </w:tc>
      </w:tr>
    </w:tbl>
    <w:bookmarkStart w:name="z3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Пенжім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25-қосымша</w:t>
            </w:r>
          </w:p>
        </w:tc>
      </w:tr>
    </w:tbl>
    <w:bookmarkStart w:name="z3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Жетісу облысы Панфилов аудандық мәслихатының 14.09.2022 </w:t>
      </w:r>
      <w:r>
        <w:rPr>
          <w:rFonts w:ascii="Times New Roman"/>
          <w:b w:val="false"/>
          <w:i w:val="false"/>
          <w:color w:val="ff0000"/>
          <w:sz w:val="28"/>
        </w:rPr>
        <w:t>№ 7-28-147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26-қосымша</w:t>
            </w:r>
          </w:p>
        </w:tc>
      </w:tr>
    </w:tbl>
    <w:bookmarkStart w:name="z3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27-қосымша</w:t>
            </w:r>
          </w:p>
        </w:tc>
      </w:tr>
    </w:tbl>
    <w:bookmarkStart w:name="z3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28-қосымша</w:t>
            </w:r>
          </w:p>
        </w:tc>
      </w:tr>
    </w:tbl>
    <w:bookmarkStart w:name="z3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29-қосымша</w:t>
            </w:r>
          </w:p>
        </w:tc>
      </w:tr>
    </w:tbl>
    <w:bookmarkStart w:name="z3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30-қосымша</w:t>
            </w:r>
          </w:p>
        </w:tc>
      </w:tr>
    </w:tbl>
    <w:bookmarkStart w:name="z3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31-қосымша</w:t>
            </w:r>
          </w:p>
        </w:tc>
      </w:tr>
    </w:tbl>
    <w:bookmarkStart w:name="z3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32-қосымша</w:t>
            </w:r>
          </w:p>
        </w:tc>
      </w:tr>
    </w:tbl>
    <w:bookmarkStart w:name="z3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Үлкенағаш ауылдық округінің бюджеті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33-қосымша</w:t>
            </w:r>
          </w:p>
        </w:tc>
      </w:tr>
    </w:tbl>
    <w:bookmarkStart w:name="z3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Үлкенағаш ауылдық округінің бюджеті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34-қосымша</w:t>
            </w:r>
          </w:p>
        </w:tc>
      </w:tr>
    </w:tbl>
    <w:bookmarkStart w:name="z3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35-қосымша</w:t>
            </w:r>
          </w:p>
        </w:tc>
      </w:tr>
    </w:tbl>
    <w:bookmarkStart w:name="z33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Үлкеншыған ауылдық округінің бюджеті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36-қосымша</w:t>
            </w:r>
          </w:p>
        </w:tc>
      </w:tr>
    </w:tbl>
    <w:bookmarkStart w:name="z3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Үлкеншыған ауылдық округінің бюджеті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37-қосымша</w:t>
            </w:r>
          </w:p>
        </w:tc>
      </w:tr>
    </w:tbl>
    <w:bookmarkStart w:name="z33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38-қосымша</w:t>
            </w:r>
          </w:p>
        </w:tc>
      </w:tr>
    </w:tbl>
    <w:bookmarkStart w:name="z33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39-қосымша</w:t>
            </w:r>
          </w:p>
        </w:tc>
      </w:tr>
    </w:tbl>
    <w:bookmarkStart w:name="z3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40-қосымша</w:t>
            </w:r>
          </w:p>
        </w:tc>
      </w:tr>
    </w:tbl>
    <w:bookmarkStart w:name="z3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Жетісу облысы Панфилов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анфилов аудандық мәслихатының 2021 жылғы 28 желтоқсандағы № 7-15-78 шешіміне 41-қосымша</w:t>
            </w:r>
          </w:p>
        </w:tc>
      </w:tr>
    </w:tbl>
    <w:bookmarkStart w:name="z3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Шолақай ауылдық округінің бюджеті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42-қосымша</w:t>
            </w:r>
          </w:p>
        </w:tc>
      </w:tr>
    </w:tbl>
    <w:bookmarkStart w:name="z34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Шолақай ауылдық округінің бюджеті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