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33d3" w14:textId="d6d3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2021 жылғы 12 қаңтардағы № 6-83-448 "Панфилов ауданының Жаркент қаласы мен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2021 жылғы 24 тамыздағы № 7-10-54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2021-2023 жылдарға арналған бюджеттері туралы" 2021 жылғы 12 қаңтардағы № 6-83-448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5872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Жаркент қаласының бюджеті тиісінше осы шешімнің 1, 2,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329 398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235 088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94 310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332 483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3 085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3 085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3 085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Айдарлы ауылдық округінің бюджеті тиісінше осы шешімнің 4, 5 және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26 393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2 778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23 615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26 493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100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100 мың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100 мың теңге.";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Басқұншы ауылдық округінің бюджеті тиісінше осы шешімнің 7, 8 және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43 508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8 127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35 381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47 747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4 239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4 239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4 239 мың теңге.";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Бірлік ауылдық округінің бюджеті тиісінше осы шешімнің 10, 11 және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38 605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12 073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26 532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43 145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4 540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4 540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4 540 мың теңге.";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Жаскент ауылдық округінің бюджеті тиісінше осы шешімнің 13, 14 және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36 457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8 478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27 979 мың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38 438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1 981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1 981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1 981 мың теңге.";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Көктал ауылдық округінің бюджеті тиісінше осы шешімнің 16, 17 және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86 575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27 296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59 279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97 151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10 576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10 576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10 576 мың теңге.";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Қоңырөлең ауылдық округінің бюджеті тиісінше осы шешімнің 19, 20 және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42 606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9 489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33 117 мың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45 528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2 922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2 922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2 922 мың теңге.";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Пенжім ауылдық округінің бюджеті тиісінше осы шешімнің 22, 23 және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115 029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38 821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76 208 мың теңге;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128 620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13 591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13 591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13 591 мың теңге.";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Сарыбел ауылдық округінің бюджеті тиісінше осы шешімнің 25, 26 және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38 497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7 459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31 038 мың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39 015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518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518 мың теңге, оның ішінде: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518 мың теңге.";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Талды ауылдық округінің бюджеті тиісінше осы шешімнің 28, 29 және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41 242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7 019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34 223 мың теңге;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46 497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5 255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5 255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5 255 мың теңге.";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2021-2023 жылдарға арналған Үлкенағаш ауылдық округінің бюджеті тиісінше осы шешімнің 31, 32 және 33-қосымшаларына сәйкес, оның ішінде 2021 жылға келесі көлемдерде бекітілсін: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34 489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5 086 мың теңге;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29 403 мың теңге;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35 977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1 488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1 488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1 488 мың теңге."; 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2021-2023 жылдарға арналған Үлкеншыған ауылдық округінің бюджеті тиісінше осы шешімнің 34, 35 және 36-қосымшаларына сәйкес, оның ішінде 2021 жылға келесі көлемдерде бекітілсін: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74 233 мың теңге, оның ішінде: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25 635 мың теңге;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48 598 мың теңге;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83 518 мың теңге;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9 285 мың теңге;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9 285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9 285 мың теңге."; 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Үшарал ауылдық округінің бюджеті тиісінше осы шешімнің 37, 38 және 39-қосымшаларына сәйкес, оның ішінде 2021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116 088 мың теңге, оның ішінде: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10 631 мың теңге; 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105 457 мың теңге;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122 109 мың теңге;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6 021 мың теңге; 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6 021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6 021 мың теңге."; 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2021-2023 жылдарға арналған Шолақай ауылдық округінің бюджеті тиісінше осы шешімнің 40, 41 және 42-қосымшаларына сәйкес, оның ішінде 2021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39 209 мың теңге, оның ішінде: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10 693 мың теңге; 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28 516 мың теңге;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41 405 мың теңге;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2 196 мың теңге; 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2 196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2 196 мың теңге.". 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өкілеттігін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Иманханов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тамыздағы № 7-10-54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1-қосымша</w:t>
            </w:r>
          </w:p>
        </w:tc>
      </w:tr>
    </w:tbl>
    <w:bookmarkStart w:name="z26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Жаркент қаласының бюджеті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тамыздағы № 7-10-54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4-қосымша</w:t>
            </w:r>
          </w:p>
        </w:tc>
      </w:tr>
    </w:tbl>
    <w:bookmarkStart w:name="z271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Айдарлы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тамыздағы № 7-10-54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7-қосымша</w:t>
            </w:r>
          </w:p>
        </w:tc>
      </w:tr>
    </w:tbl>
    <w:bookmarkStart w:name="z27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Басқұншы ауылдық округінің бюджеті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тамыздағы № 7-10-54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10-қосымша</w:t>
            </w:r>
          </w:p>
        </w:tc>
      </w:tr>
    </w:tbl>
    <w:bookmarkStart w:name="z27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-4 540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тамыздағы № 7-10-54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13-қосымша</w:t>
            </w:r>
          </w:p>
        </w:tc>
      </w:tr>
    </w:tbl>
    <w:bookmarkStart w:name="z28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Жаскент ауылдық округінің бюджеті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тамыздағы № 7-10-54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16-қосымша</w:t>
            </w:r>
          </w:p>
        </w:tc>
      </w:tr>
    </w:tbl>
    <w:bookmarkStart w:name="z28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Көктал ауылдық округінің бюджеті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тамыздағы № 7-10-54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19-қосымша</w:t>
            </w:r>
          </w:p>
        </w:tc>
      </w:tr>
    </w:tbl>
    <w:bookmarkStart w:name="z28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Қоңырөлең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тамыздағы № 7-10-54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22-қосымша</w:t>
            </w:r>
          </w:p>
        </w:tc>
      </w:tr>
    </w:tbl>
    <w:bookmarkStart w:name="z28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Пенжім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тамыздағы № 7-10-54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25-қосымша</w:t>
            </w:r>
          </w:p>
        </w:tc>
      </w:tr>
    </w:tbl>
    <w:bookmarkStart w:name="z29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Сарыбел ауылдық округінің бюджеті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тамыздағы № 7-10-54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28-қосымша</w:t>
            </w:r>
          </w:p>
        </w:tc>
      </w:tr>
    </w:tbl>
    <w:bookmarkStart w:name="z29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 ауылдық округінің бюджеті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тамыздағы № 7-10-54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31-қосымша</w:t>
            </w:r>
          </w:p>
        </w:tc>
      </w:tr>
    </w:tbl>
    <w:bookmarkStart w:name="z29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Үлкенағаш ауылдық округінің бюджеті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тамыздағы № 7-10-54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34-қосымша</w:t>
            </w:r>
          </w:p>
        </w:tc>
      </w:tr>
    </w:tbl>
    <w:bookmarkStart w:name="z30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Үлкеншыған ауылдық округінің бюджеті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тамыздағы № 7-10-54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37-қосымша</w:t>
            </w:r>
          </w:p>
        </w:tc>
      </w:tr>
    </w:tbl>
    <w:bookmarkStart w:name="z30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Үшарал ауылдық округінің бюджеті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-6 021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24 тамыздағы № 7-10-54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40-қосымша</w:t>
            </w:r>
          </w:p>
        </w:tc>
      </w:tr>
    </w:tbl>
    <w:bookmarkStart w:name="z30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Шолақай ауылдық округінің бюджеті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