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4f315" w14:textId="e34f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ауданы әкімдігінің 2021 жылғы 27 қазандағы № 682 қаулысы. Күші жойылды - Жетісу облысы Панфилов ауданы әкімдігінің 2025 жылғы 16 қыркүйектегі № 466 қаулысымен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ауданы әкімдігінің 16.09.2025 </w:t>
      </w:r>
      <w:r>
        <w:rPr>
          <w:rFonts w:ascii="Times New Roman"/>
          <w:b w:val="false"/>
          <w:i w:val="false"/>
          <w:color w:val="ff0000"/>
          <w:sz w:val="28"/>
        </w:rPr>
        <w:t>№ 466</w:t>
      </w:r>
      <w:r>
        <w:rPr>
          <w:rFonts w:ascii="Times New Roman"/>
          <w:b w:val="false"/>
          <w:i w:val="false"/>
          <w:color w:val="ff0000"/>
          <w:sz w:val="28"/>
        </w:rPr>
        <w:t xml:space="preserve"> (алғашқы ресми жарияланған күнінен кейін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Бюджет кодексінің 45-бабының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"Жалпы сипаттағы трансферттердің есеп-қисаптар әдістемесін бекіту туралы"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Панфилов ауданының әкімдігі ҚАУЛЫ ЕТЕДІ:</w:t>
      </w:r>
    </w:p>
    <w:bookmarkStart w:name="z8"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"Панфилов ауданының экономика және бюджеттік жоспарлау бөлімі" мемлекеттік мекемесі осы қаулыдан туындайтын қажетті шараларды қабылдасын.</w:t>
      </w:r>
    </w:p>
    <w:bookmarkEnd w:id="2"/>
    <w:bookmarkStart w:name="z10" w:id="3"/>
    <w:p>
      <w:pPr>
        <w:spacing w:after="0"/>
        <w:ind w:left="0"/>
        <w:jc w:val="both"/>
      </w:pPr>
      <w:r>
        <w:rPr>
          <w:rFonts w:ascii="Times New Roman"/>
          <w:b w:val="false"/>
          <w:i w:val="false"/>
          <w:color w:val="000000"/>
          <w:sz w:val="28"/>
        </w:rPr>
        <w:t>
      3. Осы қаулының орындалуын бақылау аудан әкімінің орынбасары Курбанов Шухрат Бурхандинұлына жүктелсін.</w:t>
      </w:r>
    </w:p>
    <w:bookmarkEnd w:id="3"/>
    <w:bookmarkStart w:name="z11"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әкіміТ.</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Өмірәлиев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ауданы әкімдігінің 2021 жылғы 21 қазандағы № 682 қаулысына қосымша</w:t>
            </w:r>
          </w:p>
        </w:tc>
      </w:tr>
    </w:tbl>
    <w:bookmarkStart w:name="z14"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w:t>
      </w:r>
      <w:r>
        <w:rPr>
          <w:rFonts w:ascii="Times New Roman"/>
          <w:b w:val="false"/>
          <w:i w:val="false"/>
          <w:color w:val="000000"/>
          <w:sz w:val="28"/>
        </w:rPr>
        <w:t>9-тармағына</w:t>
      </w:r>
      <w:r>
        <w:rPr>
          <w:rFonts w:ascii="Times New Roman"/>
          <w:b w:val="false"/>
          <w:i w:val="false"/>
          <w:color w:val="000000"/>
          <w:sz w:val="28"/>
        </w:rPr>
        <w:t xml:space="preserve">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7"/>
    <w:bookmarkStart w:name="z17" w:id="8"/>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8"/>
    <w:bookmarkStart w:name="z18" w:id="9"/>
    <w:p>
      <w:pPr>
        <w:spacing w:after="0"/>
        <w:ind w:left="0"/>
        <w:jc w:val="both"/>
      </w:pPr>
      <w:r>
        <w:rPr>
          <w:rFonts w:ascii="Times New Roman"/>
          <w:b w:val="false"/>
          <w:i w:val="false"/>
          <w:color w:val="000000"/>
          <w:sz w:val="28"/>
        </w:rPr>
        <w:t xml:space="preserve">
      2. Аудандық маңызы бар қалалар, ауылдар, кенттер, ауылдық округтер бюджеттерінің кірістерінің болжамды көлемдері Бюджет кодексінің </w:t>
      </w:r>
      <w:r>
        <w:rPr>
          <w:rFonts w:ascii="Times New Roman"/>
          <w:b w:val="false"/>
          <w:i w:val="false"/>
          <w:color w:val="000000"/>
          <w:sz w:val="28"/>
        </w:rPr>
        <w:t>65-бабына</w:t>
      </w:r>
      <w:r>
        <w:rPr>
          <w:rFonts w:ascii="Times New Roman"/>
          <w:b w:val="false"/>
          <w:i w:val="false"/>
          <w:color w:val="000000"/>
          <w:sz w:val="28"/>
        </w:rPr>
        <w:t xml:space="preserve"> сәйкес бекітілетін бюджет түсімдерін болжау әдістемесіне сәйкес есептеледі.</w:t>
      </w:r>
    </w:p>
    <w:bookmarkEnd w:id="9"/>
    <w:bookmarkStart w:name="z19" w:id="10"/>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10"/>
    <w:bookmarkStart w:name="z20" w:id="11"/>
    <w:p>
      <w:pPr>
        <w:spacing w:after="0"/>
        <w:ind w:left="0"/>
        <w:jc w:val="both"/>
      </w:pPr>
      <w:r>
        <w:rPr>
          <w:rFonts w:ascii="Times New Roman"/>
          <w:b w:val="false"/>
          <w:i w:val="false"/>
          <w:color w:val="000000"/>
          <w:sz w:val="28"/>
        </w:rPr>
        <w:t xml:space="preserve">
      3. Аудандық маңызы бар қалалар, ауылдар, кенттер, ауылдық округтер бюджеттерінің шығындарының болжамды көлемі Бюджет кодексінің </w:t>
      </w:r>
      <w:r>
        <w:rPr>
          <w:rFonts w:ascii="Times New Roman"/>
          <w:b w:val="false"/>
          <w:i w:val="false"/>
          <w:color w:val="000000"/>
          <w:sz w:val="28"/>
        </w:rPr>
        <w:t>56-1-бабында</w:t>
      </w:r>
      <w:r>
        <w:rPr>
          <w:rFonts w:ascii="Times New Roman"/>
          <w:b w:val="false"/>
          <w:i w:val="false"/>
          <w:color w:val="000000"/>
          <w:sz w:val="28"/>
        </w:rPr>
        <w:t xml:space="preserve">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1"/>
    <w:bookmarkStart w:name="z21" w:id="12"/>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bookmarkEnd w:id="12"/>
    <w:bookmarkStart w:name="z22" w:id="13"/>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bookmarkEnd w:id="13"/>
    <w:bookmarkStart w:name="z23" w:id="14"/>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End w:id="14"/>
    <w:bookmarkStart w:name="z24" w:id="15"/>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5"/>
    <w:bookmarkStart w:name="z25" w:id="16"/>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6"/>
    <w:bookmarkStart w:name="z26" w:id="17"/>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7"/>
    <w:bookmarkStart w:name="z27" w:id="18"/>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bookmarkEnd w:id="18"/>
    <w:bookmarkStart w:name="z28" w:id="19"/>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bookmarkEnd w:id="19"/>
    <w:bookmarkStart w:name="z29" w:id="20"/>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bookmarkEnd w:id="20"/>
    <w:bookmarkStart w:name="z30" w:id="21"/>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bookmarkEnd w:id="21"/>
    <w:bookmarkStart w:name="z31" w:id="22"/>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End w:id="22"/>
    <w:bookmarkStart w:name="z32" w:id="23"/>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23"/>
    <w:bookmarkStart w:name="z33" w:id="24"/>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24"/>
    <w:bookmarkStart w:name="z34" w:id="25"/>
    <w:p>
      <w:pPr>
        <w:spacing w:after="0"/>
        <w:ind w:left="0"/>
        <w:jc w:val="both"/>
      </w:pPr>
      <w:r>
        <w:rPr>
          <w:rFonts w:ascii="Times New Roman"/>
          <w:b w:val="false"/>
          <w:i w:val="false"/>
          <w:color w:val="000000"/>
          <w:sz w:val="28"/>
        </w:rPr>
        <w:t xml:space="preserve">
      8. Аудандық маңызы бар қалалар, ауылдар, кенттер, ауылдық округтер бюджеттерінің ағымдағы шығындарының болжамды көлемін есептеу Бюджет кодексінің </w:t>
      </w:r>
      <w:r>
        <w:rPr>
          <w:rFonts w:ascii="Times New Roman"/>
          <w:b w:val="false"/>
          <w:i w:val="false"/>
          <w:color w:val="000000"/>
          <w:sz w:val="28"/>
        </w:rPr>
        <w:t>56-1-бабына</w:t>
      </w:r>
      <w:r>
        <w:rPr>
          <w:rFonts w:ascii="Times New Roman"/>
          <w:b w:val="false"/>
          <w:i w:val="false"/>
          <w:color w:val="000000"/>
          <w:sz w:val="28"/>
        </w:rPr>
        <w:t xml:space="preserve">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25"/>
    <w:bookmarkStart w:name="z35" w:id="2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End w:id="26"/>
    <w:bookmarkStart w:name="z36" w:id="2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27"/>
    <w:bookmarkStart w:name="z37"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мұнда:</w:t>
      </w:r>
    </w:p>
    <w:bookmarkEnd w:id="29"/>
    <w:bookmarkStart w:name="z39" w:id="30"/>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bookmarkEnd w:id="30"/>
    <w:bookmarkStart w:name="z40" w:id="31"/>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bookmarkEnd w:id="31"/>
    <w:bookmarkStart w:name="z41" w:id="32"/>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bookmarkEnd w:id="32"/>
    <w:bookmarkStart w:name="z42" w:id="33"/>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аудандық орта деңгейден айырмашылықты негіздейтін объективті факторларды ескеретін коэффициенттер.</w:t>
      </w:r>
    </w:p>
    <w:bookmarkEnd w:id="33"/>
    <w:bookmarkStart w:name="z43" w:id="34"/>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bookmarkEnd w:id="34"/>
    <w:bookmarkStart w:name="z44" w:id="35"/>
    <w:p>
      <w:pPr>
        <w:spacing w:after="0"/>
        <w:ind w:left="0"/>
        <w:jc w:val="both"/>
      </w:pPr>
      <w:r>
        <w:rPr>
          <w:rFonts w:ascii="Times New Roman"/>
          <w:b w:val="false"/>
          <w:i w:val="false"/>
          <w:color w:val="000000"/>
          <w:sz w:val="28"/>
        </w:rPr>
        <w:t>
      1) урбандалу коэффициенті:</w:t>
      </w:r>
    </w:p>
    <w:bookmarkEnd w:id="35"/>
    <w:bookmarkStart w:name="z45"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w:t>
      </w:r>
    </w:p>
    <w:bookmarkEnd w:id="37"/>
    <w:bookmarkStart w:name="z47" w:id="38"/>
    <w:p>
      <w:pPr>
        <w:spacing w:after="0"/>
        <w:ind w:left="0"/>
        <w:jc w:val="both"/>
      </w:pPr>
      <w:r>
        <w:rPr>
          <w:rFonts w:ascii="Times New Roman"/>
          <w:b w:val="false"/>
          <w:i w:val="false"/>
          <w:color w:val="000000"/>
          <w:sz w:val="28"/>
        </w:rPr>
        <w:t>
      Халіқала – і-аудандық маңызы бар қала халқы санының болжамы;</w:t>
      </w:r>
    </w:p>
    <w:bookmarkEnd w:id="38"/>
    <w:bookmarkStart w:name="z48" w:id="39"/>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bookmarkEnd w:id="39"/>
    <w:bookmarkStart w:name="z49" w:id="40"/>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bookmarkEnd w:id="40"/>
    <w:bookmarkStart w:name="z50" w:id="41"/>
    <w:p>
      <w:pPr>
        <w:spacing w:after="0"/>
        <w:ind w:left="0"/>
        <w:jc w:val="both"/>
      </w:pPr>
      <w:r>
        <w:rPr>
          <w:rFonts w:ascii="Times New Roman"/>
          <w:b w:val="false"/>
          <w:i w:val="false"/>
          <w:color w:val="000000"/>
          <w:sz w:val="28"/>
        </w:rPr>
        <w:t>
      2) қоныстандыру дисперсиялығының коэффициенті:</w:t>
      </w:r>
    </w:p>
    <w:bookmarkEnd w:id="41"/>
    <w:bookmarkStart w:name="z51"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мұнда:</w:t>
      </w:r>
    </w:p>
    <w:bookmarkEnd w:id="43"/>
    <w:bookmarkStart w:name="z53" w:id="44"/>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bookmarkEnd w:id="44"/>
    <w:bookmarkStart w:name="z54" w:id="45"/>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bookmarkEnd w:id="45"/>
    <w:bookmarkStart w:name="z55" w:id="46"/>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bookmarkEnd w:id="46"/>
    <w:bookmarkStart w:name="z56" w:id="47"/>
    <w:p>
      <w:pPr>
        <w:spacing w:after="0"/>
        <w:ind w:left="0"/>
        <w:jc w:val="both"/>
      </w:pPr>
      <w:r>
        <w:rPr>
          <w:rFonts w:ascii="Times New Roman"/>
          <w:b w:val="false"/>
          <w:i w:val="false"/>
          <w:color w:val="000000"/>
          <w:sz w:val="28"/>
        </w:rPr>
        <w:t>
      3) ауқым коэффициенті:</w:t>
      </w:r>
    </w:p>
    <w:bookmarkEnd w:id="47"/>
    <w:bookmarkStart w:name="z57"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мұнда:</w:t>
      </w:r>
    </w:p>
    <w:bookmarkEnd w:id="49"/>
    <w:bookmarkStart w:name="z59"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2540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4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1"/>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 санының орташа аудандық деңгейден ауытқуы есептелетін салмақ; </w:t>
      </w:r>
    </w:p>
    <w:bookmarkEnd w:id="51"/>
    <w:bookmarkStart w:name="z61"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 w:id="53"/>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bookmarkEnd w:id="53"/>
    <w:bookmarkStart w:name="z63" w:id="54"/>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bookmarkEnd w:id="54"/>
    <w:bookmarkStart w:name="z64" w:id="55"/>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bookmarkEnd w:id="55"/>
    <w:bookmarkStart w:name="z65" w:id="56"/>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bookmarkEnd w:id="56"/>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мұнда:</w:t>
      </w:r>
    </w:p>
    <w:bookmarkEnd w:id="58"/>
    <w:bookmarkStart w:name="z68" w:id="59"/>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bookmarkEnd w:id="59"/>
    <w:bookmarkStart w:name="z69"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1"/>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bookmarkEnd w:id="61"/>
    <w:bookmarkStart w:name="z71" w:id="62"/>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bookmarkEnd w:id="62"/>
    <w:bookmarkStart w:name="z72" w:id="63"/>
    <w:p>
      <w:pPr>
        <w:spacing w:after="0"/>
        <w:ind w:left="0"/>
        <w:jc w:val="both"/>
      </w:pPr>
      <w:r>
        <w:rPr>
          <w:rFonts w:ascii="Times New Roman"/>
          <w:b w:val="false"/>
          <w:i w:val="false"/>
          <w:color w:val="000000"/>
          <w:sz w:val="28"/>
        </w:rPr>
        <w:t>
      5) тығыздық коэффициенті:</w:t>
      </w:r>
    </w:p>
    <w:bookmarkEnd w:id="63"/>
    <w:bookmarkStart w:name="z73"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мұнда:</w:t>
      </w:r>
    </w:p>
    <w:bookmarkEnd w:id="65"/>
    <w:bookmarkStart w:name="z75"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bookmarkEnd w:id="67"/>
    <w:bookmarkStart w:name="z77"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bookmarkEnd w:id="69"/>
    <w:bookmarkStart w:name="z79" w:id="70"/>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bookmarkEnd w:id="70"/>
    <w:bookmarkStart w:name="z80" w:id="71"/>
    <w:p>
      <w:pPr>
        <w:spacing w:after="0"/>
        <w:ind w:left="0"/>
        <w:jc w:val="both"/>
      </w:pPr>
      <w:r>
        <w:rPr>
          <w:rFonts w:ascii="Times New Roman"/>
          <w:b w:val="false"/>
          <w:i w:val="false"/>
          <w:color w:val="000000"/>
          <w:sz w:val="28"/>
        </w:rPr>
        <w:t>
      6) жолдарды күтіп-ұстау коэффициенті:</w:t>
      </w:r>
    </w:p>
    <w:bookmarkEnd w:id="71"/>
    <w:bookmarkStart w:name="z81"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3"/>
    <w:p>
      <w:pPr>
        <w:spacing w:after="0"/>
        <w:ind w:left="0"/>
        <w:jc w:val="both"/>
      </w:pPr>
      <w:r>
        <w:rPr>
          <w:rFonts w:ascii="Times New Roman"/>
          <w:b w:val="false"/>
          <w:i w:val="false"/>
          <w:color w:val="000000"/>
          <w:sz w:val="28"/>
        </w:rPr>
        <w:t>
      мұнда:</w:t>
      </w:r>
    </w:p>
    <w:bookmarkEnd w:id="73"/>
    <w:bookmarkStart w:name="z83" w:id="74"/>
    <w:p>
      <w:pPr>
        <w:spacing w:after="0"/>
        <w:ind w:left="0"/>
        <w:jc w:val="both"/>
      </w:pPr>
      <w:r>
        <w:rPr>
          <w:rFonts w:ascii="Times New Roman"/>
          <w:b w:val="false"/>
          <w:i w:val="false"/>
          <w:color w:val="000000"/>
          <w:sz w:val="28"/>
        </w:rPr>
        <w:t xml:space="preserve">
      Ni – "Автомобиль жолдары туралы" 2001 жылғы 17 шілдедегі Қазақстан Республикасы Заңының 12-бабы 2-тармағының </w:t>
      </w:r>
      <w:r>
        <w:rPr>
          <w:rFonts w:ascii="Times New Roman"/>
          <w:b w:val="false"/>
          <w:i w:val="false"/>
          <w:color w:val="000000"/>
          <w:sz w:val="28"/>
        </w:rPr>
        <w:t>38) тармақшасына</w:t>
      </w:r>
      <w:r>
        <w:rPr>
          <w:rFonts w:ascii="Times New Roman"/>
          <w:b w:val="false"/>
          <w:i w:val="false"/>
          <w:color w:val="000000"/>
          <w:sz w:val="28"/>
        </w:rPr>
        <w:t xml:space="preserve">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bookmarkEnd w:id="74"/>
    <w:bookmarkStart w:name="z84"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6"/>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bookmarkEnd w:id="76"/>
    <w:bookmarkStart w:name="z86" w:id="77"/>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bookmarkEnd w:id="77"/>
    <w:bookmarkStart w:name="z87"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мұнда:</w:t>
      </w:r>
    </w:p>
    <w:bookmarkEnd w:id="79"/>
    <w:bookmarkStart w:name="z89" w:id="80"/>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bookmarkEnd w:id="80"/>
    <w:bookmarkStart w:name="z90" w:id="81"/>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bookmarkEnd w:id="81"/>
    <w:bookmarkStart w:name="z91" w:id="82"/>
    <w:p>
      <w:pPr>
        <w:spacing w:after="0"/>
        <w:ind w:left="0"/>
        <w:jc w:val="both"/>
      </w:pPr>
      <w:r>
        <w:rPr>
          <w:rFonts w:ascii="Times New Roman"/>
          <w:b w:val="false"/>
          <w:i w:val="false"/>
          <w:color w:val="000000"/>
          <w:sz w:val="28"/>
        </w:rPr>
        <w:t>
      8) жылыту маусымының ұзақтығын есептеу коэффициенті:</w:t>
      </w:r>
    </w:p>
    <w:bookmarkEnd w:id="82"/>
    <w:bookmarkStart w:name="z92"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4"/>
    <w:p>
      <w:pPr>
        <w:spacing w:after="0"/>
        <w:ind w:left="0"/>
        <w:jc w:val="both"/>
      </w:pPr>
      <w:r>
        <w:rPr>
          <w:rFonts w:ascii="Times New Roman"/>
          <w:b w:val="false"/>
          <w:i w:val="false"/>
          <w:color w:val="000000"/>
          <w:sz w:val="28"/>
        </w:rPr>
        <w:t>
      мұнда:</w:t>
      </w:r>
    </w:p>
    <w:bookmarkEnd w:id="84"/>
    <w:bookmarkStart w:name="z94"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6"/>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bookmarkEnd w:id="86"/>
    <w:bookmarkStart w:name="z96"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88"/>
    <w:p>
      <w:pPr>
        <w:spacing w:after="0"/>
        <w:ind w:left="0"/>
        <w:jc w:val="both"/>
      </w:pPr>
      <w:r>
        <w:rPr>
          <w:rFonts w:ascii="Times New Roman"/>
          <w:b w:val="false"/>
          <w:i w:val="false"/>
          <w:color w:val="000000"/>
          <w:sz w:val="28"/>
        </w:rPr>
        <w:t xml:space="preserve">
      – аудан бойынша жылыту маусымының орташа кезеңі; </w:t>
      </w:r>
    </w:p>
    <w:bookmarkEnd w:id="88"/>
    <w:bookmarkStart w:name="z98"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0"/>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bookmarkEnd w:id="90"/>
    <w:bookmarkStart w:name="z100" w:id="91"/>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End w:id="91"/>
    <w:bookmarkStart w:name="z101" w:id="92"/>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92"/>
    <w:bookmarkStart w:name="z102" w:id="93"/>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93"/>
    <w:bookmarkStart w:name="z103" w:id="94"/>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94"/>
    <w:bookmarkStart w:name="z104" w:id="95"/>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bookmarkEnd w:id="95"/>
    <w:bookmarkStart w:name="z105" w:id="96"/>
    <w:p>
      <w:pPr>
        <w:spacing w:after="0"/>
        <w:ind w:left="0"/>
        <w:jc w:val="both"/>
      </w:pPr>
      <w:r>
        <w:rPr>
          <w:rFonts w:ascii="Times New Roman"/>
          <w:b w:val="false"/>
          <w:i w:val="false"/>
          <w:color w:val="000000"/>
          <w:sz w:val="28"/>
        </w:rPr>
        <w:t>
      КШі = k* ЕШі,</w:t>
      </w:r>
    </w:p>
    <w:bookmarkEnd w:id="96"/>
    <w:bookmarkStart w:name="z106" w:id="97"/>
    <w:p>
      <w:pPr>
        <w:spacing w:after="0"/>
        <w:ind w:left="0"/>
        <w:jc w:val="both"/>
      </w:pPr>
      <w:r>
        <w:rPr>
          <w:rFonts w:ascii="Times New Roman"/>
          <w:b w:val="false"/>
          <w:i w:val="false"/>
          <w:color w:val="000000"/>
          <w:sz w:val="28"/>
        </w:rPr>
        <w:t>
      мұнда:</w:t>
      </w:r>
    </w:p>
    <w:bookmarkEnd w:id="97"/>
    <w:bookmarkStart w:name="z107" w:id="98"/>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bookmarkEnd w:id="98"/>
    <w:bookmarkStart w:name="z108" w:id="99"/>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99"/>
    <w:bookmarkStart w:name="z109" w:id="100"/>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bookmarkEnd w:id="100"/>
    <w:bookmarkStart w:name="z110" w:id="101"/>
    <w:p>
      <w:pPr>
        <w:spacing w:after="0"/>
        <w:ind w:left="0"/>
        <w:jc w:val="both"/>
      </w:pPr>
      <w:r>
        <w:rPr>
          <w:rFonts w:ascii="Times New Roman"/>
          <w:b w:val="false"/>
          <w:i w:val="false"/>
          <w:color w:val="000000"/>
          <w:sz w:val="28"/>
        </w:rPr>
        <w:t xml:space="preserve">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01"/>
    <w:bookmarkStart w:name="z111" w:id="102"/>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102"/>
    <w:bookmarkStart w:name="z112" w:id="103"/>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103"/>
    <w:bookmarkStart w:name="z113" w:id="104"/>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bookmarkEnd w:id="104"/>
    <w:bookmarkStart w:name="z114" w:id="105"/>
    <w:p>
      <w:pPr>
        <w:spacing w:after="0"/>
        <w:ind w:left="0"/>
        <w:jc w:val="both"/>
      </w:pPr>
      <w:r>
        <w:rPr>
          <w:rFonts w:ascii="Times New Roman"/>
          <w:b w:val="false"/>
          <w:i w:val="false"/>
          <w:color w:val="000000"/>
          <w:sz w:val="28"/>
        </w:rPr>
        <w:t>
      БДБШі = (r1*ЕШі) + (r2*КБКі),</w:t>
      </w:r>
    </w:p>
    <w:bookmarkEnd w:id="105"/>
    <w:bookmarkStart w:name="z115" w:id="106"/>
    <w:p>
      <w:pPr>
        <w:spacing w:after="0"/>
        <w:ind w:left="0"/>
        <w:jc w:val="both"/>
      </w:pPr>
      <w:r>
        <w:rPr>
          <w:rFonts w:ascii="Times New Roman"/>
          <w:b w:val="false"/>
          <w:i w:val="false"/>
          <w:color w:val="000000"/>
          <w:sz w:val="28"/>
        </w:rPr>
        <w:t>
      мұндағы:</w:t>
      </w:r>
    </w:p>
    <w:bookmarkEnd w:id="106"/>
    <w:bookmarkStart w:name="z116" w:id="107"/>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bookmarkEnd w:id="107"/>
    <w:bookmarkStart w:name="z117" w:id="108"/>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bookmarkEnd w:id="108"/>
    <w:bookmarkStart w:name="z118" w:id="109"/>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bookmarkEnd w:id="109"/>
    <w:bookmarkStart w:name="z119" w:id="110"/>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bookmarkEnd w:id="110"/>
    <w:bookmarkStart w:name="z120" w:id="111"/>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End w:id="111"/>
    <w:bookmarkStart w:name="z121" w:id="112"/>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Бюджет кодексінің </w:t>
      </w:r>
      <w:r>
        <w:rPr>
          <w:rFonts w:ascii="Times New Roman"/>
          <w:b w:val="false"/>
          <w:i w:val="false"/>
          <w:color w:val="000000"/>
          <w:sz w:val="28"/>
        </w:rPr>
        <w:t>5-бабына</w:t>
      </w:r>
      <w:r>
        <w:rPr>
          <w:rFonts w:ascii="Times New Roman"/>
          <w:b w:val="false"/>
          <w:i w:val="false"/>
          <w:color w:val="000000"/>
          <w:sz w:val="28"/>
        </w:rPr>
        <w:t xml:space="preserve"> сәйкес аудандық бюджет комиссиясының шешімімен белгіленеді.</w:t>
      </w:r>
    </w:p>
    <w:bookmarkEnd w:id="112"/>
    <w:bookmarkStart w:name="z122" w:id="113"/>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 ауылдар, кенттер, ауылдық округтер бюджеттерінің кірістері мен шығындарының болжамды көлемін есептеу қағидасына қосымша</w:t>
            </w:r>
          </w:p>
        </w:tc>
      </w:tr>
    </w:tbl>
    <w:bookmarkStart w:name="z124" w:id="11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 да органдар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Денсаулық сақтау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көмек және әлеуметтік қамсыздандыру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қорының жалпы ауданы (мың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ауқым; ауылдық жерлердегі жұмыс үшін үстемеақыны есепке 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автожолдардың, оның ішінде елді мекендер мен көшелер ішіндегі автожолдар ұзындығы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 күтіп-ұстау;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