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d3ce" w14:textId="280d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8 қаңтардағы № 81-380 "Райымбек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22 қарашадағы № 17-70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2021-2023 жылдарға арналған бюджеттері туралы" 2021 жылғы 8 қаңтардағы № 81-380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32 978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5 591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27 387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Қайнар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44 030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36 168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47 392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3 362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3 362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3 362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Қақпақ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39 119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30 120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41 818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2 699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Қарасаз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100 032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94 902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102 311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2 279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2 279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2 279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Нарынқол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312 712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19 491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293 221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313 119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Сарыжаз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41 335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29 601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47 344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6 009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6 009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6 009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Сүмбе ауылдық округінің бюджеті тиісінше осы шешімнің 19, 20, 21-қосымшаларына сәйкес, оның ішінде 2021жылға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39 634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29 534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43 962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Текес ауылдық округінің бюджеті тиісінше осы шешімнің 22, 23, 24-қосымшаларына сәйкес, оның ішінде 2021жылға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35 111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10 670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24 441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40 862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5 751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5 751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5 751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Тегістік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147 689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2 858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144 831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148 984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1 295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Ұзақ батыр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31 204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6 504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24 700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33 617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2 413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2 413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Шәлкөде ауылдық округінің бюджеті тиісінше осы шешімнің 31, 32, 33-қосымшаларына сәйкес, оның ішінде 2021жылға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42 254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9 447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32 807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45 892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3 638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3 638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4-қосымша</w:t>
            </w:r>
          </w:p>
        </w:tc>
      </w:tr>
    </w:tbl>
    <w:bookmarkStart w:name="z2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7-қосымша</w:t>
            </w: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4-қосымша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10-қосымша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5-қосымша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13-қосымша</w:t>
            </w:r>
          </w:p>
        </w:tc>
      </w:tr>
    </w:tbl>
    <w:bookmarkStart w:name="z26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6-қосымша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16-қосымша</w:t>
            </w:r>
          </w:p>
        </w:tc>
      </w:tr>
    </w:tbl>
    <w:bookmarkStart w:name="z27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7-қосымша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19-қосымша</w:t>
            </w:r>
          </w:p>
        </w:tc>
      </w:tr>
    </w:tbl>
    <w:bookmarkStart w:name="z29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8-қосымша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22-қосымша</w:t>
            </w:r>
          </w:p>
        </w:tc>
      </w:tr>
    </w:tbl>
    <w:bookmarkStart w:name="z30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9-қосымша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25-қосымша</w:t>
            </w:r>
          </w:p>
        </w:tc>
      </w:tr>
    </w:tbl>
    <w:bookmarkStart w:name="z31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Тегістік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10-қосымша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28-қосымша</w:t>
            </w:r>
          </w:p>
        </w:tc>
      </w:tr>
    </w:tbl>
    <w:bookmarkStart w:name="z33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22 қараша № 17-70 шешіміне 11-қосымша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31-қосымша</w:t>
            </w:r>
          </w:p>
        </w:tc>
      </w:tr>
    </w:tbl>
    <w:bookmarkStart w:name="z34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45 892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