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7aac" w14:textId="9c67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2021 жылғы 8 қаңтардағы № 81-380 "Райымбек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2021 жылғы 10 қыркүйектегі № 12-55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2021-2023 жылдарға арналған бюджеттері туралы" 2021 жылғы 8 қаңтардағы № 81-380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Жамбыл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27 799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5 591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22 208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32 123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4 324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Қайнар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40 354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7 862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32 492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43 716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3 362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3 362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3 362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Қақпақ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34 819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8 999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25 820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37 518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2 699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2 699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2 699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Қарасаз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37 430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5 130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32 300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39 709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2 279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2 279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2 279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Нарынқол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304 813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19 491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285 322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305 220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Сарыжаз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35 218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11 734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23 484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41 227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6 009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6 009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6 009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Сүмбе ауылдық округінің бюджеті тиісінше осы шешімнің 19, 20, 21-қосымшаларына сәйкес, оның ішінде 2021жылға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34 577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24 477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38 905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4 328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4 328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4 328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Текес ауылдық округінің бюджеті тиісінше осы шешімнің 22, 23, 24-қосымшаларына сәйкес, оның ішінде 2021жылға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30 269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10 670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19 599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36 020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5 751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5 751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5 751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Тегістік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140 681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2 858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137 823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141 976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1 295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1 295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1 295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Ұзақ батыр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28 642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6 504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22 138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31 055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2 413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2 413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2 413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Шәлкөде ауылдық округінің бюджеті тиісінше осы шешімнің 31, 32, 33-қосымшаларына сәйкес, оның ішінде 2021жылға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37 809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9 447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28 362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41 447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3 638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3 638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3 638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1-қосымша</w:t>
            </w:r>
          </w:p>
        </w:tc>
      </w:tr>
    </w:tbl>
    <w:bookmarkStart w:name="z2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4-қосымша</w:t>
            </w:r>
          </w:p>
        </w:tc>
      </w:tr>
    </w:tbl>
    <w:bookmarkStart w:name="z22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7-қосымша</w:t>
            </w:r>
          </w:p>
        </w:tc>
      </w:tr>
    </w:tbl>
    <w:bookmarkStart w:name="z24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Қақпақ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4-қосымша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10-қосымша</w:t>
            </w:r>
          </w:p>
        </w:tc>
      </w:tr>
    </w:tbl>
    <w:bookmarkStart w:name="z25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Қарасаз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5-қосымша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13-қосымша</w:t>
            </w:r>
          </w:p>
        </w:tc>
      </w:tr>
    </w:tbl>
    <w:bookmarkStart w:name="z26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Нарынқол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6-қосымша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16-қосымша</w:t>
            </w:r>
          </w:p>
        </w:tc>
      </w:tr>
    </w:tbl>
    <w:bookmarkStart w:name="z27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Сарыжаз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7-қосымша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19-қосымша</w:t>
            </w:r>
          </w:p>
        </w:tc>
      </w:tr>
    </w:tbl>
    <w:bookmarkStart w:name="z29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8-қосымша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22-қосымша</w:t>
            </w:r>
          </w:p>
        </w:tc>
      </w:tr>
    </w:tbl>
    <w:bookmarkStart w:name="z30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Текес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9-қосымша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25-қосымша</w:t>
            </w:r>
          </w:p>
        </w:tc>
      </w:tr>
    </w:tbl>
    <w:bookmarkStart w:name="z31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Тегістік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9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10-қосымша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28-қосымша</w:t>
            </w:r>
          </w:p>
        </w:tc>
      </w:tr>
    </w:tbl>
    <w:bookmarkStart w:name="z33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Ұзақ батыр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10 қыркүйек № 12-55 шешіміне 11-қосымша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31-қосымша</w:t>
            </w:r>
          </w:p>
        </w:tc>
      </w:tr>
    </w:tbl>
    <w:bookmarkStart w:name="z34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Шәлкөде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41 447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