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194a" w14:textId="9171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2021 жылғы 30 желтоқсандағы № 19-4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12-тармағымен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Балпық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470 063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108 962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361 101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488 268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18 205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Жарлыөзек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65 498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Лабасы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74 799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Мұқыры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84 676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 Жетісі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Мұқаншы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80 111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Алғабас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67 906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Еңбекші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52 216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Айнабұлақ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41 190 мың теңге: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Қаблиса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"/>
    <w:bookmarkStart w:name="z1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36 859 мың теңге: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Мұсабек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1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44 923 мың теңге: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 тармақ жаңа редакцияда – Алматы облысы Көксу аудандық мәслихатының 09.11.2022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1"/>
    <w:bookmarkStart w:name="z1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1-қосымша</w:t>
            </w:r>
          </w:p>
        </w:tc>
      </w:tr>
    </w:tbl>
    <w:bookmarkStart w:name="z19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2-қосымша</w:t>
            </w:r>
          </w:p>
        </w:tc>
      </w:tr>
    </w:tbl>
    <w:bookmarkStart w:name="z1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Балпық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2021 жылғы 30 желтоқсандағы № 19-4 шешіміне 3-қосымша</w:t>
            </w:r>
          </w:p>
        </w:tc>
      </w:tr>
    </w:tbl>
    <w:bookmarkStart w:name="z19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Балпық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4-қосымша</w:t>
            </w:r>
          </w:p>
        </w:tc>
      </w:tr>
    </w:tbl>
    <w:bookmarkStart w:name="z19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Жарлыөзек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5-қосымша</w:t>
            </w:r>
          </w:p>
        </w:tc>
      </w:tr>
    </w:tbl>
    <w:bookmarkStart w:name="z2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Жарлыөзек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6-қосымша</w:t>
            </w:r>
          </w:p>
        </w:tc>
      </w:tr>
    </w:tbl>
    <w:bookmarkStart w:name="z20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Жарлыөзек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7-қосымша</w:t>
            </w:r>
          </w:p>
        </w:tc>
      </w:tr>
    </w:tbl>
    <w:bookmarkStart w:name="z2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Лабасы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8-қосымша</w:t>
            </w:r>
          </w:p>
        </w:tc>
      </w:tr>
    </w:tbl>
    <w:bookmarkStart w:name="z20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Лабасы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9-қосымша</w:t>
            </w:r>
          </w:p>
        </w:tc>
      </w:tr>
    </w:tbl>
    <w:bookmarkStart w:name="z20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Лабасы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10-қосымша</w:t>
            </w:r>
          </w:p>
        </w:tc>
      </w:tr>
    </w:tbl>
    <w:bookmarkStart w:name="z21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Мұқыры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11-қосымша</w:t>
            </w:r>
          </w:p>
        </w:tc>
      </w:tr>
    </w:tbl>
    <w:bookmarkStart w:name="z2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Мұқыры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12-қосымша</w:t>
            </w:r>
          </w:p>
        </w:tc>
      </w:tr>
    </w:tbl>
    <w:bookmarkStart w:name="z21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Мұқыры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13-қосымша</w:t>
            </w:r>
          </w:p>
        </w:tc>
      </w:tr>
    </w:tbl>
    <w:bookmarkStart w:name="z2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Мұқаншы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14-қосымша</w:t>
            </w:r>
          </w:p>
        </w:tc>
      </w:tr>
    </w:tbl>
    <w:bookmarkStart w:name="z21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Мұқаншы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15-қосымша</w:t>
            </w:r>
          </w:p>
        </w:tc>
      </w:tr>
    </w:tbl>
    <w:bookmarkStart w:name="z22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Мұқаншы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16-қосымша</w:t>
            </w:r>
          </w:p>
        </w:tc>
      </w:tr>
    </w:tbl>
    <w:bookmarkStart w:name="z2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17-қосымша</w:t>
            </w:r>
          </w:p>
        </w:tc>
      </w:tr>
    </w:tbl>
    <w:bookmarkStart w:name="z22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Алғабас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18-қосымша</w:t>
            </w:r>
          </w:p>
        </w:tc>
      </w:tr>
    </w:tbl>
    <w:bookmarkStart w:name="z22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Алғабас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19-қосымша</w:t>
            </w:r>
          </w:p>
        </w:tc>
      </w:tr>
    </w:tbl>
    <w:bookmarkStart w:name="z2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Еңбекші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20-қосымша</w:t>
            </w:r>
          </w:p>
        </w:tc>
      </w:tr>
    </w:tbl>
    <w:bookmarkStart w:name="z23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21-қосымша</w:t>
            </w:r>
          </w:p>
        </w:tc>
      </w:tr>
    </w:tbl>
    <w:bookmarkStart w:name="z23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22-қосымша</w:t>
            </w:r>
          </w:p>
        </w:tc>
      </w:tr>
    </w:tbl>
    <w:bookmarkStart w:name="z23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23-қосымша</w:t>
            </w:r>
          </w:p>
        </w:tc>
      </w:tr>
    </w:tbl>
    <w:bookmarkStart w:name="z23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24-қосымша</w:t>
            </w:r>
          </w:p>
        </w:tc>
      </w:tr>
    </w:tbl>
    <w:bookmarkStart w:name="z23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25-қосымша</w:t>
            </w:r>
          </w:p>
        </w:tc>
      </w:tr>
    </w:tbl>
    <w:bookmarkStart w:name="z2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Қаблиса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26-қосымша</w:t>
            </w:r>
          </w:p>
        </w:tc>
      </w:tr>
    </w:tbl>
    <w:bookmarkStart w:name="z24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Қаблиса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27-қосымша</w:t>
            </w:r>
          </w:p>
        </w:tc>
      </w:tr>
    </w:tbl>
    <w:bookmarkStart w:name="z2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Қаблиса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28-қосымша</w:t>
            </w:r>
          </w:p>
        </w:tc>
      </w:tr>
    </w:tbl>
    <w:bookmarkStart w:name="z24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Мұсабек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Жетісу облысы Көксу аудандық мәслихатының 09.11.2022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29-қосымша</w:t>
            </w:r>
          </w:p>
        </w:tc>
      </w:tr>
    </w:tbl>
    <w:bookmarkStart w:name="z24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Мұсабек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2021 жылғы 30 желтоқсандағы № 19-4 шешіміне 30-қосымша</w:t>
            </w:r>
          </w:p>
        </w:tc>
      </w:tr>
    </w:tbl>
    <w:bookmarkStart w:name="z25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Мұсабек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