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3917" w14:textId="9783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2021 жылғы 11 қаңтардағы "Көксу ауданының ауылдық округтерінің 2021-2023 жылдарға арналған бюджеттері туралы" № 73-1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2021 жылғы 1 қыркүйектегі № 11-1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2021-2023 жылдарға арналған бюджеттері туралы" 2021 жылғы 11 қаңтардағы № 73-1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Балпық ауылдық округінің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237 132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75 397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161 735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247 647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10 515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10 515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10 515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Жарлыөзек ауылдық округінің бюджеті тиісінше осы шешімнің 4, 5 және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81 447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7 673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73 774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82 279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832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832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832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Лабасы ауылдық округінің бюджеті тиісінше осы шешімнің 7, 8 және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53 327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14 264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39 063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60 182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6 855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6 855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6 855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Мұқыры ауылдық округінің бюджеті тиісінше осы шешімнің 10, 11 және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45 928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9 655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36 273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49 749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3 821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3 821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3 821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Мұқаншы ауылдық округінің бюджеті тиісінше осы шешімнің 13, 14 және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50 182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10 986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39 196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51 974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1 792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1 792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1 792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Алғабас ауылдық округінің бюджеті тиісінше осы шешімнің 16, 17 және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37 165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5 249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31 916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38 081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916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916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916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Еңбекші ауылдық округінің бюджеті тиісінше осы шешімнің 19, 20 және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34 974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8 343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26 631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36 485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1 511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1 511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1 511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Айнабұлақ ауылдық округінің бюджеті тиісінше осы шешімнің 22, 23 және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25 874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3 340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22 534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26 638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764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764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764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Қаблиса ауылдық округінің бюджеті тиісінше осы шешімнің 25, 26 және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28 138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3 708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24 430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29 314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1 176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1 176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1 176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Мұсабек ауылдық округінің бюджеті тиісінше осы шешімнің 28, 29 және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28 172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4 972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23 200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29 447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1 275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1 275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1 275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2021 жылғы 1 қыркүйектегі № 11-1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2021 жылғы 11 қаңтардағы № 73-1 шешіміне 1-қосымша</w:t>
            </w:r>
          </w:p>
        </w:tc>
      </w:tr>
    </w:tbl>
    <w:bookmarkStart w:name="z19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Балпық ауылдық округінің бюджеті 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 қыркүйектегі № 11-1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4-қосымша</w:t>
            </w:r>
          </w:p>
        </w:tc>
      </w:tr>
    </w:tbl>
    <w:bookmarkStart w:name="z19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Жарлыөзек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 қыркүйектегі № 11-1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7-қосымша</w:t>
            </w:r>
          </w:p>
        </w:tc>
      </w:tr>
    </w:tbl>
    <w:bookmarkStart w:name="z20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Лабасы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 қыркүйектегі № 11-1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10-қосымша</w:t>
            </w:r>
          </w:p>
        </w:tc>
      </w:tr>
    </w:tbl>
    <w:bookmarkStart w:name="z20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Мұқыры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 қыркүйектегі № 11-1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13-қосымша</w:t>
            </w:r>
          </w:p>
        </w:tc>
      </w:tr>
    </w:tbl>
    <w:bookmarkStart w:name="z20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Мұқаншы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 қыркүйектегі № 11-1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16-қосымша</w:t>
            </w:r>
          </w:p>
        </w:tc>
      </w:tr>
    </w:tbl>
    <w:bookmarkStart w:name="z21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Алғабас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 қыркүйектегі № 11-1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19-қосымша</w:t>
            </w:r>
          </w:p>
        </w:tc>
      </w:tr>
    </w:tbl>
    <w:bookmarkStart w:name="z21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Еңбекші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 қыркүйектегі № 11-1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22-қосымша</w:t>
            </w:r>
          </w:p>
        </w:tc>
      </w:tr>
    </w:tbl>
    <w:bookmarkStart w:name="z21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Айнабұлақ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 қыркүйектегі № 11-1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25-қосымша</w:t>
            </w:r>
          </w:p>
        </w:tc>
      </w:tr>
    </w:tbl>
    <w:bookmarkStart w:name="z22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Қаблиса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 қыркүйектегі № 11-1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28-қосымша</w:t>
            </w:r>
          </w:p>
        </w:tc>
      </w:tr>
    </w:tbl>
    <w:bookmarkStart w:name="z22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Мұсабек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