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618e" w14:textId="cbf6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2022-2024 жылдарға арналған бюджеттері туралы</w:t>
      </w:r>
    </w:p>
    <w:p>
      <w:pPr>
        <w:spacing w:after="0"/>
        <w:ind w:left="0"/>
        <w:jc w:val="both"/>
      </w:pPr>
      <w:r>
        <w:rPr>
          <w:rFonts w:ascii="Times New Roman"/>
          <w:b w:val="false"/>
          <w:i w:val="false"/>
          <w:color w:val="000000"/>
          <w:sz w:val="28"/>
        </w:rPr>
        <w:t>Алматы облысы Кербұлақ аудандық мәслихатының 2021 жылғы 30 желтоқсандағы № 16-88 шешімі.</w:t>
      </w:r>
    </w:p>
    <w:p>
      <w:pPr>
        <w:spacing w:after="0"/>
        <w:ind w:left="0"/>
        <w:jc w:val="both"/>
      </w:pPr>
      <w:bookmarkStart w:name="z7" w:id="0"/>
      <w:r>
        <w:rPr>
          <w:rFonts w:ascii="Times New Roman"/>
          <w:b w:val="false"/>
          <w:i w:val="false"/>
          <w:color w:val="ff0000"/>
          <w:sz w:val="28"/>
        </w:rPr>
        <w:t xml:space="preserve">
      Ескерту. 01.01.2022 бастап қолданысқа енгiзiледi - осы шешімінің </w:t>
      </w:r>
      <w:r>
        <w:rPr>
          <w:rFonts w:ascii="Times New Roman"/>
          <w:b w:val="false"/>
          <w:i w:val="false"/>
          <w:color w:val="ff0000"/>
          <w:sz w:val="28"/>
        </w:rPr>
        <w:t>16-тармағымен</w:t>
      </w:r>
      <w:r>
        <w:rPr>
          <w:rFonts w:ascii="Times New Roman"/>
          <w:b w:val="false"/>
          <w:i w:val="false"/>
          <w:color w:val="ff0000"/>
          <w:sz w:val="28"/>
        </w:rPr>
        <w:t>.</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2022-2024 жылдарға арналған Алтынемел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65 891 мың теңге, оның ішінде:</w:t>
      </w:r>
    </w:p>
    <w:bookmarkEnd w:id="3"/>
    <w:p>
      <w:pPr>
        <w:spacing w:after="0"/>
        <w:ind w:left="0"/>
        <w:jc w:val="both"/>
      </w:pPr>
      <w:r>
        <w:rPr>
          <w:rFonts w:ascii="Times New Roman"/>
          <w:b w:val="false"/>
          <w:i w:val="false"/>
          <w:color w:val="000000"/>
          <w:sz w:val="28"/>
        </w:rPr>
        <w:t>
      салықтық түсімдер 8 196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57 695 мың теңге;</w:t>
      </w:r>
    </w:p>
    <w:p>
      <w:pPr>
        <w:spacing w:after="0"/>
        <w:ind w:left="0"/>
        <w:jc w:val="both"/>
      </w:pPr>
      <w:r>
        <w:rPr>
          <w:rFonts w:ascii="Times New Roman"/>
          <w:b w:val="false"/>
          <w:i w:val="false"/>
          <w:color w:val="000000"/>
          <w:sz w:val="28"/>
        </w:rPr>
        <w:t>
      2) шығындар 66 766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875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875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875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xml:space="preserve">
      2. 2022-2024 жылдарға арналған Жайнақ батыр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4"/>
    <w:bookmarkStart w:name="z28" w:id="5"/>
    <w:p>
      <w:pPr>
        <w:spacing w:after="0"/>
        <w:ind w:left="0"/>
        <w:jc w:val="both"/>
      </w:pPr>
      <w:r>
        <w:rPr>
          <w:rFonts w:ascii="Times New Roman"/>
          <w:b w:val="false"/>
          <w:i w:val="false"/>
          <w:color w:val="000000"/>
          <w:sz w:val="28"/>
        </w:rPr>
        <w:t>
      1) кірістер 79 106 мың теңге, оның ішінде:</w:t>
      </w:r>
    </w:p>
    <w:bookmarkEnd w:id="5"/>
    <w:p>
      <w:pPr>
        <w:spacing w:after="0"/>
        <w:ind w:left="0"/>
        <w:jc w:val="both"/>
      </w:pPr>
      <w:r>
        <w:rPr>
          <w:rFonts w:ascii="Times New Roman"/>
          <w:b w:val="false"/>
          <w:i w:val="false"/>
          <w:color w:val="000000"/>
          <w:sz w:val="28"/>
        </w:rPr>
        <w:t>
      салықтық түсімдер 9 261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69 845 мың теңге;</w:t>
      </w:r>
    </w:p>
    <w:p>
      <w:pPr>
        <w:spacing w:after="0"/>
        <w:ind w:left="0"/>
        <w:jc w:val="both"/>
      </w:pPr>
      <w:r>
        <w:rPr>
          <w:rFonts w:ascii="Times New Roman"/>
          <w:b w:val="false"/>
          <w:i w:val="false"/>
          <w:color w:val="000000"/>
          <w:sz w:val="28"/>
        </w:rPr>
        <w:t>
      2) шығындар 81 533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2 427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2 427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2 427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xml:space="preserve">
      3. 2022-2024 жылдарға арналған Қоғалы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6"/>
    <w:bookmarkStart w:name="z46" w:id="7"/>
    <w:p>
      <w:pPr>
        <w:spacing w:after="0"/>
        <w:ind w:left="0"/>
        <w:jc w:val="both"/>
      </w:pPr>
      <w:r>
        <w:rPr>
          <w:rFonts w:ascii="Times New Roman"/>
          <w:b w:val="false"/>
          <w:i w:val="false"/>
          <w:color w:val="000000"/>
          <w:sz w:val="28"/>
        </w:rPr>
        <w:t>
      1) кірістер 127 370 мың теңге, оның ішінде:</w:t>
      </w:r>
    </w:p>
    <w:bookmarkEnd w:id="7"/>
    <w:p>
      <w:pPr>
        <w:spacing w:after="0"/>
        <w:ind w:left="0"/>
        <w:jc w:val="both"/>
      </w:pPr>
      <w:r>
        <w:rPr>
          <w:rFonts w:ascii="Times New Roman"/>
          <w:b w:val="false"/>
          <w:i w:val="false"/>
          <w:color w:val="000000"/>
          <w:sz w:val="28"/>
        </w:rPr>
        <w:t>
      салықтық түсімдер 21 172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106 198 мың теңге;</w:t>
      </w:r>
    </w:p>
    <w:p>
      <w:pPr>
        <w:spacing w:after="0"/>
        <w:ind w:left="0"/>
        <w:jc w:val="both"/>
      </w:pPr>
      <w:r>
        <w:rPr>
          <w:rFonts w:ascii="Times New Roman"/>
          <w:b w:val="false"/>
          <w:i w:val="false"/>
          <w:color w:val="000000"/>
          <w:sz w:val="28"/>
        </w:rPr>
        <w:t>
      2) шығындар 130 512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3 142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3 142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3 142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3" w:id="8"/>
    <w:p>
      <w:pPr>
        <w:spacing w:after="0"/>
        <w:ind w:left="0"/>
        <w:jc w:val="both"/>
      </w:pPr>
      <w:r>
        <w:rPr>
          <w:rFonts w:ascii="Times New Roman"/>
          <w:b w:val="false"/>
          <w:i w:val="false"/>
          <w:color w:val="000000"/>
          <w:sz w:val="28"/>
        </w:rPr>
        <w:t xml:space="preserve">
      4. 2022-2024 жылдарға арналған Талдыбұлақ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8"/>
    <w:bookmarkStart w:name="z64" w:id="9"/>
    <w:p>
      <w:pPr>
        <w:spacing w:after="0"/>
        <w:ind w:left="0"/>
        <w:jc w:val="both"/>
      </w:pPr>
      <w:r>
        <w:rPr>
          <w:rFonts w:ascii="Times New Roman"/>
          <w:b w:val="false"/>
          <w:i w:val="false"/>
          <w:color w:val="000000"/>
          <w:sz w:val="28"/>
        </w:rPr>
        <w:t>
      1) кірістер 212 667 мың теңге, оның ішінде:</w:t>
      </w:r>
    </w:p>
    <w:bookmarkEnd w:id="9"/>
    <w:p>
      <w:pPr>
        <w:spacing w:after="0"/>
        <w:ind w:left="0"/>
        <w:jc w:val="both"/>
      </w:pPr>
      <w:r>
        <w:rPr>
          <w:rFonts w:ascii="Times New Roman"/>
          <w:b w:val="false"/>
          <w:i w:val="false"/>
          <w:color w:val="000000"/>
          <w:sz w:val="28"/>
        </w:rPr>
        <w:t>
      салықтық түсімдер 8 213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204 454 мың теңге;</w:t>
      </w:r>
    </w:p>
    <w:p>
      <w:pPr>
        <w:spacing w:after="0"/>
        <w:ind w:left="0"/>
        <w:jc w:val="both"/>
      </w:pPr>
      <w:r>
        <w:rPr>
          <w:rFonts w:ascii="Times New Roman"/>
          <w:b w:val="false"/>
          <w:i w:val="false"/>
          <w:color w:val="000000"/>
          <w:sz w:val="28"/>
        </w:rPr>
        <w:t>
      2) шығындар 214 688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2 021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2 021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2 021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1" w:id="10"/>
    <w:p>
      <w:pPr>
        <w:spacing w:after="0"/>
        <w:ind w:left="0"/>
        <w:jc w:val="both"/>
      </w:pPr>
      <w:r>
        <w:rPr>
          <w:rFonts w:ascii="Times New Roman"/>
          <w:b w:val="false"/>
          <w:i w:val="false"/>
          <w:color w:val="000000"/>
          <w:sz w:val="28"/>
        </w:rPr>
        <w:t xml:space="preserve">
      5. 2022-2024 жылдарға арналған Шұбар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w:t>
      </w:r>
      <w:r>
        <w:rPr>
          <w:rFonts w:ascii="Times New Roman"/>
          <w:b w:val="false"/>
          <w:i w:val="false"/>
          <w:color w:val="000000"/>
          <w:sz w:val="28"/>
        </w:rPr>
        <w:t>а сәйкес, оның ішінде 2022 жылға келесі көлемдерде бекітілсін:</w:t>
      </w:r>
    </w:p>
    <w:bookmarkEnd w:id="10"/>
    <w:bookmarkStart w:name="z82" w:id="11"/>
    <w:p>
      <w:pPr>
        <w:spacing w:after="0"/>
        <w:ind w:left="0"/>
        <w:jc w:val="both"/>
      </w:pPr>
      <w:r>
        <w:rPr>
          <w:rFonts w:ascii="Times New Roman"/>
          <w:b w:val="false"/>
          <w:i w:val="false"/>
          <w:color w:val="000000"/>
          <w:sz w:val="28"/>
        </w:rPr>
        <w:t>
      1) кірістер 97 810 мың теңге, оның ішінде:</w:t>
      </w:r>
    </w:p>
    <w:bookmarkEnd w:id="11"/>
    <w:p>
      <w:pPr>
        <w:spacing w:after="0"/>
        <w:ind w:left="0"/>
        <w:jc w:val="both"/>
      </w:pPr>
      <w:r>
        <w:rPr>
          <w:rFonts w:ascii="Times New Roman"/>
          <w:b w:val="false"/>
          <w:i w:val="false"/>
          <w:color w:val="000000"/>
          <w:sz w:val="28"/>
        </w:rPr>
        <w:t>
      салықтық түсімдер 6 256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91 554 мың теңге;</w:t>
      </w:r>
    </w:p>
    <w:p>
      <w:pPr>
        <w:spacing w:after="0"/>
        <w:ind w:left="0"/>
        <w:jc w:val="both"/>
      </w:pPr>
      <w:r>
        <w:rPr>
          <w:rFonts w:ascii="Times New Roman"/>
          <w:b w:val="false"/>
          <w:i w:val="false"/>
          <w:color w:val="000000"/>
          <w:sz w:val="28"/>
        </w:rPr>
        <w:t>
      2) шығындар 98 396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586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586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9" w:id="12"/>
    <w:p>
      <w:pPr>
        <w:spacing w:after="0"/>
        <w:ind w:left="0"/>
        <w:jc w:val="both"/>
      </w:pPr>
      <w:r>
        <w:rPr>
          <w:rFonts w:ascii="Times New Roman"/>
          <w:b w:val="false"/>
          <w:i w:val="false"/>
          <w:color w:val="000000"/>
          <w:sz w:val="28"/>
        </w:rPr>
        <w:t xml:space="preserve">
      6. 2022-2024 жылдарға арналған Көксу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12"/>
    <w:bookmarkStart w:name="z100" w:id="13"/>
    <w:p>
      <w:pPr>
        <w:spacing w:after="0"/>
        <w:ind w:left="0"/>
        <w:jc w:val="both"/>
      </w:pPr>
      <w:r>
        <w:rPr>
          <w:rFonts w:ascii="Times New Roman"/>
          <w:b w:val="false"/>
          <w:i w:val="false"/>
          <w:color w:val="000000"/>
          <w:sz w:val="28"/>
        </w:rPr>
        <w:t>
      1) кірістер 85 480 мың теңге, оның ішінде:</w:t>
      </w:r>
    </w:p>
    <w:bookmarkEnd w:id="13"/>
    <w:p>
      <w:pPr>
        <w:spacing w:after="0"/>
        <w:ind w:left="0"/>
        <w:jc w:val="both"/>
      </w:pPr>
      <w:r>
        <w:rPr>
          <w:rFonts w:ascii="Times New Roman"/>
          <w:b w:val="false"/>
          <w:i w:val="false"/>
          <w:color w:val="000000"/>
          <w:sz w:val="28"/>
        </w:rPr>
        <w:t>
      салықтық түсімдер 7 290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78 190 мың теңге;</w:t>
      </w:r>
    </w:p>
    <w:p>
      <w:pPr>
        <w:spacing w:after="0"/>
        <w:ind w:left="0"/>
        <w:jc w:val="both"/>
      </w:pPr>
      <w:r>
        <w:rPr>
          <w:rFonts w:ascii="Times New Roman"/>
          <w:b w:val="false"/>
          <w:i w:val="false"/>
          <w:color w:val="000000"/>
          <w:sz w:val="28"/>
        </w:rPr>
        <w:t>
      2) шығындар 88 229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2 749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2 749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2 749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7" w:id="14"/>
    <w:p>
      <w:pPr>
        <w:spacing w:after="0"/>
        <w:ind w:left="0"/>
        <w:jc w:val="both"/>
      </w:pPr>
      <w:r>
        <w:rPr>
          <w:rFonts w:ascii="Times New Roman"/>
          <w:b w:val="false"/>
          <w:i w:val="false"/>
          <w:color w:val="000000"/>
          <w:sz w:val="28"/>
        </w:rPr>
        <w:t xml:space="preserve">
      7. 2022-2024 жылдарға арналған Қарашоқы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14"/>
    <w:bookmarkStart w:name="z118" w:id="15"/>
    <w:p>
      <w:pPr>
        <w:spacing w:after="0"/>
        <w:ind w:left="0"/>
        <w:jc w:val="both"/>
      </w:pPr>
      <w:r>
        <w:rPr>
          <w:rFonts w:ascii="Times New Roman"/>
          <w:b w:val="false"/>
          <w:i w:val="false"/>
          <w:color w:val="000000"/>
          <w:sz w:val="28"/>
        </w:rPr>
        <w:t>
      1) кірістер 53 083 мың теңге, оның ішінде:</w:t>
      </w:r>
    </w:p>
    <w:bookmarkEnd w:id="15"/>
    <w:p>
      <w:pPr>
        <w:spacing w:after="0"/>
        <w:ind w:left="0"/>
        <w:jc w:val="both"/>
      </w:pPr>
      <w:r>
        <w:rPr>
          <w:rFonts w:ascii="Times New Roman"/>
          <w:b w:val="false"/>
          <w:i w:val="false"/>
          <w:color w:val="000000"/>
          <w:sz w:val="28"/>
        </w:rPr>
        <w:t>
      салықтық түсімдер 8 790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44 293 мың теңге;</w:t>
      </w:r>
    </w:p>
    <w:p>
      <w:pPr>
        <w:spacing w:after="0"/>
        <w:ind w:left="0"/>
        <w:jc w:val="both"/>
      </w:pPr>
      <w:r>
        <w:rPr>
          <w:rFonts w:ascii="Times New Roman"/>
          <w:b w:val="false"/>
          <w:i w:val="false"/>
          <w:color w:val="000000"/>
          <w:sz w:val="28"/>
        </w:rPr>
        <w:t>
      2) шығындар 53 732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649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649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649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5" w:id="16"/>
    <w:p>
      <w:pPr>
        <w:spacing w:after="0"/>
        <w:ind w:left="0"/>
        <w:jc w:val="both"/>
      </w:pPr>
      <w:r>
        <w:rPr>
          <w:rFonts w:ascii="Times New Roman"/>
          <w:b w:val="false"/>
          <w:i w:val="false"/>
          <w:color w:val="000000"/>
          <w:sz w:val="28"/>
        </w:rPr>
        <w:t xml:space="preserve">
      8. 2022-2024 жылдарға арналған Басши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16"/>
    <w:bookmarkStart w:name="z136" w:id="17"/>
    <w:p>
      <w:pPr>
        <w:spacing w:after="0"/>
        <w:ind w:left="0"/>
        <w:jc w:val="both"/>
      </w:pPr>
      <w:r>
        <w:rPr>
          <w:rFonts w:ascii="Times New Roman"/>
          <w:b w:val="false"/>
          <w:i w:val="false"/>
          <w:color w:val="000000"/>
          <w:sz w:val="28"/>
        </w:rPr>
        <w:t>
      1) кірістер 74 949 мың теңге, оның ішінде:</w:t>
      </w:r>
    </w:p>
    <w:bookmarkEnd w:id="17"/>
    <w:p>
      <w:pPr>
        <w:spacing w:after="0"/>
        <w:ind w:left="0"/>
        <w:jc w:val="both"/>
      </w:pPr>
      <w:r>
        <w:rPr>
          <w:rFonts w:ascii="Times New Roman"/>
          <w:b w:val="false"/>
          <w:i w:val="false"/>
          <w:color w:val="000000"/>
          <w:sz w:val="28"/>
        </w:rPr>
        <w:t>
      салықтық түсімдер 7 442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67 507 мың теңге;</w:t>
      </w:r>
    </w:p>
    <w:p>
      <w:pPr>
        <w:spacing w:after="0"/>
        <w:ind w:left="0"/>
        <w:jc w:val="both"/>
      </w:pPr>
      <w:r>
        <w:rPr>
          <w:rFonts w:ascii="Times New Roman"/>
          <w:b w:val="false"/>
          <w:i w:val="false"/>
          <w:color w:val="000000"/>
          <w:sz w:val="28"/>
        </w:rPr>
        <w:t>
      2) шығындар 75 056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107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3" w:id="18"/>
    <w:p>
      <w:pPr>
        <w:spacing w:after="0"/>
        <w:ind w:left="0"/>
        <w:jc w:val="both"/>
      </w:pPr>
      <w:r>
        <w:rPr>
          <w:rFonts w:ascii="Times New Roman"/>
          <w:b w:val="false"/>
          <w:i w:val="false"/>
          <w:color w:val="000000"/>
          <w:sz w:val="28"/>
        </w:rPr>
        <w:t xml:space="preserve">
      9. 2022-2024 жылдарға арналған Шанханай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18"/>
    <w:bookmarkStart w:name="z154" w:id="19"/>
    <w:p>
      <w:pPr>
        <w:spacing w:after="0"/>
        <w:ind w:left="0"/>
        <w:jc w:val="both"/>
      </w:pPr>
      <w:r>
        <w:rPr>
          <w:rFonts w:ascii="Times New Roman"/>
          <w:b w:val="false"/>
          <w:i w:val="false"/>
          <w:color w:val="000000"/>
          <w:sz w:val="28"/>
        </w:rPr>
        <w:t>
      1) кірістер 86 199 мың теңге, оның ішінде:</w:t>
      </w:r>
    </w:p>
    <w:bookmarkEnd w:id="19"/>
    <w:p>
      <w:pPr>
        <w:spacing w:after="0"/>
        <w:ind w:left="0"/>
        <w:jc w:val="both"/>
      </w:pPr>
      <w:r>
        <w:rPr>
          <w:rFonts w:ascii="Times New Roman"/>
          <w:b w:val="false"/>
          <w:i w:val="false"/>
          <w:color w:val="000000"/>
          <w:sz w:val="28"/>
        </w:rPr>
        <w:t>
      салықтық түсімдер 10 520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75 679 мың теңге;</w:t>
      </w:r>
    </w:p>
    <w:p>
      <w:pPr>
        <w:spacing w:after="0"/>
        <w:ind w:left="0"/>
        <w:jc w:val="both"/>
      </w:pPr>
      <w:r>
        <w:rPr>
          <w:rFonts w:ascii="Times New Roman"/>
          <w:b w:val="false"/>
          <w:i w:val="false"/>
          <w:color w:val="000000"/>
          <w:sz w:val="28"/>
        </w:rPr>
        <w:t>
      2) шығындар 86 768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569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569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1" w:id="20"/>
    <w:p>
      <w:pPr>
        <w:spacing w:after="0"/>
        <w:ind w:left="0"/>
        <w:jc w:val="both"/>
      </w:pPr>
      <w:r>
        <w:rPr>
          <w:rFonts w:ascii="Times New Roman"/>
          <w:b w:val="false"/>
          <w:i w:val="false"/>
          <w:color w:val="000000"/>
          <w:sz w:val="28"/>
        </w:rPr>
        <w:t xml:space="preserve">
      10. 2022-2024 жылдарға арналған Сарыөзек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20"/>
    <w:bookmarkStart w:name="z172" w:id="21"/>
    <w:p>
      <w:pPr>
        <w:spacing w:after="0"/>
        <w:ind w:left="0"/>
        <w:jc w:val="both"/>
      </w:pPr>
      <w:r>
        <w:rPr>
          <w:rFonts w:ascii="Times New Roman"/>
          <w:b w:val="false"/>
          <w:i w:val="false"/>
          <w:color w:val="000000"/>
          <w:sz w:val="28"/>
        </w:rPr>
        <w:t>
      1) кірістер 297 630 мың теңге, оның ішінде:</w:t>
      </w:r>
    </w:p>
    <w:bookmarkEnd w:id="21"/>
    <w:p>
      <w:pPr>
        <w:spacing w:after="0"/>
        <w:ind w:left="0"/>
        <w:jc w:val="both"/>
      </w:pPr>
      <w:r>
        <w:rPr>
          <w:rFonts w:ascii="Times New Roman"/>
          <w:b w:val="false"/>
          <w:i w:val="false"/>
          <w:color w:val="000000"/>
          <w:sz w:val="28"/>
        </w:rPr>
        <w:t>
      салықтық түсімдер 81 249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216 381 мың теңге;</w:t>
      </w:r>
    </w:p>
    <w:p>
      <w:pPr>
        <w:spacing w:after="0"/>
        <w:ind w:left="0"/>
        <w:jc w:val="both"/>
      </w:pPr>
      <w:r>
        <w:rPr>
          <w:rFonts w:ascii="Times New Roman"/>
          <w:b w:val="false"/>
          <w:i w:val="false"/>
          <w:color w:val="000000"/>
          <w:sz w:val="28"/>
        </w:rPr>
        <w:t>
      2) шығындар 303 363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5 733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5 733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5 733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9" w:id="22"/>
    <w:p>
      <w:pPr>
        <w:spacing w:after="0"/>
        <w:ind w:left="0"/>
        <w:jc w:val="both"/>
      </w:pPr>
      <w:r>
        <w:rPr>
          <w:rFonts w:ascii="Times New Roman"/>
          <w:b w:val="false"/>
          <w:i w:val="false"/>
          <w:color w:val="000000"/>
          <w:sz w:val="28"/>
        </w:rPr>
        <w:t xml:space="preserve">
      11. 2022-2024 жылдарға арналған Қаспан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22"/>
    <w:bookmarkStart w:name="z190" w:id="23"/>
    <w:p>
      <w:pPr>
        <w:spacing w:after="0"/>
        <w:ind w:left="0"/>
        <w:jc w:val="both"/>
      </w:pPr>
      <w:r>
        <w:rPr>
          <w:rFonts w:ascii="Times New Roman"/>
          <w:b w:val="false"/>
          <w:i w:val="false"/>
          <w:color w:val="000000"/>
          <w:sz w:val="28"/>
        </w:rPr>
        <w:t>
      1) кірістер 50 782 мың теңге, оның ішінде:</w:t>
      </w:r>
    </w:p>
    <w:bookmarkEnd w:id="23"/>
    <w:p>
      <w:pPr>
        <w:spacing w:after="0"/>
        <w:ind w:left="0"/>
        <w:jc w:val="both"/>
      </w:pPr>
      <w:r>
        <w:rPr>
          <w:rFonts w:ascii="Times New Roman"/>
          <w:b w:val="false"/>
          <w:i w:val="false"/>
          <w:color w:val="000000"/>
          <w:sz w:val="28"/>
        </w:rPr>
        <w:t>
      салықтық түсімдер 6 802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43 980 мың теңге;</w:t>
      </w:r>
    </w:p>
    <w:p>
      <w:pPr>
        <w:spacing w:after="0"/>
        <w:ind w:left="0"/>
        <w:jc w:val="both"/>
      </w:pPr>
      <w:r>
        <w:rPr>
          <w:rFonts w:ascii="Times New Roman"/>
          <w:b w:val="false"/>
          <w:i w:val="false"/>
          <w:color w:val="000000"/>
          <w:sz w:val="28"/>
        </w:rPr>
        <w:t>
      2) шығындар 52 187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1 405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1 405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1 405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7" w:id="24"/>
    <w:p>
      <w:pPr>
        <w:spacing w:after="0"/>
        <w:ind w:left="0"/>
        <w:jc w:val="both"/>
      </w:pPr>
      <w:r>
        <w:rPr>
          <w:rFonts w:ascii="Times New Roman"/>
          <w:b w:val="false"/>
          <w:i w:val="false"/>
          <w:color w:val="000000"/>
          <w:sz w:val="28"/>
        </w:rPr>
        <w:t xml:space="preserve">
      12. 2022-2024 жылдарға арналған Қызылжар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24"/>
    <w:bookmarkStart w:name="z208" w:id="25"/>
    <w:p>
      <w:pPr>
        <w:spacing w:after="0"/>
        <w:ind w:left="0"/>
        <w:jc w:val="both"/>
      </w:pPr>
      <w:r>
        <w:rPr>
          <w:rFonts w:ascii="Times New Roman"/>
          <w:b w:val="false"/>
          <w:i w:val="false"/>
          <w:color w:val="000000"/>
          <w:sz w:val="28"/>
        </w:rPr>
        <w:t>
      1) кірістер 140 964 мың теңге, оның ішінде:</w:t>
      </w:r>
    </w:p>
    <w:bookmarkEnd w:id="25"/>
    <w:p>
      <w:pPr>
        <w:spacing w:after="0"/>
        <w:ind w:left="0"/>
        <w:jc w:val="both"/>
      </w:pPr>
      <w:r>
        <w:rPr>
          <w:rFonts w:ascii="Times New Roman"/>
          <w:b w:val="false"/>
          <w:i w:val="false"/>
          <w:color w:val="000000"/>
          <w:sz w:val="28"/>
        </w:rPr>
        <w:t>
      салықтық түсімдер 11 279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129 685 мың теңге;</w:t>
      </w:r>
    </w:p>
    <w:p>
      <w:pPr>
        <w:spacing w:after="0"/>
        <w:ind w:left="0"/>
        <w:jc w:val="both"/>
      </w:pPr>
      <w:r>
        <w:rPr>
          <w:rFonts w:ascii="Times New Roman"/>
          <w:b w:val="false"/>
          <w:i w:val="false"/>
          <w:color w:val="000000"/>
          <w:sz w:val="28"/>
        </w:rPr>
        <w:t>
      2) шығындар 147 459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6 495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6 495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6 495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5" w:id="26"/>
    <w:p>
      <w:pPr>
        <w:spacing w:after="0"/>
        <w:ind w:left="0"/>
        <w:jc w:val="both"/>
      </w:pPr>
      <w:r>
        <w:rPr>
          <w:rFonts w:ascii="Times New Roman"/>
          <w:b w:val="false"/>
          <w:i w:val="false"/>
          <w:color w:val="000000"/>
          <w:sz w:val="28"/>
        </w:rPr>
        <w:t xml:space="preserve">
      13. 2022-2024 жылдарға арналған Сарыбұлақ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26"/>
    <w:bookmarkStart w:name="z226" w:id="27"/>
    <w:p>
      <w:pPr>
        <w:spacing w:after="0"/>
        <w:ind w:left="0"/>
        <w:jc w:val="both"/>
      </w:pPr>
      <w:r>
        <w:rPr>
          <w:rFonts w:ascii="Times New Roman"/>
          <w:b w:val="false"/>
          <w:i w:val="false"/>
          <w:color w:val="000000"/>
          <w:sz w:val="28"/>
        </w:rPr>
        <w:t>
      1) кірістер 89 087 мың теңге, оның ішінде:</w:t>
      </w:r>
    </w:p>
    <w:bookmarkEnd w:id="27"/>
    <w:p>
      <w:pPr>
        <w:spacing w:after="0"/>
        <w:ind w:left="0"/>
        <w:jc w:val="both"/>
      </w:pPr>
      <w:r>
        <w:rPr>
          <w:rFonts w:ascii="Times New Roman"/>
          <w:b w:val="false"/>
          <w:i w:val="false"/>
          <w:color w:val="000000"/>
          <w:sz w:val="28"/>
        </w:rPr>
        <w:t>
      салықтық түсімдер 4 359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84 728 мың теңге;</w:t>
      </w:r>
    </w:p>
    <w:p>
      <w:pPr>
        <w:spacing w:after="0"/>
        <w:ind w:left="0"/>
        <w:jc w:val="both"/>
      </w:pPr>
      <w:r>
        <w:rPr>
          <w:rFonts w:ascii="Times New Roman"/>
          <w:b w:val="false"/>
          <w:i w:val="false"/>
          <w:color w:val="000000"/>
          <w:sz w:val="28"/>
        </w:rPr>
        <w:t>
      2) шығындар 89 541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454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3" w:id="28"/>
    <w:p>
      <w:pPr>
        <w:spacing w:after="0"/>
        <w:ind w:left="0"/>
        <w:jc w:val="both"/>
      </w:pPr>
      <w:r>
        <w:rPr>
          <w:rFonts w:ascii="Times New Roman"/>
          <w:b w:val="false"/>
          <w:i w:val="false"/>
          <w:color w:val="000000"/>
          <w:sz w:val="28"/>
        </w:rPr>
        <w:t xml:space="preserve">
      14. 2022-2024 жылдарға арналған Сарыбастау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28"/>
    <w:bookmarkStart w:name="z244" w:id="29"/>
    <w:p>
      <w:pPr>
        <w:spacing w:after="0"/>
        <w:ind w:left="0"/>
        <w:jc w:val="both"/>
      </w:pPr>
      <w:r>
        <w:rPr>
          <w:rFonts w:ascii="Times New Roman"/>
          <w:b w:val="false"/>
          <w:i w:val="false"/>
          <w:color w:val="000000"/>
          <w:sz w:val="28"/>
        </w:rPr>
        <w:t>
      1) кірістер 96 202 мың теңге, оның ішінде:</w:t>
      </w:r>
    </w:p>
    <w:bookmarkEnd w:id="29"/>
    <w:p>
      <w:pPr>
        <w:spacing w:after="0"/>
        <w:ind w:left="0"/>
        <w:jc w:val="both"/>
      </w:pPr>
      <w:r>
        <w:rPr>
          <w:rFonts w:ascii="Times New Roman"/>
          <w:b w:val="false"/>
          <w:i w:val="false"/>
          <w:color w:val="000000"/>
          <w:sz w:val="28"/>
        </w:rPr>
        <w:t>
      салықтық түсімдер 4 885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91 317 мың теңге;</w:t>
      </w:r>
    </w:p>
    <w:p>
      <w:pPr>
        <w:spacing w:after="0"/>
        <w:ind w:left="0"/>
        <w:jc w:val="both"/>
      </w:pPr>
      <w:r>
        <w:rPr>
          <w:rFonts w:ascii="Times New Roman"/>
          <w:b w:val="false"/>
          <w:i w:val="false"/>
          <w:color w:val="000000"/>
          <w:sz w:val="28"/>
        </w:rPr>
        <w:t>
      2) шығындар 101 013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4 811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4 811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4 811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61" w:id="30"/>
    <w:p>
      <w:pPr>
        <w:spacing w:after="0"/>
        <w:ind w:left="0"/>
        <w:jc w:val="both"/>
      </w:pPr>
      <w:r>
        <w:rPr>
          <w:rFonts w:ascii="Times New Roman"/>
          <w:b w:val="false"/>
          <w:i w:val="false"/>
          <w:color w:val="000000"/>
          <w:sz w:val="28"/>
        </w:rPr>
        <w:t xml:space="preserve">
      15. 2022-2024 жылдарға арналған Жоламан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30"/>
    <w:bookmarkStart w:name="z262" w:id="31"/>
    <w:p>
      <w:pPr>
        <w:spacing w:after="0"/>
        <w:ind w:left="0"/>
        <w:jc w:val="both"/>
      </w:pPr>
      <w:r>
        <w:rPr>
          <w:rFonts w:ascii="Times New Roman"/>
          <w:b w:val="false"/>
          <w:i w:val="false"/>
          <w:color w:val="000000"/>
          <w:sz w:val="28"/>
        </w:rPr>
        <w:t>
      1) кірістер 97 898 мың теңге, оның ішінде:</w:t>
      </w:r>
    </w:p>
    <w:bookmarkEnd w:id="31"/>
    <w:p>
      <w:pPr>
        <w:spacing w:after="0"/>
        <w:ind w:left="0"/>
        <w:jc w:val="both"/>
      </w:pPr>
      <w:r>
        <w:rPr>
          <w:rFonts w:ascii="Times New Roman"/>
          <w:b w:val="false"/>
          <w:i w:val="false"/>
          <w:color w:val="000000"/>
          <w:sz w:val="28"/>
        </w:rPr>
        <w:t>
      салықтық түсімдер 6 509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91 389 мың теңге;</w:t>
      </w:r>
    </w:p>
    <w:p>
      <w:pPr>
        <w:spacing w:after="0"/>
        <w:ind w:left="0"/>
        <w:jc w:val="both"/>
      </w:pPr>
      <w:r>
        <w:rPr>
          <w:rFonts w:ascii="Times New Roman"/>
          <w:b w:val="false"/>
          <w:i w:val="false"/>
          <w:color w:val="000000"/>
          <w:sz w:val="28"/>
        </w:rPr>
        <w:t>
      2) шығындар 99 646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1 748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1 748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1 748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Кербұлақ аудандық мәслихатының 08.12.2022 </w:t>
      </w:r>
      <w:r>
        <w:rPr>
          <w:rFonts w:ascii="Times New Roman"/>
          <w:b w:val="false"/>
          <w:i w:val="false"/>
          <w:color w:val="000000"/>
          <w:sz w:val="28"/>
        </w:rPr>
        <w:t>№ 28-164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9" w:id="32"/>
    <w:p>
      <w:pPr>
        <w:spacing w:after="0"/>
        <w:ind w:left="0"/>
        <w:jc w:val="both"/>
      </w:pPr>
      <w:r>
        <w:rPr>
          <w:rFonts w:ascii="Times New Roman"/>
          <w:b w:val="false"/>
          <w:i w:val="false"/>
          <w:color w:val="000000"/>
          <w:sz w:val="28"/>
        </w:rPr>
        <w:t>
      16. Осы шешім 2022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30 желтоқсандағы № 16-88 1-қосымша</w:t>
            </w:r>
          </w:p>
        </w:tc>
      </w:tr>
    </w:tbl>
    <w:bookmarkStart w:name="z282" w:id="33"/>
    <w:p>
      <w:pPr>
        <w:spacing w:after="0"/>
        <w:ind w:left="0"/>
        <w:jc w:val="left"/>
      </w:pPr>
      <w:r>
        <w:rPr>
          <w:rFonts w:ascii="Times New Roman"/>
          <w:b/>
          <w:i w:val="false"/>
          <w:color w:val="000000"/>
        </w:rPr>
        <w:t xml:space="preserve"> 2022 жылға арналған Алтынемел ауылдық округінің бюджеті</w:t>
      </w:r>
    </w:p>
    <w:bookmarkEnd w:id="33"/>
    <w:p>
      <w:pPr>
        <w:spacing w:after="0"/>
        <w:ind w:left="0"/>
        <w:jc w:val="both"/>
      </w:pPr>
      <w:r>
        <w:rPr>
          <w:rFonts w:ascii="Times New Roman"/>
          <w:b w:val="false"/>
          <w:i w:val="false"/>
          <w:color w:val="ff0000"/>
          <w:sz w:val="28"/>
        </w:rPr>
        <w:t xml:space="preserve">
      Ескерту. 1 -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290" w:id="36"/>
    <w:p>
      <w:pPr>
        <w:spacing w:after="0"/>
        <w:ind w:left="0"/>
        <w:jc w:val="left"/>
      </w:pPr>
      <w:r>
        <w:rPr>
          <w:rFonts w:ascii="Times New Roman"/>
          <w:b/>
          <w:i w:val="false"/>
          <w:color w:val="000000"/>
        </w:rPr>
        <w:t xml:space="preserve"> 2023 жылға арналған Алтынемел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3-қосымша</w:t>
            </w:r>
          </w:p>
        </w:tc>
      </w:tr>
    </w:tbl>
    <w:bookmarkStart w:name="z297" w:id="41"/>
    <w:p>
      <w:pPr>
        <w:spacing w:after="0"/>
        <w:ind w:left="0"/>
        <w:jc w:val="left"/>
      </w:pPr>
      <w:r>
        <w:rPr>
          <w:rFonts w:ascii="Times New Roman"/>
          <w:b/>
          <w:i w:val="false"/>
          <w:color w:val="000000"/>
        </w:rPr>
        <w:t xml:space="preserve"> 2024 жылға арналған Алтынемел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4"/>
          <w:p>
            <w:pPr>
              <w:spacing w:after="20"/>
              <w:ind w:left="20"/>
              <w:jc w:val="both"/>
            </w:pP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5"/>
          <w:p>
            <w:pPr>
              <w:spacing w:after="20"/>
              <w:ind w:left="20"/>
              <w:jc w:val="both"/>
            </w:pPr>
            <w:r>
              <w:rPr>
                <w:rFonts w:ascii="Times New Roman"/>
                <w:b w:val="false"/>
                <w:i w:val="false"/>
                <w:color w:val="000000"/>
                <w:sz w:val="20"/>
              </w:rPr>
              <w:t>
Сомасы</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4-қосымша</w:t>
            </w:r>
          </w:p>
        </w:tc>
      </w:tr>
    </w:tbl>
    <w:bookmarkStart w:name="z304" w:id="46"/>
    <w:p>
      <w:pPr>
        <w:spacing w:after="0"/>
        <w:ind w:left="0"/>
        <w:jc w:val="left"/>
      </w:pPr>
      <w:r>
        <w:rPr>
          <w:rFonts w:ascii="Times New Roman"/>
          <w:b/>
          <w:i w:val="false"/>
          <w:color w:val="000000"/>
        </w:rPr>
        <w:t xml:space="preserve"> 2022 жылға арналған Жайнақ батыр ауылдық округінің бюджеті</w:t>
      </w:r>
    </w:p>
    <w:bookmarkEnd w:id="46"/>
    <w:p>
      <w:pPr>
        <w:spacing w:after="0"/>
        <w:ind w:left="0"/>
        <w:jc w:val="both"/>
      </w:pPr>
      <w:r>
        <w:rPr>
          <w:rFonts w:ascii="Times New Roman"/>
          <w:b w:val="false"/>
          <w:i w:val="false"/>
          <w:color w:val="ff0000"/>
          <w:sz w:val="28"/>
        </w:rPr>
        <w:t xml:space="preserve">
      Ескерту. 4 -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5-қосымша</w:t>
            </w:r>
          </w:p>
        </w:tc>
      </w:tr>
    </w:tbl>
    <w:bookmarkStart w:name="z311" w:id="47"/>
    <w:p>
      <w:pPr>
        <w:spacing w:after="0"/>
        <w:ind w:left="0"/>
        <w:jc w:val="left"/>
      </w:pPr>
      <w:r>
        <w:rPr>
          <w:rFonts w:ascii="Times New Roman"/>
          <w:b/>
          <w:i w:val="false"/>
          <w:color w:val="000000"/>
        </w:rPr>
        <w:t xml:space="preserve"> 2023 жылға арналған Жайнақ батыр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9"/>
          <w:p>
            <w:pPr>
              <w:spacing w:after="20"/>
              <w:ind w:left="20"/>
              <w:jc w:val="both"/>
            </w:pPr>
            <w:r>
              <w:rPr>
                <w:rFonts w:ascii="Times New Roman"/>
                <w:b w:val="false"/>
                <w:i w:val="false"/>
                <w:color w:val="000000"/>
                <w:sz w:val="20"/>
              </w:rPr>
              <w:t>
Сомасы</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6-қосымша</w:t>
            </w:r>
          </w:p>
        </w:tc>
      </w:tr>
    </w:tbl>
    <w:bookmarkStart w:name="z318" w:id="52"/>
    <w:p>
      <w:pPr>
        <w:spacing w:after="0"/>
        <w:ind w:left="0"/>
        <w:jc w:val="left"/>
      </w:pPr>
      <w:r>
        <w:rPr>
          <w:rFonts w:ascii="Times New Roman"/>
          <w:b/>
          <w:i w:val="false"/>
          <w:color w:val="000000"/>
        </w:rPr>
        <w:t xml:space="preserve"> 2024 жылға арналған Жайнақ батыр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3"/>
          <w:p>
            <w:pPr>
              <w:spacing w:after="20"/>
              <w:ind w:left="20"/>
              <w:jc w:val="both"/>
            </w:pPr>
            <w:r>
              <w:rPr>
                <w:rFonts w:ascii="Times New Roman"/>
                <w:b w:val="false"/>
                <w:i w:val="false"/>
                <w:color w:val="000000"/>
                <w:sz w:val="20"/>
              </w:rPr>
              <w:t>
Сомасы</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4"/>
          <w:p>
            <w:pPr>
              <w:spacing w:after="20"/>
              <w:ind w:left="20"/>
              <w:jc w:val="both"/>
            </w:pPr>
            <w:r>
              <w:rPr>
                <w:rFonts w:ascii="Times New Roman"/>
                <w:b w:val="false"/>
                <w:i w:val="false"/>
                <w:color w:val="000000"/>
                <w:sz w:val="20"/>
              </w:rPr>
              <w:t>
Сомасы</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6"/>
          <w:p>
            <w:pPr>
              <w:spacing w:after="20"/>
              <w:ind w:left="20"/>
              <w:jc w:val="both"/>
            </w:pPr>
            <w:r>
              <w:rPr>
                <w:rFonts w:ascii="Times New Roman"/>
                <w:b w:val="false"/>
                <w:i w:val="false"/>
                <w:color w:val="000000"/>
                <w:sz w:val="20"/>
              </w:rPr>
              <w:t>
Сомасы</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7-қосымша</w:t>
            </w:r>
          </w:p>
        </w:tc>
      </w:tr>
    </w:tbl>
    <w:bookmarkStart w:name="z325" w:id="57"/>
    <w:p>
      <w:pPr>
        <w:spacing w:after="0"/>
        <w:ind w:left="0"/>
        <w:jc w:val="left"/>
      </w:pPr>
      <w:r>
        <w:rPr>
          <w:rFonts w:ascii="Times New Roman"/>
          <w:b/>
          <w:i w:val="false"/>
          <w:color w:val="000000"/>
        </w:rPr>
        <w:t xml:space="preserve"> 2022 жылға арналған Қоғалы ауылдық округінің бюджеті</w:t>
      </w:r>
    </w:p>
    <w:bookmarkEnd w:id="57"/>
    <w:p>
      <w:pPr>
        <w:spacing w:after="0"/>
        <w:ind w:left="0"/>
        <w:jc w:val="both"/>
      </w:pPr>
      <w:r>
        <w:rPr>
          <w:rFonts w:ascii="Times New Roman"/>
          <w:b w:val="false"/>
          <w:i w:val="false"/>
          <w:color w:val="ff0000"/>
          <w:sz w:val="28"/>
        </w:rPr>
        <w:t xml:space="preserve">
      Ескерту. 7 -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9"/>
          <w:p>
            <w:pPr>
              <w:spacing w:after="20"/>
              <w:ind w:left="20"/>
              <w:jc w:val="both"/>
            </w:pPr>
            <w:r>
              <w:rPr>
                <w:rFonts w:ascii="Times New Roman"/>
                <w:b w:val="false"/>
                <w:i w:val="false"/>
                <w:color w:val="000000"/>
                <w:sz w:val="20"/>
              </w:rPr>
              <w:t>
Сомасы</w:t>
            </w:r>
          </w:p>
          <w:bookmarkEnd w:id="5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8-қосымша</w:t>
            </w:r>
          </w:p>
        </w:tc>
      </w:tr>
    </w:tbl>
    <w:bookmarkStart w:name="z332" w:id="60"/>
    <w:p>
      <w:pPr>
        <w:spacing w:after="0"/>
        <w:ind w:left="0"/>
        <w:jc w:val="left"/>
      </w:pPr>
      <w:r>
        <w:rPr>
          <w:rFonts w:ascii="Times New Roman"/>
          <w:b/>
          <w:i w:val="false"/>
          <w:color w:val="000000"/>
        </w:rPr>
        <w:t xml:space="preserve"> 2023 жылға арналған Қоғалы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1"/>
          <w:p>
            <w:pPr>
              <w:spacing w:after="20"/>
              <w:ind w:left="20"/>
              <w:jc w:val="both"/>
            </w:pPr>
            <w:r>
              <w:rPr>
                <w:rFonts w:ascii="Times New Roman"/>
                <w:b w:val="false"/>
                <w:i w:val="false"/>
                <w:color w:val="000000"/>
                <w:sz w:val="20"/>
              </w:rPr>
              <w:t>
Сомасы</w:t>
            </w:r>
          </w:p>
          <w:bookmarkEnd w:id="6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62"/>
          <w:p>
            <w:pPr>
              <w:spacing w:after="20"/>
              <w:ind w:left="20"/>
              <w:jc w:val="both"/>
            </w:pPr>
            <w:r>
              <w:rPr>
                <w:rFonts w:ascii="Times New Roman"/>
                <w:b w:val="false"/>
                <w:i w:val="false"/>
                <w:color w:val="000000"/>
                <w:sz w:val="20"/>
              </w:rPr>
              <w:t>
Сомасы</w:t>
            </w:r>
          </w:p>
          <w:bookmarkEnd w:id="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4"/>
          <w:p>
            <w:pPr>
              <w:spacing w:after="20"/>
              <w:ind w:left="20"/>
              <w:jc w:val="both"/>
            </w:pPr>
            <w:r>
              <w:rPr>
                <w:rFonts w:ascii="Times New Roman"/>
                <w:b w:val="false"/>
                <w:i w:val="false"/>
                <w:color w:val="000000"/>
                <w:sz w:val="20"/>
              </w:rPr>
              <w:t>
Сомасы</w:t>
            </w:r>
          </w:p>
          <w:bookmarkEnd w:id="6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9-қосымша</w:t>
            </w:r>
          </w:p>
        </w:tc>
      </w:tr>
    </w:tbl>
    <w:bookmarkStart w:name="z339" w:id="65"/>
    <w:p>
      <w:pPr>
        <w:spacing w:after="0"/>
        <w:ind w:left="0"/>
        <w:jc w:val="left"/>
      </w:pPr>
      <w:r>
        <w:rPr>
          <w:rFonts w:ascii="Times New Roman"/>
          <w:b/>
          <w:i w:val="false"/>
          <w:color w:val="000000"/>
        </w:rPr>
        <w:t xml:space="preserve"> 2024 жылға арналған Қоғалы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6"/>
          <w:p>
            <w:pPr>
              <w:spacing w:after="20"/>
              <w:ind w:left="20"/>
              <w:jc w:val="both"/>
            </w:pPr>
            <w:r>
              <w:rPr>
                <w:rFonts w:ascii="Times New Roman"/>
                <w:b w:val="false"/>
                <w:i w:val="false"/>
                <w:color w:val="000000"/>
                <w:sz w:val="20"/>
              </w:rPr>
              <w:t>
Сомасы</w:t>
            </w:r>
          </w:p>
          <w:bookmarkEnd w:id="6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7"/>
          <w:p>
            <w:pPr>
              <w:spacing w:after="20"/>
              <w:ind w:left="20"/>
              <w:jc w:val="both"/>
            </w:pPr>
            <w:r>
              <w:rPr>
                <w:rFonts w:ascii="Times New Roman"/>
                <w:b w:val="false"/>
                <w:i w:val="false"/>
                <w:color w:val="000000"/>
                <w:sz w:val="20"/>
              </w:rPr>
              <w:t>
Сомасы</w:t>
            </w:r>
          </w:p>
          <w:bookmarkEnd w:id="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9"/>
          <w:p>
            <w:pPr>
              <w:spacing w:after="20"/>
              <w:ind w:left="20"/>
              <w:jc w:val="both"/>
            </w:pPr>
            <w:r>
              <w:rPr>
                <w:rFonts w:ascii="Times New Roman"/>
                <w:b w:val="false"/>
                <w:i w:val="false"/>
                <w:color w:val="000000"/>
                <w:sz w:val="20"/>
              </w:rPr>
              <w:t>
Сомасы</w:t>
            </w:r>
          </w:p>
          <w:bookmarkEnd w:id="6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10-қосымша</w:t>
            </w:r>
          </w:p>
        </w:tc>
      </w:tr>
    </w:tbl>
    <w:bookmarkStart w:name="z346" w:id="70"/>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70"/>
    <w:p>
      <w:pPr>
        <w:spacing w:after="0"/>
        <w:ind w:left="0"/>
        <w:jc w:val="both"/>
      </w:pPr>
      <w:r>
        <w:rPr>
          <w:rFonts w:ascii="Times New Roman"/>
          <w:b w:val="false"/>
          <w:i w:val="false"/>
          <w:color w:val="ff0000"/>
          <w:sz w:val="28"/>
        </w:rPr>
        <w:t xml:space="preserve">
      Ескерту. 10 -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11-қосымша</w:t>
            </w:r>
          </w:p>
        </w:tc>
      </w:tr>
    </w:tbl>
    <w:bookmarkStart w:name="z353" w:id="71"/>
    <w:p>
      <w:pPr>
        <w:spacing w:after="0"/>
        <w:ind w:left="0"/>
        <w:jc w:val="left"/>
      </w:pPr>
      <w:r>
        <w:rPr>
          <w:rFonts w:ascii="Times New Roman"/>
          <w:b/>
          <w:i w:val="false"/>
          <w:color w:val="000000"/>
        </w:rPr>
        <w:t xml:space="preserve"> 2023 жылға арналған Талдыбұлақ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2"/>
          <w:p>
            <w:pPr>
              <w:spacing w:after="20"/>
              <w:ind w:left="20"/>
              <w:jc w:val="both"/>
            </w:pPr>
            <w:r>
              <w:rPr>
                <w:rFonts w:ascii="Times New Roman"/>
                <w:b w:val="false"/>
                <w:i w:val="false"/>
                <w:color w:val="000000"/>
                <w:sz w:val="20"/>
              </w:rPr>
              <w:t>
Сомасы</w:t>
            </w:r>
          </w:p>
          <w:bookmarkEnd w:id="7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73"/>
          <w:p>
            <w:pPr>
              <w:spacing w:after="20"/>
              <w:ind w:left="20"/>
              <w:jc w:val="both"/>
            </w:pPr>
            <w:r>
              <w:rPr>
                <w:rFonts w:ascii="Times New Roman"/>
                <w:b w:val="false"/>
                <w:i w:val="false"/>
                <w:color w:val="000000"/>
                <w:sz w:val="20"/>
              </w:rPr>
              <w:t>
Сомасы</w:t>
            </w:r>
          </w:p>
          <w:bookmarkEnd w:id="7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75"/>
          <w:p>
            <w:pPr>
              <w:spacing w:after="20"/>
              <w:ind w:left="20"/>
              <w:jc w:val="both"/>
            </w:pPr>
            <w:r>
              <w:rPr>
                <w:rFonts w:ascii="Times New Roman"/>
                <w:b w:val="false"/>
                <w:i w:val="false"/>
                <w:color w:val="000000"/>
                <w:sz w:val="20"/>
              </w:rPr>
              <w:t>
Сомасы</w:t>
            </w:r>
          </w:p>
          <w:bookmarkEnd w:id="7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12-қосымша</w:t>
            </w:r>
          </w:p>
        </w:tc>
      </w:tr>
    </w:tbl>
    <w:bookmarkStart w:name="z360" w:id="76"/>
    <w:p>
      <w:pPr>
        <w:spacing w:after="0"/>
        <w:ind w:left="0"/>
        <w:jc w:val="left"/>
      </w:pPr>
      <w:r>
        <w:rPr>
          <w:rFonts w:ascii="Times New Roman"/>
          <w:b/>
          <w:i w:val="false"/>
          <w:color w:val="000000"/>
        </w:rPr>
        <w:t xml:space="preserve"> 2024 жылға арналған Талдыбұлақ ауылдық округінің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7"/>
          <w:p>
            <w:pPr>
              <w:spacing w:after="20"/>
              <w:ind w:left="20"/>
              <w:jc w:val="both"/>
            </w:pPr>
            <w:r>
              <w:rPr>
                <w:rFonts w:ascii="Times New Roman"/>
                <w:b w:val="false"/>
                <w:i w:val="false"/>
                <w:color w:val="000000"/>
                <w:sz w:val="20"/>
              </w:rPr>
              <w:t>
Сомасы</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78"/>
          <w:p>
            <w:pPr>
              <w:spacing w:after="20"/>
              <w:ind w:left="20"/>
              <w:jc w:val="both"/>
            </w:pPr>
            <w:r>
              <w:rPr>
                <w:rFonts w:ascii="Times New Roman"/>
                <w:b w:val="false"/>
                <w:i w:val="false"/>
                <w:color w:val="000000"/>
                <w:sz w:val="20"/>
              </w:rPr>
              <w:t>
Сомасы</w:t>
            </w:r>
          </w:p>
          <w:bookmarkEnd w:id="7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0"/>
          <w:p>
            <w:pPr>
              <w:spacing w:after="20"/>
              <w:ind w:left="20"/>
              <w:jc w:val="both"/>
            </w:pPr>
            <w:r>
              <w:rPr>
                <w:rFonts w:ascii="Times New Roman"/>
                <w:b w:val="false"/>
                <w:i w:val="false"/>
                <w:color w:val="000000"/>
                <w:sz w:val="20"/>
              </w:rPr>
              <w:t>
Сомасы</w:t>
            </w:r>
          </w:p>
          <w:bookmarkEnd w:id="8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13-қосымша</w:t>
            </w:r>
          </w:p>
        </w:tc>
      </w:tr>
    </w:tbl>
    <w:bookmarkStart w:name="z367" w:id="81"/>
    <w:p>
      <w:pPr>
        <w:spacing w:after="0"/>
        <w:ind w:left="0"/>
        <w:jc w:val="left"/>
      </w:pPr>
      <w:r>
        <w:rPr>
          <w:rFonts w:ascii="Times New Roman"/>
          <w:b/>
          <w:i w:val="false"/>
          <w:color w:val="000000"/>
        </w:rPr>
        <w:t xml:space="preserve"> 2022 жылға арналған Шұбар ауылдық округінің бюджеті</w:t>
      </w:r>
    </w:p>
    <w:bookmarkEnd w:id="81"/>
    <w:p>
      <w:pPr>
        <w:spacing w:after="0"/>
        <w:ind w:left="0"/>
        <w:jc w:val="both"/>
      </w:pPr>
      <w:r>
        <w:rPr>
          <w:rFonts w:ascii="Times New Roman"/>
          <w:b w:val="false"/>
          <w:i w:val="false"/>
          <w:color w:val="ff0000"/>
          <w:sz w:val="28"/>
        </w:rPr>
        <w:t xml:space="preserve">
      Ескерту. 13 - қосымша жаңа редакцияда – Жетісуоблысы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14-қосымша</w:t>
            </w:r>
          </w:p>
        </w:tc>
      </w:tr>
    </w:tbl>
    <w:bookmarkStart w:name="z374" w:id="82"/>
    <w:p>
      <w:pPr>
        <w:spacing w:after="0"/>
        <w:ind w:left="0"/>
        <w:jc w:val="left"/>
      </w:pPr>
      <w:r>
        <w:rPr>
          <w:rFonts w:ascii="Times New Roman"/>
          <w:b/>
          <w:i w:val="false"/>
          <w:color w:val="000000"/>
        </w:rPr>
        <w:t xml:space="preserve"> 2023 жылға арналған Шұбар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15-қосымша</w:t>
            </w:r>
          </w:p>
        </w:tc>
      </w:tr>
    </w:tbl>
    <w:bookmarkStart w:name="z381" w:id="87"/>
    <w:p>
      <w:pPr>
        <w:spacing w:after="0"/>
        <w:ind w:left="0"/>
        <w:jc w:val="left"/>
      </w:pPr>
      <w:r>
        <w:rPr>
          <w:rFonts w:ascii="Times New Roman"/>
          <w:b/>
          <w:i w:val="false"/>
          <w:color w:val="000000"/>
        </w:rPr>
        <w:t xml:space="preserve"> 2024 жылға арналған Шұбар ауылдық округінің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16-қосымша</w:t>
            </w:r>
          </w:p>
        </w:tc>
      </w:tr>
    </w:tbl>
    <w:bookmarkStart w:name="z388" w:id="92"/>
    <w:p>
      <w:pPr>
        <w:spacing w:after="0"/>
        <w:ind w:left="0"/>
        <w:jc w:val="left"/>
      </w:pPr>
      <w:r>
        <w:rPr>
          <w:rFonts w:ascii="Times New Roman"/>
          <w:b/>
          <w:i w:val="false"/>
          <w:color w:val="000000"/>
        </w:rPr>
        <w:t xml:space="preserve"> 2022 жылға арналған Көксу ауылдық округінің бюджеті</w:t>
      </w:r>
    </w:p>
    <w:bookmarkEnd w:id="92"/>
    <w:p>
      <w:pPr>
        <w:spacing w:after="0"/>
        <w:ind w:left="0"/>
        <w:jc w:val="both"/>
      </w:pPr>
      <w:r>
        <w:rPr>
          <w:rFonts w:ascii="Times New Roman"/>
          <w:b w:val="false"/>
          <w:i w:val="false"/>
          <w:color w:val="ff0000"/>
          <w:sz w:val="28"/>
        </w:rPr>
        <w:t xml:space="preserve">
      Ескерту. 16 -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4"/>
          <w:p>
            <w:pPr>
              <w:spacing w:after="20"/>
              <w:ind w:left="20"/>
              <w:jc w:val="both"/>
            </w:pPr>
            <w:r>
              <w:rPr>
                <w:rFonts w:ascii="Times New Roman"/>
                <w:b w:val="false"/>
                <w:i w:val="false"/>
                <w:color w:val="000000"/>
                <w:sz w:val="20"/>
              </w:rPr>
              <w:t>
Сомасы</w:t>
            </w:r>
          </w:p>
          <w:bookmarkEnd w:id="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17-қосымша</w:t>
            </w:r>
          </w:p>
        </w:tc>
      </w:tr>
    </w:tbl>
    <w:bookmarkStart w:name="z395" w:id="97"/>
    <w:p>
      <w:pPr>
        <w:spacing w:after="0"/>
        <w:ind w:left="0"/>
        <w:jc w:val="left"/>
      </w:pPr>
      <w:r>
        <w:rPr>
          <w:rFonts w:ascii="Times New Roman"/>
          <w:b/>
          <w:i w:val="false"/>
          <w:color w:val="000000"/>
        </w:rPr>
        <w:t xml:space="preserve"> 2023 жылға арналған Көксу ауылдық округінің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99"/>
          <w:p>
            <w:pPr>
              <w:spacing w:after="20"/>
              <w:ind w:left="20"/>
              <w:jc w:val="both"/>
            </w:pPr>
            <w:r>
              <w:rPr>
                <w:rFonts w:ascii="Times New Roman"/>
                <w:b w:val="false"/>
                <w:i w:val="false"/>
                <w:color w:val="000000"/>
                <w:sz w:val="20"/>
              </w:rPr>
              <w:t>
Сомасы</w:t>
            </w:r>
          </w:p>
          <w:bookmarkEnd w:id="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01"/>
          <w:p>
            <w:pPr>
              <w:spacing w:after="20"/>
              <w:ind w:left="20"/>
              <w:jc w:val="both"/>
            </w:pPr>
            <w:r>
              <w:rPr>
                <w:rFonts w:ascii="Times New Roman"/>
                <w:b w:val="false"/>
                <w:i w:val="false"/>
                <w:color w:val="000000"/>
                <w:sz w:val="20"/>
              </w:rPr>
              <w:t>
Сомасы</w:t>
            </w:r>
          </w:p>
          <w:bookmarkEnd w:id="1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18-қосымша</w:t>
            </w:r>
          </w:p>
        </w:tc>
      </w:tr>
    </w:tbl>
    <w:bookmarkStart w:name="z402" w:id="102"/>
    <w:p>
      <w:pPr>
        <w:spacing w:after="0"/>
        <w:ind w:left="0"/>
        <w:jc w:val="left"/>
      </w:pPr>
      <w:r>
        <w:rPr>
          <w:rFonts w:ascii="Times New Roman"/>
          <w:b/>
          <w:i w:val="false"/>
          <w:color w:val="000000"/>
        </w:rPr>
        <w:t xml:space="preserve"> 2024 жылға арналған Көксу ауылдық округінің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3"/>
          <w:p>
            <w:pPr>
              <w:spacing w:after="20"/>
              <w:ind w:left="20"/>
              <w:jc w:val="both"/>
            </w:pPr>
            <w:r>
              <w:rPr>
                <w:rFonts w:ascii="Times New Roman"/>
                <w:b w:val="false"/>
                <w:i w:val="false"/>
                <w:color w:val="000000"/>
                <w:sz w:val="20"/>
              </w:rPr>
              <w:t>
Сомасы</w:t>
            </w:r>
          </w:p>
          <w:bookmarkEnd w:id="10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6"/>
          <w:p>
            <w:pPr>
              <w:spacing w:after="20"/>
              <w:ind w:left="20"/>
              <w:jc w:val="both"/>
            </w:pPr>
            <w:r>
              <w:rPr>
                <w:rFonts w:ascii="Times New Roman"/>
                <w:b w:val="false"/>
                <w:i w:val="false"/>
                <w:color w:val="000000"/>
                <w:sz w:val="20"/>
              </w:rPr>
              <w:t>
Сомасы</w:t>
            </w:r>
          </w:p>
          <w:bookmarkEnd w:id="1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19-қосымша</w:t>
            </w:r>
          </w:p>
        </w:tc>
      </w:tr>
    </w:tbl>
    <w:bookmarkStart w:name="z409" w:id="107"/>
    <w:p>
      <w:pPr>
        <w:spacing w:after="0"/>
        <w:ind w:left="0"/>
        <w:jc w:val="left"/>
      </w:pPr>
      <w:r>
        <w:rPr>
          <w:rFonts w:ascii="Times New Roman"/>
          <w:b/>
          <w:i w:val="false"/>
          <w:color w:val="000000"/>
        </w:rPr>
        <w:t xml:space="preserve"> 2022 жылға арналған Қарашоқы ауылдық округінің бюджеті</w:t>
      </w:r>
    </w:p>
    <w:bookmarkEnd w:id="107"/>
    <w:p>
      <w:pPr>
        <w:spacing w:after="0"/>
        <w:ind w:left="0"/>
        <w:jc w:val="both"/>
      </w:pPr>
      <w:r>
        <w:rPr>
          <w:rFonts w:ascii="Times New Roman"/>
          <w:b w:val="false"/>
          <w:i w:val="false"/>
          <w:color w:val="ff0000"/>
          <w:sz w:val="28"/>
        </w:rPr>
        <w:t xml:space="preserve">
      Ескерту. 19 -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20-қосымша</w:t>
            </w:r>
          </w:p>
        </w:tc>
      </w:tr>
    </w:tbl>
    <w:bookmarkStart w:name="z416" w:id="108"/>
    <w:p>
      <w:pPr>
        <w:spacing w:after="0"/>
        <w:ind w:left="0"/>
        <w:jc w:val="left"/>
      </w:pPr>
      <w:r>
        <w:rPr>
          <w:rFonts w:ascii="Times New Roman"/>
          <w:b/>
          <w:i w:val="false"/>
          <w:color w:val="000000"/>
        </w:rPr>
        <w:t xml:space="preserve"> 2023 жылға арналған Қарашоқы ауылдық округінің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09"/>
          <w:p>
            <w:pPr>
              <w:spacing w:after="20"/>
              <w:ind w:left="20"/>
              <w:jc w:val="both"/>
            </w:pPr>
            <w:r>
              <w:rPr>
                <w:rFonts w:ascii="Times New Roman"/>
                <w:b w:val="false"/>
                <w:i w:val="false"/>
                <w:color w:val="000000"/>
                <w:sz w:val="20"/>
              </w:rPr>
              <w:t>
Сомасы</w:t>
            </w:r>
          </w:p>
          <w:bookmarkEnd w:id="1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0"/>
          <w:p>
            <w:pPr>
              <w:spacing w:after="20"/>
              <w:ind w:left="20"/>
              <w:jc w:val="both"/>
            </w:pPr>
            <w:r>
              <w:rPr>
                <w:rFonts w:ascii="Times New Roman"/>
                <w:b w:val="false"/>
                <w:i w:val="false"/>
                <w:color w:val="000000"/>
                <w:sz w:val="20"/>
              </w:rPr>
              <w:t>
Сомасы</w:t>
            </w:r>
          </w:p>
          <w:bookmarkEnd w:id="11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12"/>
          <w:p>
            <w:pPr>
              <w:spacing w:after="20"/>
              <w:ind w:left="20"/>
              <w:jc w:val="both"/>
            </w:pPr>
            <w:r>
              <w:rPr>
                <w:rFonts w:ascii="Times New Roman"/>
                <w:b w:val="false"/>
                <w:i w:val="false"/>
                <w:color w:val="000000"/>
                <w:sz w:val="20"/>
              </w:rPr>
              <w:t>
Сомасы</w:t>
            </w:r>
          </w:p>
          <w:bookmarkEnd w:id="1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21-қосымша</w:t>
            </w:r>
          </w:p>
        </w:tc>
      </w:tr>
    </w:tbl>
    <w:bookmarkStart w:name="z423" w:id="113"/>
    <w:p>
      <w:pPr>
        <w:spacing w:after="0"/>
        <w:ind w:left="0"/>
        <w:jc w:val="left"/>
      </w:pPr>
      <w:r>
        <w:rPr>
          <w:rFonts w:ascii="Times New Roman"/>
          <w:b/>
          <w:i w:val="false"/>
          <w:color w:val="000000"/>
        </w:rPr>
        <w:t xml:space="preserve"> 2024 жылға арналған Қарашоқы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14"/>
          <w:p>
            <w:pPr>
              <w:spacing w:after="20"/>
              <w:ind w:left="20"/>
              <w:jc w:val="both"/>
            </w:pPr>
            <w:r>
              <w:rPr>
                <w:rFonts w:ascii="Times New Roman"/>
                <w:b w:val="false"/>
                <w:i w:val="false"/>
                <w:color w:val="000000"/>
                <w:sz w:val="20"/>
              </w:rPr>
              <w:t>
Сомасы</w:t>
            </w:r>
          </w:p>
          <w:bookmarkEnd w:id="1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15"/>
          <w:p>
            <w:pPr>
              <w:spacing w:after="20"/>
              <w:ind w:left="20"/>
              <w:jc w:val="both"/>
            </w:pPr>
            <w:r>
              <w:rPr>
                <w:rFonts w:ascii="Times New Roman"/>
                <w:b w:val="false"/>
                <w:i w:val="false"/>
                <w:color w:val="000000"/>
                <w:sz w:val="20"/>
              </w:rPr>
              <w:t>
Сомасы</w:t>
            </w:r>
          </w:p>
          <w:bookmarkEnd w:id="11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16"/>
          <w:p>
            <w:pPr>
              <w:spacing w:after="20"/>
              <w:ind w:left="20"/>
              <w:jc w:val="both"/>
            </w:pPr>
            <w:r>
              <w:rPr>
                <w:rFonts w:ascii="Times New Roman"/>
                <w:b w:val="false"/>
                <w:i w:val="false"/>
                <w:color w:val="000000"/>
                <w:sz w:val="20"/>
              </w:rPr>
              <w:t>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17"/>
          <w:p>
            <w:pPr>
              <w:spacing w:after="20"/>
              <w:ind w:left="20"/>
              <w:jc w:val="both"/>
            </w:pPr>
            <w:r>
              <w:rPr>
                <w:rFonts w:ascii="Times New Roman"/>
                <w:b w:val="false"/>
                <w:i w:val="false"/>
                <w:color w:val="000000"/>
                <w:sz w:val="20"/>
              </w:rPr>
              <w:t>
Сомасы</w:t>
            </w:r>
          </w:p>
          <w:bookmarkEnd w:id="1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22-қосымша</w:t>
            </w:r>
          </w:p>
        </w:tc>
      </w:tr>
    </w:tbl>
    <w:bookmarkStart w:name="z430" w:id="118"/>
    <w:p>
      <w:pPr>
        <w:spacing w:after="0"/>
        <w:ind w:left="0"/>
        <w:jc w:val="left"/>
      </w:pPr>
      <w:r>
        <w:rPr>
          <w:rFonts w:ascii="Times New Roman"/>
          <w:b/>
          <w:i w:val="false"/>
          <w:color w:val="000000"/>
        </w:rPr>
        <w:t xml:space="preserve"> 2022 жылға арналған Басши ауылдық округінің бюджеті</w:t>
      </w:r>
    </w:p>
    <w:bookmarkEnd w:id="118"/>
    <w:p>
      <w:pPr>
        <w:spacing w:after="0"/>
        <w:ind w:left="0"/>
        <w:jc w:val="both"/>
      </w:pPr>
      <w:r>
        <w:rPr>
          <w:rFonts w:ascii="Times New Roman"/>
          <w:b w:val="false"/>
          <w:i w:val="false"/>
          <w:color w:val="ff0000"/>
          <w:sz w:val="28"/>
        </w:rPr>
        <w:t xml:space="preserve">
      Ескерту. 22 -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23-қосымша</w:t>
            </w:r>
          </w:p>
        </w:tc>
      </w:tr>
    </w:tbl>
    <w:bookmarkStart w:name="z437" w:id="119"/>
    <w:p>
      <w:pPr>
        <w:spacing w:after="0"/>
        <w:ind w:left="0"/>
        <w:jc w:val="left"/>
      </w:pPr>
      <w:r>
        <w:rPr>
          <w:rFonts w:ascii="Times New Roman"/>
          <w:b/>
          <w:i w:val="false"/>
          <w:color w:val="000000"/>
        </w:rPr>
        <w:t xml:space="preserve"> 2023 жылға арналған Басши ауылдық округінің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20"/>
          <w:p>
            <w:pPr>
              <w:spacing w:after="20"/>
              <w:ind w:left="20"/>
              <w:jc w:val="both"/>
            </w:pPr>
            <w:r>
              <w:rPr>
                <w:rFonts w:ascii="Times New Roman"/>
                <w:b w:val="false"/>
                <w:i w:val="false"/>
                <w:color w:val="000000"/>
                <w:sz w:val="20"/>
              </w:rPr>
              <w:t>
Сомасы</w:t>
            </w:r>
          </w:p>
          <w:bookmarkEnd w:id="12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1"/>
          <w:p>
            <w:pPr>
              <w:spacing w:after="20"/>
              <w:ind w:left="20"/>
              <w:jc w:val="both"/>
            </w:pPr>
            <w:r>
              <w:rPr>
                <w:rFonts w:ascii="Times New Roman"/>
                <w:b w:val="false"/>
                <w:i w:val="false"/>
                <w:color w:val="000000"/>
                <w:sz w:val="20"/>
              </w:rPr>
              <w:t>
Сомасы</w:t>
            </w:r>
          </w:p>
          <w:bookmarkEnd w:id="12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3"/>
          <w:p>
            <w:pPr>
              <w:spacing w:after="20"/>
              <w:ind w:left="20"/>
              <w:jc w:val="both"/>
            </w:pPr>
            <w:r>
              <w:rPr>
                <w:rFonts w:ascii="Times New Roman"/>
                <w:b w:val="false"/>
                <w:i w:val="false"/>
                <w:color w:val="000000"/>
                <w:sz w:val="20"/>
              </w:rPr>
              <w:t>
Сомасы</w:t>
            </w:r>
          </w:p>
          <w:bookmarkEnd w:id="12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24-қосымша</w:t>
            </w:r>
          </w:p>
        </w:tc>
      </w:tr>
    </w:tbl>
    <w:bookmarkStart w:name="z444" w:id="124"/>
    <w:p>
      <w:pPr>
        <w:spacing w:after="0"/>
        <w:ind w:left="0"/>
        <w:jc w:val="left"/>
      </w:pPr>
      <w:r>
        <w:rPr>
          <w:rFonts w:ascii="Times New Roman"/>
          <w:b/>
          <w:i w:val="false"/>
          <w:color w:val="000000"/>
        </w:rPr>
        <w:t xml:space="preserve"> 2024 жылға арналған Басши ауылдық округінің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25"/>
          <w:p>
            <w:pPr>
              <w:spacing w:after="20"/>
              <w:ind w:left="20"/>
              <w:jc w:val="both"/>
            </w:pPr>
            <w:r>
              <w:rPr>
                <w:rFonts w:ascii="Times New Roman"/>
                <w:b w:val="false"/>
                <w:i w:val="false"/>
                <w:color w:val="000000"/>
                <w:sz w:val="20"/>
              </w:rPr>
              <w:t>
Сомасы</w:t>
            </w:r>
          </w:p>
          <w:bookmarkEnd w:id="12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26"/>
          <w:p>
            <w:pPr>
              <w:spacing w:after="20"/>
              <w:ind w:left="20"/>
              <w:jc w:val="both"/>
            </w:pPr>
            <w:r>
              <w:rPr>
                <w:rFonts w:ascii="Times New Roman"/>
                <w:b w:val="false"/>
                <w:i w:val="false"/>
                <w:color w:val="000000"/>
                <w:sz w:val="20"/>
              </w:rPr>
              <w:t>
Сомасы</w:t>
            </w:r>
          </w:p>
          <w:bookmarkEnd w:id="1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7"/>
          <w:p>
            <w:pPr>
              <w:spacing w:after="20"/>
              <w:ind w:left="20"/>
              <w:jc w:val="both"/>
            </w:pPr>
            <w:r>
              <w:rPr>
                <w:rFonts w:ascii="Times New Roman"/>
                <w:b w:val="false"/>
                <w:i w:val="false"/>
                <w:color w:val="000000"/>
                <w:sz w:val="20"/>
              </w:rPr>
              <w:t>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8"/>
          <w:p>
            <w:pPr>
              <w:spacing w:after="20"/>
              <w:ind w:left="20"/>
              <w:jc w:val="both"/>
            </w:pPr>
            <w:r>
              <w:rPr>
                <w:rFonts w:ascii="Times New Roman"/>
                <w:b w:val="false"/>
                <w:i w:val="false"/>
                <w:color w:val="000000"/>
                <w:sz w:val="20"/>
              </w:rPr>
              <w:t>
Сомасы</w:t>
            </w:r>
          </w:p>
          <w:bookmarkEnd w:id="12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25-қосымша</w:t>
            </w:r>
          </w:p>
        </w:tc>
      </w:tr>
    </w:tbl>
    <w:bookmarkStart w:name="z451" w:id="129"/>
    <w:p>
      <w:pPr>
        <w:spacing w:after="0"/>
        <w:ind w:left="0"/>
        <w:jc w:val="left"/>
      </w:pPr>
      <w:r>
        <w:rPr>
          <w:rFonts w:ascii="Times New Roman"/>
          <w:b/>
          <w:i w:val="false"/>
          <w:color w:val="000000"/>
        </w:rPr>
        <w:t xml:space="preserve"> 2022 жылға арналған Шанханай ауылдық округінің бюджеті</w:t>
      </w:r>
    </w:p>
    <w:bookmarkEnd w:id="129"/>
    <w:p>
      <w:pPr>
        <w:spacing w:after="0"/>
        <w:ind w:left="0"/>
        <w:jc w:val="both"/>
      </w:pPr>
      <w:r>
        <w:rPr>
          <w:rFonts w:ascii="Times New Roman"/>
          <w:b w:val="false"/>
          <w:i w:val="false"/>
          <w:color w:val="ff0000"/>
          <w:sz w:val="28"/>
        </w:rPr>
        <w:t xml:space="preserve">
      Ескерту. 25 -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0"/>
          <w:p>
            <w:pPr>
              <w:spacing w:after="20"/>
              <w:ind w:left="20"/>
              <w:jc w:val="both"/>
            </w:pPr>
            <w:r>
              <w:rPr>
                <w:rFonts w:ascii="Times New Roman"/>
                <w:b w:val="false"/>
                <w:i w:val="false"/>
                <w:color w:val="000000"/>
                <w:sz w:val="20"/>
              </w:rPr>
              <w:t>
Сомасы</w:t>
            </w:r>
          </w:p>
          <w:bookmarkEnd w:id="1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1"/>
          <w:p>
            <w:pPr>
              <w:spacing w:after="20"/>
              <w:ind w:left="20"/>
              <w:jc w:val="both"/>
            </w:pPr>
            <w:r>
              <w:rPr>
                <w:rFonts w:ascii="Times New Roman"/>
                <w:b w:val="false"/>
                <w:i w:val="false"/>
                <w:color w:val="000000"/>
                <w:sz w:val="20"/>
              </w:rPr>
              <w:t>
Сомасы</w:t>
            </w:r>
          </w:p>
          <w:bookmarkEnd w:id="1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26-қосымша</w:t>
            </w:r>
          </w:p>
        </w:tc>
      </w:tr>
    </w:tbl>
    <w:bookmarkStart w:name="z458" w:id="132"/>
    <w:p>
      <w:pPr>
        <w:spacing w:after="0"/>
        <w:ind w:left="0"/>
        <w:jc w:val="left"/>
      </w:pPr>
      <w:r>
        <w:rPr>
          <w:rFonts w:ascii="Times New Roman"/>
          <w:b/>
          <w:i w:val="false"/>
          <w:color w:val="000000"/>
        </w:rPr>
        <w:t xml:space="preserve"> 2023 жылға арналған Шанханай ауылдық округінің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3"/>
          <w:p>
            <w:pPr>
              <w:spacing w:after="20"/>
              <w:ind w:left="20"/>
              <w:jc w:val="both"/>
            </w:pPr>
            <w:r>
              <w:rPr>
                <w:rFonts w:ascii="Times New Roman"/>
                <w:b w:val="false"/>
                <w:i w:val="false"/>
                <w:color w:val="000000"/>
                <w:sz w:val="20"/>
              </w:rPr>
              <w:t>
Сомасы</w:t>
            </w:r>
          </w:p>
          <w:bookmarkEnd w:id="13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4"/>
          <w:p>
            <w:pPr>
              <w:spacing w:after="20"/>
              <w:ind w:left="20"/>
              <w:jc w:val="both"/>
            </w:pPr>
            <w:r>
              <w:rPr>
                <w:rFonts w:ascii="Times New Roman"/>
                <w:b w:val="false"/>
                <w:i w:val="false"/>
                <w:color w:val="000000"/>
                <w:sz w:val="20"/>
              </w:rPr>
              <w:t>
Сомасы</w:t>
            </w:r>
          </w:p>
          <w:bookmarkEnd w:id="1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6"/>
          <w:p>
            <w:pPr>
              <w:spacing w:after="20"/>
              <w:ind w:left="20"/>
              <w:jc w:val="both"/>
            </w:pPr>
            <w:r>
              <w:rPr>
                <w:rFonts w:ascii="Times New Roman"/>
                <w:b w:val="false"/>
                <w:i w:val="false"/>
                <w:color w:val="000000"/>
                <w:sz w:val="20"/>
              </w:rPr>
              <w:t>
Сомасы</w:t>
            </w:r>
          </w:p>
          <w:bookmarkEnd w:id="1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27-қосымша</w:t>
            </w:r>
          </w:p>
        </w:tc>
      </w:tr>
    </w:tbl>
    <w:bookmarkStart w:name="z465" w:id="137"/>
    <w:p>
      <w:pPr>
        <w:spacing w:after="0"/>
        <w:ind w:left="0"/>
        <w:jc w:val="left"/>
      </w:pPr>
      <w:r>
        <w:rPr>
          <w:rFonts w:ascii="Times New Roman"/>
          <w:b/>
          <w:i w:val="false"/>
          <w:color w:val="000000"/>
        </w:rPr>
        <w:t xml:space="preserve"> 2024 жылға арналған Шанханай ауылдық округінің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38"/>
          <w:p>
            <w:pPr>
              <w:spacing w:after="20"/>
              <w:ind w:left="20"/>
              <w:jc w:val="both"/>
            </w:pPr>
            <w:r>
              <w:rPr>
                <w:rFonts w:ascii="Times New Roman"/>
                <w:b w:val="false"/>
                <w:i w:val="false"/>
                <w:color w:val="000000"/>
                <w:sz w:val="20"/>
              </w:rPr>
              <w:t>
Сомасы</w:t>
            </w:r>
          </w:p>
          <w:bookmarkEnd w:id="13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9"/>
          <w:p>
            <w:pPr>
              <w:spacing w:after="20"/>
              <w:ind w:left="20"/>
              <w:jc w:val="both"/>
            </w:pPr>
            <w:r>
              <w:rPr>
                <w:rFonts w:ascii="Times New Roman"/>
                <w:b w:val="false"/>
                <w:i w:val="false"/>
                <w:color w:val="000000"/>
                <w:sz w:val="20"/>
              </w:rPr>
              <w:t>
Сомасы</w:t>
            </w:r>
          </w:p>
          <w:bookmarkEnd w:id="1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0"/>
          <w:p>
            <w:pPr>
              <w:spacing w:after="20"/>
              <w:ind w:left="20"/>
              <w:jc w:val="both"/>
            </w:pPr>
            <w:r>
              <w:rPr>
                <w:rFonts w:ascii="Times New Roman"/>
                <w:b w:val="false"/>
                <w:i w:val="false"/>
                <w:color w:val="000000"/>
                <w:sz w:val="20"/>
              </w:rPr>
              <w:t>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1"/>
          <w:p>
            <w:pPr>
              <w:spacing w:after="20"/>
              <w:ind w:left="20"/>
              <w:jc w:val="both"/>
            </w:pPr>
            <w:r>
              <w:rPr>
                <w:rFonts w:ascii="Times New Roman"/>
                <w:b w:val="false"/>
                <w:i w:val="false"/>
                <w:color w:val="000000"/>
                <w:sz w:val="20"/>
              </w:rPr>
              <w:t>
Сомасы</w:t>
            </w:r>
          </w:p>
          <w:bookmarkEnd w:id="1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28-қосымша</w:t>
            </w:r>
          </w:p>
        </w:tc>
      </w:tr>
    </w:tbl>
    <w:bookmarkStart w:name="z472" w:id="142"/>
    <w:p>
      <w:pPr>
        <w:spacing w:after="0"/>
        <w:ind w:left="0"/>
        <w:jc w:val="left"/>
      </w:pPr>
      <w:r>
        <w:rPr>
          <w:rFonts w:ascii="Times New Roman"/>
          <w:b/>
          <w:i w:val="false"/>
          <w:color w:val="000000"/>
        </w:rPr>
        <w:t xml:space="preserve"> 2022 жылға арналған Сарыөзек ауылдық округінің бюджеті</w:t>
      </w:r>
    </w:p>
    <w:bookmarkEnd w:id="142"/>
    <w:p>
      <w:pPr>
        <w:spacing w:after="0"/>
        <w:ind w:left="0"/>
        <w:jc w:val="both"/>
      </w:pPr>
      <w:r>
        <w:rPr>
          <w:rFonts w:ascii="Times New Roman"/>
          <w:b w:val="false"/>
          <w:i w:val="false"/>
          <w:color w:val="ff0000"/>
          <w:sz w:val="28"/>
        </w:rPr>
        <w:t xml:space="preserve">
      Ескерту. 28 -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29-қосымша</w:t>
            </w:r>
          </w:p>
        </w:tc>
      </w:tr>
    </w:tbl>
    <w:bookmarkStart w:name="z479" w:id="143"/>
    <w:p>
      <w:pPr>
        <w:spacing w:after="0"/>
        <w:ind w:left="0"/>
        <w:jc w:val="left"/>
      </w:pPr>
      <w:r>
        <w:rPr>
          <w:rFonts w:ascii="Times New Roman"/>
          <w:b/>
          <w:i w:val="false"/>
          <w:color w:val="000000"/>
        </w:rPr>
        <w:t xml:space="preserve"> 2023 жылға арналған Сарыөзек ауылдық округінің бюджеті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44"/>
          <w:p>
            <w:pPr>
              <w:spacing w:after="20"/>
              <w:ind w:left="20"/>
              <w:jc w:val="both"/>
            </w:pPr>
            <w:r>
              <w:rPr>
                <w:rFonts w:ascii="Times New Roman"/>
                <w:b w:val="false"/>
                <w:i w:val="false"/>
                <w:color w:val="000000"/>
                <w:sz w:val="20"/>
              </w:rPr>
              <w:t>
Сомасы</w:t>
            </w:r>
          </w:p>
          <w:bookmarkEnd w:id="1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5"/>
          <w:p>
            <w:pPr>
              <w:spacing w:after="20"/>
              <w:ind w:left="20"/>
              <w:jc w:val="both"/>
            </w:pPr>
            <w:r>
              <w:rPr>
                <w:rFonts w:ascii="Times New Roman"/>
                <w:b w:val="false"/>
                <w:i w:val="false"/>
                <w:color w:val="000000"/>
                <w:sz w:val="20"/>
              </w:rPr>
              <w:t>
Сомасы</w:t>
            </w:r>
          </w:p>
          <w:bookmarkEnd w:id="14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47"/>
          <w:p>
            <w:pPr>
              <w:spacing w:after="20"/>
              <w:ind w:left="20"/>
              <w:jc w:val="both"/>
            </w:pPr>
            <w:r>
              <w:rPr>
                <w:rFonts w:ascii="Times New Roman"/>
                <w:b w:val="false"/>
                <w:i w:val="false"/>
                <w:color w:val="000000"/>
                <w:sz w:val="20"/>
              </w:rPr>
              <w:t>
Сомасы</w:t>
            </w:r>
          </w:p>
          <w:bookmarkEnd w:id="1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30-қосымша</w:t>
            </w:r>
          </w:p>
        </w:tc>
      </w:tr>
    </w:tbl>
    <w:bookmarkStart w:name="z486" w:id="148"/>
    <w:p>
      <w:pPr>
        <w:spacing w:after="0"/>
        <w:ind w:left="0"/>
        <w:jc w:val="left"/>
      </w:pPr>
      <w:r>
        <w:rPr>
          <w:rFonts w:ascii="Times New Roman"/>
          <w:b/>
          <w:i w:val="false"/>
          <w:color w:val="000000"/>
        </w:rPr>
        <w:t xml:space="preserve"> 2024 жылға арналған Сарыөзек ауылдық округінің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49"/>
          <w:p>
            <w:pPr>
              <w:spacing w:after="20"/>
              <w:ind w:left="20"/>
              <w:jc w:val="both"/>
            </w:pPr>
            <w:r>
              <w:rPr>
                <w:rFonts w:ascii="Times New Roman"/>
                <w:b w:val="false"/>
                <w:i w:val="false"/>
                <w:color w:val="000000"/>
                <w:sz w:val="20"/>
              </w:rPr>
              <w:t>
Сомасы</w:t>
            </w:r>
          </w:p>
          <w:bookmarkEnd w:id="1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0"/>
          <w:p>
            <w:pPr>
              <w:spacing w:after="20"/>
              <w:ind w:left="20"/>
              <w:jc w:val="both"/>
            </w:pPr>
            <w:r>
              <w:rPr>
                <w:rFonts w:ascii="Times New Roman"/>
                <w:b w:val="false"/>
                <w:i w:val="false"/>
                <w:color w:val="000000"/>
                <w:sz w:val="20"/>
              </w:rPr>
              <w:t>
Сомасы</w:t>
            </w:r>
          </w:p>
          <w:bookmarkEnd w:id="15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2"/>
          <w:p>
            <w:pPr>
              <w:spacing w:after="20"/>
              <w:ind w:left="20"/>
              <w:jc w:val="both"/>
            </w:pPr>
            <w:r>
              <w:rPr>
                <w:rFonts w:ascii="Times New Roman"/>
                <w:b w:val="false"/>
                <w:i w:val="false"/>
                <w:color w:val="000000"/>
                <w:sz w:val="20"/>
              </w:rPr>
              <w:t>
Сомасы</w:t>
            </w:r>
          </w:p>
          <w:bookmarkEnd w:id="15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31-қосымша</w:t>
            </w:r>
          </w:p>
        </w:tc>
      </w:tr>
    </w:tbl>
    <w:bookmarkStart w:name="z493" w:id="153"/>
    <w:p>
      <w:pPr>
        <w:spacing w:after="0"/>
        <w:ind w:left="0"/>
        <w:jc w:val="left"/>
      </w:pPr>
      <w:r>
        <w:rPr>
          <w:rFonts w:ascii="Times New Roman"/>
          <w:b/>
          <w:i w:val="false"/>
          <w:color w:val="000000"/>
        </w:rPr>
        <w:t xml:space="preserve"> 2022 жылға арналған Қаспан ауылдық округінің бюджеті</w:t>
      </w:r>
    </w:p>
    <w:bookmarkEnd w:id="153"/>
    <w:p>
      <w:pPr>
        <w:spacing w:after="0"/>
        <w:ind w:left="0"/>
        <w:jc w:val="both"/>
      </w:pPr>
      <w:r>
        <w:rPr>
          <w:rFonts w:ascii="Times New Roman"/>
          <w:b w:val="false"/>
          <w:i w:val="false"/>
          <w:color w:val="ff0000"/>
          <w:sz w:val="28"/>
        </w:rPr>
        <w:t xml:space="preserve">
      Ескерту. 31 -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5"/>
          <w:p>
            <w:pPr>
              <w:spacing w:after="20"/>
              <w:ind w:left="20"/>
              <w:jc w:val="both"/>
            </w:pPr>
            <w:r>
              <w:rPr>
                <w:rFonts w:ascii="Times New Roman"/>
                <w:b w:val="false"/>
                <w:i w:val="false"/>
                <w:color w:val="000000"/>
                <w:sz w:val="20"/>
              </w:rPr>
              <w:t>
Сомасы</w:t>
            </w:r>
          </w:p>
          <w:bookmarkEnd w:id="15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32-қосымша</w:t>
            </w:r>
          </w:p>
        </w:tc>
      </w:tr>
    </w:tbl>
    <w:bookmarkStart w:name="z500" w:id="156"/>
    <w:p>
      <w:pPr>
        <w:spacing w:after="0"/>
        <w:ind w:left="0"/>
        <w:jc w:val="left"/>
      </w:pPr>
      <w:r>
        <w:rPr>
          <w:rFonts w:ascii="Times New Roman"/>
          <w:b/>
          <w:i w:val="false"/>
          <w:color w:val="000000"/>
        </w:rPr>
        <w:t xml:space="preserve"> 2023 жылға арналған Қаспан ауылдық округінің бюджеті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57"/>
          <w:p>
            <w:pPr>
              <w:spacing w:after="20"/>
              <w:ind w:left="20"/>
              <w:jc w:val="both"/>
            </w:pPr>
            <w:r>
              <w:rPr>
                <w:rFonts w:ascii="Times New Roman"/>
                <w:b w:val="false"/>
                <w:i w:val="false"/>
                <w:color w:val="000000"/>
                <w:sz w:val="20"/>
              </w:rPr>
              <w:t>
Сомасы</w:t>
            </w:r>
          </w:p>
          <w:bookmarkEnd w:id="15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58"/>
          <w:p>
            <w:pPr>
              <w:spacing w:after="20"/>
              <w:ind w:left="20"/>
              <w:jc w:val="both"/>
            </w:pPr>
            <w:r>
              <w:rPr>
                <w:rFonts w:ascii="Times New Roman"/>
                <w:b w:val="false"/>
                <w:i w:val="false"/>
                <w:color w:val="000000"/>
                <w:sz w:val="20"/>
              </w:rPr>
              <w:t>
Сомасы</w:t>
            </w:r>
          </w:p>
          <w:bookmarkEnd w:id="15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60"/>
          <w:p>
            <w:pPr>
              <w:spacing w:after="20"/>
              <w:ind w:left="20"/>
              <w:jc w:val="both"/>
            </w:pPr>
            <w:r>
              <w:rPr>
                <w:rFonts w:ascii="Times New Roman"/>
                <w:b w:val="false"/>
                <w:i w:val="false"/>
                <w:color w:val="000000"/>
                <w:sz w:val="20"/>
              </w:rPr>
              <w:t>
Сомасы</w:t>
            </w:r>
          </w:p>
          <w:bookmarkEnd w:id="16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33-қосымша</w:t>
            </w:r>
          </w:p>
        </w:tc>
      </w:tr>
    </w:tbl>
    <w:bookmarkStart w:name="z507" w:id="161"/>
    <w:p>
      <w:pPr>
        <w:spacing w:after="0"/>
        <w:ind w:left="0"/>
        <w:jc w:val="left"/>
      </w:pPr>
      <w:r>
        <w:rPr>
          <w:rFonts w:ascii="Times New Roman"/>
          <w:b/>
          <w:i w:val="false"/>
          <w:color w:val="000000"/>
        </w:rPr>
        <w:t xml:space="preserve"> 2024 жылға арналған Қаспан ауылдық округінің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62"/>
          <w:p>
            <w:pPr>
              <w:spacing w:after="20"/>
              <w:ind w:left="20"/>
              <w:jc w:val="both"/>
            </w:pPr>
            <w:r>
              <w:rPr>
                <w:rFonts w:ascii="Times New Roman"/>
                <w:b w:val="false"/>
                <w:i w:val="false"/>
                <w:color w:val="000000"/>
                <w:sz w:val="20"/>
              </w:rPr>
              <w:t>
Сомасы</w:t>
            </w:r>
          </w:p>
          <w:bookmarkEnd w:id="1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3"/>
          <w:p>
            <w:pPr>
              <w:spacing w:after="20"/>
              <w:ind w:left="20"/>
              <w:jc w:val="both"/>
            </w:pPr>
            <w:r>
              <w:rPr>
                <w:rFonts w:ascii="Times New Roman"/>
                <w:b w:val="false"/>
                <w:i w:val="false"/>
                <w:color w:val="000000"/>
                <w:sz w:val="20"/>
              </w:rPr>
              <w:t>
Сомасы</w:t>
            </w:r>
          </w:p>
          <w:bookmarkEnd w:id="16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64"/>
          <w:p>
            <w:pPr>
              <w:spacing w:after="20"/>
              <w:ind w:left="20"/>
              <w:jc w:val="both"/>
            </w:pPr>
            <w:r>
              <w:rPr>
                <w:rFonts w:ascii="Times New Roman"/>
                <w:b w:val="false"/>
                <w:i w:val="false"/>
                <w:color w:val="000000"/>
                <w:sz w:val="20"/>
              </w:rPr>
              <w:t>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5"/>
          <w:p>
            <w:pPr>
              <w:spacing w:after="20"/>
              <w:ind w:left="20"/>
              <w:jc w:val="both"/>
            </w:pPr>
            <w:r>
              <w:rPr>
                <w:rFonts w:ascii="Times New Roman"/>
                <w:b w:val="false"/>
                <w:i w:val="false"/>
                <w:color w:val="000000"/>
                <w:sz w:val="20"/>
              </w:rPr>
              <w:t>
Сомасы</w:t>
            </w:r>
          </w:p>
          <w:bookmarkEnd w:id="16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34-қосымша</w:t>
            </w:r>
          </w:p>
        </w:tc>
      </w:tr>
    </w:tbl>
    <w:bookmarkStart w:name="z514" w:id="166"/>
    <w:p>
      <w:pPr>
        <w:spacing w:after="0"/>
        <w:ind w:left="0"/>
        <w:jc w:val="left"/>
      </w:pPr>
      <w:r>
        <w:rPr>
          <w:rFonts w:ascii="Times New Roman"/>
          <w:b/>
          <w:i w:val="false"/>
          <w:color w:val="000000"/>
        </w:rPr>
        <w:t xml:space="preserve"> 2022 жылға арналған Қызылжар ауылдық округінің бюджеті</w:t>
      </w:r>
    </w:p>
    <w:bookmarkEnd w:id="166"/>
    <w:p>
      <w:pPr>
        <w:spacing w:after="0"/>
        <w:ind w:left="0"/>
        <w:jc w:val="both"/>
      </w:pPr>
      <w:r>
        <w:rPr>
          <w:rFonts w:ascii="Times New Roman"/>
          <w:b w:val="false"/>
          <w:i w:val="false"/>
          <w:color w:val="ff0000"/>
          <w:sz w:val="28"/>
        </w:rPr>
        <w:t xml:space="preserve">
      Ескерту. 34 -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140 964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35-қосымша</w:t>
            </w:r>
          </w:p>
        </w:tc>
      </w:tr>
    </w:tbl>
    <w:bookmarkStart w:name="z521" w:id="167"/>
    <w:p>
      <w:pPr>
        <w:spacing w:after="0"/>
        <w:ind w:left="0"/>
        <w:jc w:val="left"/>
      </w:pPr>
      <w:r>
        <w:rPr>
          <w:rFonts w:ascii="Times New Roman"/>
          <w:b/>
          <w:i w:val="false"/>
          <w:color w:val="000000"/>
        </w:rPr>
        <w:t xml:space="preserve"> 2023 жылға арналған Қызылжар ауылдық округінің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68"/>
          <w:p>
            <w:pPr>
              <w:spacing w:after="20"/>
              <w:ind w:left="20"/>
              <w:jc w:val="both"/>
            </w:pPr>
            <w:r>
              <w:rPr>
                <w:rFonts w:ascii="Times New Roman"/>
                <w:b w:val="false"/>
                <w:i w:val="false"/>
                <w:color w:val="000000"/>
                <w:sz w:val="20"/>
              </w:rPr>
              <w:t>
Сомасы</w:t>
            </w:r>
          </w:p>
          <w:bookmarkEnd w:id="16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69"/>
          <w:p>
            <w:pPr>
              <w:spacing w:after="20"/>
              <w:ind w:left="20"/>
              <w:jc w:val="both"/>
            </w:pPr>
            <w:r>
              <w:rPr>
                <w:rFonts w:ascii="Times New Roman"/>
                <w:b w:val="false"/>
                <w:i w:val="false"/>
                <w:color w:val="000000"/>
                <w:sz w:val="20"/>
              </w:rPr>
              <w:t>
Сомасы</w:t>
            </w:r>
          </w:p>
          <w:bookmarkEnd w:id="16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71"/>
          <w:p>
            <w:pPr>
              <w:spacing w:after="20"/>
              <w:ind w:left="20"/>
              <w:jc w:val="both"/>
            </w:pPr>
            <w:r>
              <w:rPr>
                <w:rFonts w:ascii="Times New Roman"/>
                <w:b w:val="false"/>
                <w:i w:val="false"/>
                <w:color w:val="000000"/>
                <w:sz w:val="20"/>
              </w:rPr>
              <w:t>
Сомасы</w:t>
            </w:r>
          </w:p>
          <w:bookmarkEnd w:id="17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36-қосымша</w:t>
            </w:r>
          </w:p>
        </w:tc>
      </w:tr>
    </w:tbl>
    <w:bookmarkStart w:name="z528" w:id="172"/>
    <w:p>
      <w:pPr>
        <w:spacing w:after="0"/>
        <w:ind w:left="0"/>
        <w:jc w:val="left"/>
      </w:pPr>
      <w:r>
        <w:rPr>
          <w:rFonts w:ascii="Times New Roman"/>
          <w:b/>
          <w:i w:val="false"/>
          <w:color w:val="000000"/>
        </w:rPr>
        <w:t xml:space="preserve"> 2024 жылға арналған Қызылжар ауылдық округінің бюджеті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73"/>
          <w:p>
            <w:pPr>
              <w:spacing w:after="20"/>
              <w:ind w:left="20"/>
              <w:jc w:val="both"/>
            </w:pPr>
            <w:r>
              <w:rPr>
                <w:rFonts w:ascii="Times New Roman"/>
                <w:b w:val="false"/>
                <w:i w:val="false"/>
                <w:color w:val="000000"/>
                <w:sz w:val="20"/>
              </w:rPr>
              <w:t>
Сомасы</w:t>
            </w:r>
          </w:p>
          <w:bookmarkEnd w:id="17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74"/>
          <w:p>
            <w:pPr>
              <w:spacing w:after="20"/>
              <w:ind w:left="20"/>
              <w:jc w:val="both"/>
            </w:pPr>
            <w:r>
              <w:rPr>
                <w:rFonts w:ascii="Times New Roman"/>
                <w:b w:val="false"/>
                <w:i w:val="false"/>
                <w:color w:val="000000"/>
                <w:sz w:val="20"/>
              </w:rPr>
              <w:t>
Сомасы</w:t>
            </w:r>
          </w:p>
          <w:bookmarkEnd w:id="17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76"/>
          <w:p>
            <w:pPr>
              <w:spacing w:after="20"/>
              <w:ind w:left="20"/>
              <w:jc w:val="both"/>
            </w:pPr>
            <w:r>
              <w:rPr>
                <w:rFonts w:ascii="Times New Roman"/>
                <w:b w:val="false"/>
                <w:i w:val="false"/>
                <w:color w:val="000000"/>
                <w:sz w:val="20"/>
              </w:rPr>
              <w:t>
Сомасы</w:t>
            </w:r>
          </w:p>
          <w:bookmarkEnd w:id="1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37-қосымша</w:t>
            </w:r>
          </w:p>
        </w:tc>
      </w:tr>
    </w:tbl>
    <w:bookmarkStart w:name="z535" w:id="177"/>
    <w:p>
      <w:pPr>
        <w:spacing w:after="0"/>
        <w:ind w:left="0"/>
        <w:jc w:val="left"/>
      </w:pPr>
      <w:r>
        <w:rPr>
          <w:rFonts w:ascii="Times New Roman"/>
          <w:b/>
          <w:i w:val="false"/>
          <w:color w:val="000000"/>
        </w:rPr>
        <w:t xml:space="preserve"> 2022 жылға арналған Сарыбұлақ ауылдық округінің бюджеті</w:t>
      </w:r>
    </w:p>
    <w:bookmarkEnd w:id="177"/>
    <w:p>
      <w:pPr>
        <w:spacing w:after="0"/>
        <w:ind w:left="0"/>
        <w:jc w:val="both"/>
      </w:pPr>
      <w:r>
        <w:rPr>
          <w:rFonts w:ascii="Times New Roman"/>
          <w:b w:val="false"/>
          <w:i w:val="false"/>
          <w:color w:val="ff0000"/>
          <w:sz w:val="28"/>
        </w:rPr>
        <w:t xml:space="preserve">
      Ескерту. 37 -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38-қосымша</w:t>
            </w:r>
          </w:p>
        </w:tc>
      </w:tr>
    </w:tbl>
    <w:bookmarkStart w:name="z542" w:id="178"/>
    <w:p>
      <w:pPr>
        <w:spacing w:after="0"/>
        <w:ind w:left="0"/>
        <w:jc w:val="left"/>
      </w:pPr>
      <w:r>
        <w:rPr>
          <w:rFonts w:ascii="Times New Roman"/>
          <w:b/>
          <w:i w:val="false"/>
          <w:color w:val="000000"/>
        </w:rPr>
        <w:t xml:space="preserve"> 2023 жылға арналған Сарыбұлақ ауылдық округінің бюджеті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79"/>
          <w:p>
            <w:pPr>
              <w:spacing w:after="20"/>
              <w:ind w:left="20"/>
              <w:jc w:val="both"/>
            </w:pPr>
            <w:r>
              <w:rPr>
                <w:rFonts w:ascii="Times New Roman"/>
                <w:b w:val="false"/>
                <w:i w:val="false"/>
                <w:color w:val="000000"/>
                <w:sz w:val="20"/>
              </w:rPr>
              <w:t>
Сомасы</w:t>
            </w:r>
          </w:p>
          <w:bookmarkEnd w:id="1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80"/>
          <w:p>
            <w:pPr>
              <w:spacing w:after="20"/>
              <w:ind w:left="20"/>
              <w:jc w:val="both"/>
            </w:pPr>
            <w:r>
              <w:rPr>
                <w:rFonts w:ascii="Times New Roman"/>
                <w:b w:val="false"/>
                <w:i w:val="false"/>
                <w:color w:val="000000"/>
                <w:sz w:val="20"/>
              </w:rPr>
              <w:t>
Сомасы</w:t>
            </w:r>
          </w:p>
          <w:bookmarkEnd w:id="18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2"/>
          <w:p>
            <w:pPr>
              <w:spacing w:after="20"/>
              <w:ind w:left="20"/>
              <w:jc w:val="both"/>
            </w:pPr>
            <w:r>
              <w:rPr>
                <w:rFonts w:ascii="Times New Roman"/>
                <w:b w:val="false"/>
                <w:i w:val="false"/>
                <w:color w:val="000000"/>
                <w:sz w:val="20"/>
              </w:rPr>
              <w:t>
Сомасы</w:t>
            </w:r>
          </w:p>
          <w:bookmarkEnd w:id="1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39-қосымша</w:t>
            </w:r>
          </w:p>
        </w:tc>
      </w:tr>
    </w:tbl>
    <w:bookmarkStart w:name="z549" w:id="183"/>
    <w:p>
      <w:pPr>
        <w:spacing w:after="0"/>
        <w:ind w:left="0"/>
        <w:jc w:val="left"/>
      </w:pPr>
      <w:r>
        <w:rPr>
          <w:rFonts w:ascii="Times New Roman"/>
          <w:b/>
          <w:i w:val="false"/>
          <w:color w:val="000000"/>
        </w:rPr>
        <w:t xml:space="preserve"> 2024 жылға арналған Сарыбұлақ ауылдық округінің бюджеті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84"/>
          <w:p>
            <w:pPr>
              <w:spacing w:after="20"/>
              <w:ind w:left="20"/>
              <w:jc w:val="both"/>
            </w:pPr>
            <w:r>
              <w:rPr>
                <w:rFonts w:ascii="Times New Roman"/>
                <w:b w:val="false"/>
                <w:i w:val="false"/>
                <w:color w:val="000000"/>
                <w:sz w:val="20"/>
              </w:rPr>
              <w:t>
Сомасы</w:t>
            </w:r>
          </w:p>
          <w:bookmarkEnd w:id="1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5"/>
          <w:p>
            <w:pPr>
              <w:spacing w:after="20"/>
              <w:ind w:left="20"/>
              <w:jc w:val="both"/>
            </w:pPr>
            <w:r>
              <w:rPr>
                <w:rFonts w:ascii="Times New Roman"/>
                <w:b w:val="false"/>
                <w:i w:val="false"/>
                <w:color w:val="000000"/>
                <w:sz w:val="20"/>
              </w:rPr>
              <w:t>
Сомасы</w:t>
            </w:r>
          </w:p>
          <w:bookmarkEnd w:id="18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86"/>
          <w:p>
            <w:pPr>
              <w:spacing w:after="20"/>
              <w:ind w:left="20"/>
              <w:jc w:val="both"/>
            </w:pPr>
            <w:r>
              <w:rPr>
                <w:rFonts w:ascii="Times New Roman"/>
                <w:b w:val="false"/>
                <w:i w:val="false"/>
                <w:color w:val="000000"/>
                <w:sz w:val="20"/>
              </w:rPr>
              <w:t>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87"/>
          <w:p>
            <w:pPr>
              <w:spacing w:after="20"/>
              <w:ind w:left="20"/>
              <w:jc w:val="both"/>
            </w:pPr>
            <w:r>
              <w:rPr>
                <w:rFonts w:ascii="Times New Roman"/>
                <w:b w:val="false"/>
                <w:i w:val="false"/>
                <w:color w:val="000000"/>
                <w:sz w:val="20"/>
              </w:rPr>
              <w:t>
Сомасы</w:t>
            </w:r>
          </w:p>
          <w:bookmarkEnd w:id="1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40-қосымша</w:t>
            </w:r>
          </w:p>
        </w:tc>
      </w:tr>
    </w:tbl>
    <w:bookmarkStart w:name="z556" w:id="188"/>
    <w:p>
      <w:pPr>
        <w:spacing w:after="0"/>
        <w:ind w:left="0"/>
        <w:jc w:val="left"/>
      </w:pPr>
      <w:r>
        <w:rPr>
          <w:rFonts w:ascii="Times New Roman"/>
          <w:b/>
          <w:i w:val="false"/>
          <w:color w:val="000000"/>
        </w:rPr>
        <w:t xml:space="preserve"> 2022 жылға арналған Сарыбастау ауылдық округінің бюджеті</w:t>
      </w:r>
    </w:p>
    <w:bookmarkEnd w:id="188"/>
    <w:p>
      <w:pPr>
        <w:spacing w:after="0"/>
        <w:ind w:left="0"/>
        <w:jc w:val="both"/>
      </w:pPr>
      <w:r>
        <w:rPr>
          <w:rFonts w:ascii="Times New Roman"/>
          <w:b w:val="false"/>
          <w:i w:val="false"/>
          <w:color w:val="ff0000"/>
          <w:sz w:val="28"/>
        </w:rPr>
        <w:t xml:space="preserve">
      Ескерту. 40 -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89"/>
          <w:p>
            <w:pPr>
              <w:spacing w:after="20"/>
              <w:ind w:left="20"/>
              <w:jc w:val="both"/>
            </w:pPr>
            <w:r>
              <w:rPr>
                <w:rFonts w:ascii="Times New Roman"/>
                <w:b w:val="false"/>
                <w:i w:val="false"/>
                <w:color w:val="000000"/>
                <w:sz w:val="20"/>
              </w:rPr>
              <w:t>
Сомасы</w:t>
            </w:r>
          </w:p>
          <w:bookmarkEnd w:id="1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0"/>
          <w:p>
            <w:pPr>
              <w:spacing w:after="20"/>
              <w:ind w:left="20"/>
              <w:jc w:val="both"/>
            </w:pPr>
            <w:r>
              <w:rPr>
                <w:rFonts w:ascii="Times New Roman"/>
                <w:b w:val="false"/>
                <w:i w:val="false"/>
                <w:color w:val="000000"/>
                <w:sz w:val="20"/>
              </w:rPr>
              <w:t>
Сомасы</w:t>
            </w:r>
          </w:p>
          <w:bookmarkEnd w:id="19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41-қосымша</w:t>
            </w:r>
          </w:p>
        </w:tc>
      </w:tr>
    </w:tbl>
    <w:bookmarkStart w:name="z563" w:id="192"/>
    <w:p>
      <w:pPr>
        <w:spacing w:after="0"/>
        <w:ind w:left="0"/>
        <w:jc w:val="left"/>
      </w:pPr>
      <w:r>
        <w:rPr>
          <w:rFonts w:ascii="Times New Roman"/>
          <w:b/>
          <w:i w:val="false"/>
          <w:color w:val="000000"/>
        </w:rPr>
        <w:t xml:space="preserve"> 2023 жылға арналған Сарыбастау ауылдық округінің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93"/>
          <w:p>
            <w:pPr>
              <w:spacing w:after="20"/>
              <w:ind w:left="20"/>
              <w:jc w:val="both"/>
            </w:pPr>
            <w:r>
              <w:rPr>
                <w:rFonts w:ascii="Times New Roman"/>
                <w:b w:val="false"/>
                <w:i w:val="false"/>
                <w:color w:val="000000"/>
                <w:sz w:val="20"/>
              </w:rPr>
              <w:t>
Сомасы</w:t>
            </w:r>
          </w:p>
          <w:bookmarkEnd w:id="19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4"/>
          <w:p>
            <w:pPr>
              <w:spacing w:after="20"/>
              <w:ind w:left="20"/>
              <w:jc w:val="both"/>
            </w:pPr>
            <w:r>
              <w:rPr>
                <w:rFonts w:ascii="Times New Roman"/>
                <w:b w:val="false"/>
                <w:i w:val="false"/>
                <w:color w:val="000000"/>
                <w:sz w:val="20"/>
              </w:rPr>
              <w:t>
Сомасы</w:t>
            </w:r>
          </w:p>
          <w:bookmarkEnd w:id="1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6"/>
          <w:p>
            <w:pPr>
              <w:spacing w:after="20"/>
              <w:ind w:left="20"/>
              <w:jc w:val="both"/>
            </w:pPr>
            <w:r>
              <w:rPr>
                <w:rFonts w:ascii="Times New Roman"/>
                <w:b w:val="false"/>
                <w:i w:val="false"/>
                <w:color w:val="000000"/>
                <w:sz w:val="20"/>
              </w:rPr>
              <w:t>
Сомасы</w:t>
            </w:r>
          </w:p>
          <w:bookmarkEnd w:id="1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42-қосымша</w:t>
            </w:r>
          </w:p>
        </w:tc>
      </w:tr>
    </w:tbl>
    <w:bookmarkStart w:name="z570" w:id="197"/>
    <w:p>
      <w:pPr>
        <w:spacing w:after="0"/>
        <w:ind w:left="0"/>
        <w:jc w:val="left"/>
      </w:pPr>
      <w:r>
        <w:rPr>
          <w:rFonts w:ascii="Times New Roman"/>
          <w:b/>
          <w:i w:val="false"/>
          <w:color w:val="000000"/>
        </w:rPr>
        <w:t xml:space="preserve"> 2024 жылға арналған Сарыбастау ауылдық округінің бюджеті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98"/>
          <w:p>
            <w:pPr>
              <w:spacing w:after="20"/>
              <w:ind w:left="20"/>
              <w:jc w:val="both"/>
            </w:pPr>
            <w:r>
              <w:rPr>
                <w:rFonts w:ascii="Times New Roman"/>
                <w:b w:val="false"/>
                <w:i w:val="false"/>
                <w:color w:val="000000"/>
                <w:sz w:val="20"/>
              </w:rPr>
              <w:t>
Сомасы</w:t>
            </w:r>
          </w:p>
          <w:bookmarkEnd w:id="19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99"/>
          <w:p>
            <w:pPr>
              <w:spacing w:after="20"/>
              <w:ind w:left="20"/>
              <w:jc w:val="both"/>
            </w:pPr>
            <w:r>
              <w:rPr>
                <w:rFonts w:ascii="Times New Roman"/>
                <w:b w:val="false"/>
                <w:i w:val="false"/>
                <w:color w:val="000000"/>
                <w:sz w:val="20"/>
              </w:rPr>
              <w:t>
Сомасы</w:t>
            </w:r>
          </w:p>
          <w:bookmarkEnd w:id="1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1"/>
          <w:p>
            <w:pPr>
              <w:spacing w:after="20"/>
              <w:ind w:left="20"/>
              <w:jc w:val="both"/>
            </w:pPr>
            <w:r>
              <w:rPr>
                <w:rFonts w:ascii="Times New Roman"/>
                <w:b w:val="false"/>
                <w:i w:val="false"/>
                <w:color w:val="000000"/>
                <w:sz w:val="20"/>
              </w:rPr>
              <w:t>
Сомасы</w:t>
            </w:r>
          </w:p>
          <w:bookmarkEnd w:id="2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43-қосымша</w:t>
            </w:r>
          </w:p>
        </w:tc>
      </w:tr>
    </w:tbl>
    <w:bookmarkStart w:name="z577" w:id="202"/>
    <w:p>
      <w:pPr>
        <w:spacing w:after="0"/>
        <w:ind w:left="0"/>
        <w:jc w:val="left"/>
      </w:pPr>
      <w:r>
        <w:rPr>
          <w:rFonts w:ascii="Times New Roman"/>
          <w:b/>
          <w:i w:val="false"/>
          <w:color w:val="000000"/>
        </w:rPr>
        <w:t xml:space="preserve"> 2022 жылға арналған Жоламан ауылдық округінің бюджеті</w:t>
      </w:r>
    </w:p>
    <w:bookmarkEnd w:id="202"/>
    <w:p>
      <w:pPr>
        <w:spacing w:after="0"/>
        <w:ind w:left="0"/>
        <w:jc w:val="both"/>
      </w:pPr>
      <w:r>
        <w:rPr>
          <w:rFonts w:ascii="Times New Roman"/>
          <w:b w:val="false"/>
          <w:i w:val="false"/>
          <w:color w:val="ff0000"/>
          <w:sz w:val="28"/>
        </w:rPr>
        <w:t xml:space="preserve">
      Ескерту. 43 - қосымша жаңа редакцияда – Жетісу облысы Кербұлақ аудандық мәслихатының 08.12.2022 </w:t>
      </w:r>
      <w:r>
        <w:rPr>
          <w:rFonts w:ascii="Times New Roman"/>
          <w:b w:val="false"/>
          <w:i w:val="false"/>
          <w:color w:val="ff0000"/>
          <w:sz w:val="28"/>
        </w:rPr>
        <w:t>№ 28-164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44-қосымша</w:t>
            </w:r>
          </w:p>
        </w:tc>
      </w:tr>
    </w:tbl>
    <w:bookmarkStart w:name="z584" w:id="203"/>
    <w:p>
      <w:pPr>
        <w:spacing w:after="0"/>
        <w:ind w:left="0"/>
        <w:jc w:val="left"/>
      </w:pPr>
      <w:r>
        <w:rPr>
          <w:rFonts w:ascii="Times New Roman"/>
          <w:b/>
          <w:i w:val="false"/>
          <w:color w:val="000000"/>
        </w:rPr>
        <w:t xml:space="preserve"> 2023 жылға арналған Жоламан ауылдық округінің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04"/>
          <w:p>
            <w:pPr>
              <w:spacing w:after="20"/>
              <w:ind w:left="20"/>
              <w:jc w:val="both"/>
            </w:pPr>
            <w:r>
              <w:rPr>
                <w:rFonts w:ascii="Times New Roman"/>
                <w:b w:val="false"/>
                <w:i w:val="false"/>
                <w:color w:val="000000"/>
                <w:sz w:val="20"/>
              </w:rPr>
              <w:t>
Сомасы</w:t>
            </w:r>
          </w:p>
          <w:bookmarkEnd w:id="2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05"/>
          <w:p>
            <w:pPr>
              <w:spacing w:after="20"/>
              <w:ind w:left="20"/>
              <w:jc w:val="both"/>
            </w:pPr>
            <w:r>
              <w:rPr>
                <w:rFonts w:ascii="Times New Roman"/>
                <w:b w:val="false"/>
                <w:i w:val="false"/>
                <w:color w:val="000000"/>
                <w:sz w:val="20"/>
              </w:rPr>
              <w:t>
Сомасы</w:t>
            </w:r>
          </w:p>
          <w:bookmarkEnd w:id="20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07"/>
          <w:p>
            <w:pPr>
              <w:spacing w:after="20"/>
              <w:ind w:left="20"/>
              <w:jc w:val="both"/>
            </w:pPr>
            <w:r>
              <w:rPr>
                <w:rFonts w:ascii="Times New Roman"/>
                <w:b w:val="false"/>
                <w:i w:val="false"/>
                <w:color w:val="000000"/>
                <w:sz w:val="20"/>
              </w:rPr>
              <w:t>
Сомасы</w:t>
            </w:r>
          </w:p>
          <w:bookmarkEnd w:id="2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16-88шешіміне 45-қосымша</w:t>
            </w:r>
          </w:p>
        </w:tc>
      </w:tr>
    </w:tbl>
    <w:bookmarkStart w:name="z591" w:id="208"/>
    <w:p>
      <w:pPr>
        <w:spacing w:after="0"/>
        <w:ind w:left="0"/>
        <w:jc w:val="left"/>
      </w:pPr>
      <w:r>
        <w:rPr>
          <w:rFonts w:ascii="Times New Roman"/>
          <w:b/>
          <w:i w:val="false"/>
          <w:color w:val="000000"/>
        </w:rPr>
        <w:t xml:space="preserve"> 2024 жылға арналған Жоламан ауылдық округінің бюджеті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09"/>
          <w:p>
            <w:pPr>
              <w:spacing w:after="20"/>
              <w:ind w:left="20"/>
              <w:jc w:val="both"/>
            </w:pPr>
            <w:r>
              <w:rPr>
                <w:rFonts w:ascii="Times New Roman"/>
                <w:b w:val="false"/>
                <w:i w:val="false"/>
                <w:color w:val="000000"/>
                <w:sz w:val="20"/>
              </w:rPr>
              <w:t>
Сомасы</w:t>
            </w:r>
          </w:p>
          <w:bookmarkEnd w:id="2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10"/>
          <w:p>
            <w:pPr>
              <w:spacing w:after="20"/>
              <w:ind w:left="20"/>
              <w:jc w:val="both"/>
            </w:pPr>
            <w:r>
              <w:rPr>
                <w:rFonts w:ascii="Times New Roman"/>
                <w:b w:val="false"/>
                <w:i w:val="false"/>
                <w:color w:val="000000"/>
                <w:sz w:val="20"/>
              </w:rPr>
              <w:t>
Сомасы</w:t>
            </w:r>
          </w:p>
          <w:bookmarkEnd w:id="21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11"/>
          <w:p>
            <w:pPr>
              <w:spacing w:after="20"/>
              <w:ind w:left="20"/>
              <w:jc w:val="both"/>
            </w:pPr>
            <w:r>
              <w:rPr>
                <w:rFonts w:ascii="Times New Roman"/>
                <w:b w:val="false"/>
                <w:i w:val="false"/>
                <w:color w:val="000000"/>
                <w:sz w:val="20"/>
              </w:rPr>
              <w:t>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12"/>
          <w:p>
            <w:pPr>
              <w:spacing w:after="20"/>
              <w:ind w:left="20"/>
              <w:jc w:val="both"/>
            </w:pPr>
            <w:r>
              <w:rPr>
                <w:rFonts w:ascii="Times New Roman"/>
                <w:b w:val="false"/>
                <w:i w:val="false"/>
                <w:color w:val="000000"/>
                <w:sz w:val="20"/>
              </w:rPr>
              <w:t>
Сомасы</w:t>
            </w:r>
          </w:p>
          <w:bookmarkEnd w:id="2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