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94d3b" w14:textId="7194d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ауданының Үштөбе қаласы мен ауылдық округтерінің 2022-2024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аудандық мәслихатының 2021 жылғы 30 желтоқсандағы № 22-60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енгiзiледi - осы шешімінің 11-тармағымен.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Қаратал аудандық мәслихаты ШЕШТІ: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Үштөбе қаласының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сәйкес, оның ішінде 2022 жылға келесі көлемдерде бекітілсін: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191 241 мың теңге, оның ішінде: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103 855 мың теңге;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87 386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191 241 мың теңге;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Жетісу облысы Қаратал аудандық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 39-100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2022-2024 жылдарға арналған Бастөбе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2022 жылға келесі көлемдерде бекітілсін: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58 450 мың теңге, оның ішінде: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12 852 мың теңге; 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45 598 мың теңге;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58 450 мың теңге;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– Жетісу облысы Қаратал аудандық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 39-100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2022-2024 жылдарға арналған Балпық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сәйкес, оның ішінде 2022 жылға келесі көлемдерде бекітілсін: 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55 411 мың теңге, оның ішінде: 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4 500 мың теңге; 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50 911 мың теңге;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55 424 мың теңге; 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13 мың теңге; 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13 мың теңге, оның ішінде: 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Жетісу облысы Қаратал аудандық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 39-100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2022-2024 жылдарға арналған Жолбарыс батыр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сәйкес, оның ішінде 2022 жылға келесі көлемдерде бекітілсін: 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57 658 мың теңге, оның ішінде: 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5 090 мың теңге; 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52 568 мың теңге;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57 660 мың теңге; 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 мың теңге; 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2 мың теңге, оның ішінде: 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Жетісу облысы Қаратал аудандық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 39-100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2022-2024 жылдарға арналған Ескелді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2022 жылға келесі көлемдерде бекітілсін: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55 844 мың теңге, оның ішінде: 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5 607 мың теңге; 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50 237 мың теңге;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55 845 мың теңге; 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 мың теңге; 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1 мың теңге, оның ішінде: 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Жетісу облысы Қаратал аудандық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 39-100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2022-2024 жылдарға арналған Елтай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2022 жылға келесі көлемдерде бекітілсін: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45 407 мың теңге, оның ішінде: 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2 405 мың теңге; 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43 002 мың теңге;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45 407 мың теңге; 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– Жетісу облысы Қаратал аудандық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 39-100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2022-2024 жылдарға арналған Тастөбе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2022 жылға келесі көлемдерде бекітілсін: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37 669 мың теңге, оның ішінде: 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1 507 мың теңге; 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36 162 мың теңге;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37 669 мың теңге; 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– Жетісу облысы Қаратал аудандық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 39-100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2022-2024 жылдарға арналған Айтуби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2022 жылға келесі көлемдерде бекітілсін: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37 045 мың теңге, оның ішінде: 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1 856 мың теңге; 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35 189 мың теңге;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37 046 мың теңге; 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 мың теңге; 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1 мың теңге, оның ішінде: 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– Жетісу облысы Қаратал аудандық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 39-100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2022-2024 жылдарға арналған Байшегір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2022 жылға келесі көлемдерде бекітілсін: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51 765 мың теңге, оның ішінде: 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1 330 мың теңге; 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50 435 мың теңге;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51 765 мың теңге; 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– Жетісу облысы Қаратал аудандық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 39-100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2022-2024 жылдарға арналған Қызылбалық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сәйкес, оның ішінде 2022 жылға келесі көлемдерде бекітілсін: 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40 615 мың теңге, оның ішінде: </w:t>
      </w:r>
    </w:p>
    <w:bookmarkEnd w:id="156"/>
    <w:bookmarkStart w:name="z1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1 658 мың теңге; </w:t>
      </w:r>
    </w:p>
    <w:bookmarkEnd w:id="157"/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38 957 мың теңге;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40 615 мың теңге; 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– Жетісу облысы Қаратал аудандық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 39-100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Осы шешім 2022 жылдың 1 қаңтарынан бастап қолданысқа енгізіледі. </w:t>
      </w:r>
    </w:p>
    <w:bookmarkEnd w:id="1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Қаратал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Теңельбаев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аудандық мәслихатының 2021 жылғы "30"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22-60 шешіміне 1-қосымша</w:t>
            </w:r>
          </w:p>
        </w:tc>
      </w:tr>
    </w:tbl>
    <w:bookmarkStart w:name="z193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Үштөбе қаласының бюджеті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Жетісу облысы Қаратал аудандық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 39-100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аудандық мәслихатының 2021 жылғы "30"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22-60 шешіміне 2-қосымша</w:t>
            </w:r>
          </w:p>
        </w:tc>
      </w:tr>
    </w:tbl>
    <w:bookmarkStart w:name="z196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Үштөбе қаласының бюджеті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аудандық мәслихатының 2021 жылғы "30"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22-60 шешіміне 3-қосымша</w:t>
            </w:r>
          </w:p>
        </w:tc>
      </w:tr>
    </w:tbl>
    <w:bookmarkStart w:name="z199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Үштөбе қаласының бюджеті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аудандық мәслихатының 2021 жылғы "30"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22-60 шешіміне 4-қосымша</w:t>
            </w:r>
          </w:p>
        </w:tc>
      </w:tr>
    </w:tbl>
    <w:bookmarkStart w:name="z202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Бастөбе ауылдық округінің бюджеті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– Жетісу облысы Қаратал аудандық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 39-100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аудандық мәслихатының 2021 жылғы "30"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22-60 шешіміне 5-қосымша</w:t>
            </w:r>
          </w:p>
        </w:tc>
      </w:tr>
    </w:tbl>
    <w:bookmarkStart w:name="z205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Бастөбе ауылдық округінің бюджеті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аудандық мәслихатының 2021 жылғы "30"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22-60 шешіміне 6-қосымша</w:t>
            </w:r>
          </w:p>
        </w:tc>
      </w:tr>
    </w:tbl>
    <w:bookmarkStart w:name="z208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Бастөбе ауылдық округінің бюджеті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аудандық мәслихатының 2021 жылғы "30"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22-60 шешіміне 7-қосымша</w:t>
            </w:r>
          </w:p>
        </w:tc>
      </w:tr>
    </w:tbl>
    <w:bookmarkStart w:name="z211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Балпық ауылдық округінің бюджеті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– Жетісу облысы Қаратал аудандық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 39-100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аудандық мәслихатының 2021 жылғы "30"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22-60 шешіміне 8-қосымша</w:t>
            </w:r>
          </w:p>
        </w:tc>
      </w:tr>
    </w:tbl>
    <w:bookmarkStart w:name="z214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Балпық ауылдық округінің бюджеті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аудандық мәслихатының 2021 жылғы "30"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22-60 шешіміне 9-қосымша</w:t>
            </w:r>
          </w:p>
        </w:tc>
      </w:tr>
    </w:tbl>
    <w:bookmarkStart w:name="z217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Балпық ауылдық округінің бюджеті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аудандық мәслихатының 2021 жылғы "30"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22-60 шешіміне 10-қосымша</w:t>
            </w:r>
          </w:p>
        </w:tc>
      </w:tr>
    </w:tbl>
    <w:bookmarkStart w:name="z220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Жолбарыс батыр ауылдық округінің бюджеті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– Жетісу облысы Қаратал аудандық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 39-100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аудандық мәслихатының 2021 жылғы "30"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22-60 шешіміне 11-қосымша</w:t>
            </w:r>
          </w:p>
        </w:tc>
      </w:tr>
    </w:tbl>
    <w:bookmarkStart w:name="z223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Жолбарыс батыр ауылдық округінің бюджеті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Қаратал аудандық мәслихатының 2021 жылғы "30"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22-60 шешіміне 12-қосымша</w:t>
            </w:r>
          </w:p>
        </w:tc>
      </w:tr>
    </w:tbl>
    <w:bookmarkStart w:name="z226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Жолбарыс батыр ауылдық округінің бюджеті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аудандық мәслихатының 2021 жылғы "30"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22-60 шешіміне 13-қосымша</w:t>
            </w:r>
          </w:p>
        </w:tc>
      </w:tr>
    </w:tbl>
    <w:bookmarkStart w:name="z229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Ескелді ауылдық округінің бюджеті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– Жетісу облысы Қаратал аудандық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 39-100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аудандық мәслихатының 2021 жылғы "30"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22-60 шешіміне 14-қосымша</w:t>
            </w:r>
          </w:p>
        </w:tc>
      </w:tr>
    </w:tbl>
    <w:bookmarkStart w:name="z232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Ескелді ауылдық округінің бюджеті 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аудандық мәслихатының 2021 жылғы "30"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22-60 шешіміне 15-қосымша</w:t>
            </w:r>
          </w:p>
        </w:tc>
      </w:tr>
    </w:tbl>
    <w:bookmarkStart w:name="z235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Ескелді ауылдық округінің бюджеті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аудандық мәслихатының 2021 жылғы "30"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22-60 шешіміне 16-қосымша</w:t>
            </w:r>
          </w:p>
        </w:tc>
      </w:tr>
    </w:tbl>
    <w:bookmarkStart w:name="z238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Елтай ауылдық округінің бюджеті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– Жетісу облысы Қаратал аудандық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 39-100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аудандық мәслихатының 2021 жылғы "30"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22-60 шешіміне 17-қосымша</w:t>
            </w:r>
          </w:p>
        </w:tc>
      </w:tr>
    </w:tbl>
    <w:bookmarkStart w:name="z241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Елтай ауылдық округінің бюджеті 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аудандық мәслихатының 2021 жылғы "30"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22-60 шешіміне 18-қосымша</w:t>
            </w:r>
          </w:p>
        </w:tc>
      </w:tr>
    </w:tbl>
    <w:bookmarkStart w:name="z244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Елтай ауылдық округінің бюджеті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аудандық мәслихатының 2021 жылғы "30"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22-60 шешіміне 19-қосымша</w:t>
            </w:r>
          </w:p>
        </w:tc>
      </w:tr>
    </w:tbl>
    <w:bookmarkStart w:name="z247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Тастөбе ауылдық округінің бюджеті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– Жетісу облысы Қаратал аудандық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 39-100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аудандық мәслихатының 2021 жылғы "30"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22-60 шешіміне 20-қосымша</w:t>
            </w:r>
          </w:p>
        </w:tc>
      </w:tr>
    </w:tbl>
    <w:bookmarkStart w:name="z250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Тастөбе ауылдық округінің бюджеті 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аудандық мәслихатының 2021 жылғы "30"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22-60 шешіміне 21-қосымша</w:t>
            </w:r>
          </w:p>
        </w:tc>
      </w:tr>
    </w:tbl>
    <w:bookmarkStart w:name="z253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Тастөбе ауылдық округінің бюджеті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аудандық мәслихатының 2021 жылғы "30"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22-60 шешіміне 22-қосымша</w:t>
            </w:r>
          </w:p>
        </w:tc>
      </w:tr>
    </w:tbl>
    <w:bookmarkStart w:name="z256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Айтуби ауылдық округінің бюджеті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– Жетісу облысы Қаратал аудандық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 39-100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аудандық мәслихатының 2021 жылғы "30"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22-60 шешіміне 23-қосымша</w:t>
            </w:r>
          </w:p>
        </w:tc>
      </w:tr>
    </w:tbl>
    <w:bookmarkStart w:name="z259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Айтуби ауылдық округінің бюджеті 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аудандық мәслихатының 2021 жылғы "30"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22-60 шешіміне 24-қосымша</w:t>
            </w:r>
          </w:p>
        </w:tc>
      </w:tr>
    </w:tbl>
    <w:bookmarkStart w:name="z262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Айтуби ауылдық округінің бюджеті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аудандық мәслихатының 2021 жылғы "30"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22-60 шешіміне 25-қосымша</w:t>
            </w:r>
          </w:p>
        </w:tc>
      </w:tr>
    </w:tbl>
    <w:bookmarkStart w:name="z265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Байшегір ауылдық округінің бюджеті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– Жетісу облысы Қаратал аудандық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 39-100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аудандық мәслихатының 2021 жылғы "30"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22-60 шешіміне 26-қосымша</w:t>
            </w:r>
          </w:p>
        </w:tc>
      </w:tr>
    </w:tbl>
    <w:bookmarkStart w:name="z268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Байшегір ауылдық округінің бюджеті 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аудандық мәслихатының 2021 жылғы "30"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22-60 шешіміне 27-қосымша</w:t>
            </w:r>
          </w:p>
        </w:tc>
      </w:tr>
    </w:tbl>
    <w:bookmarkStart w:name="z271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Байшегір ауылдық округінің бюджеті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аудандық мәслихатының 2021 жылғы "30"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22-60 шешіміне 28-қосымша</w:t>
            </w:r>
          </w:p>
        </w:tc>
      </w:tr>
    </w:tbl>
    <w:bookmarkStart w:name="z274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Қызылбалық ауылдық округінің бюджеті</w:t>
      </w:r>
    </w:p>
    <w:bookmarkEnd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– Жетісу облысы Қаратал аудандық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 39-100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аудандық мәслихатының 2021 жылғы "30"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22-60 шешіміне 29-қосымша</w:t>
            </w:r>
          </w:p>
        </w:tc>
      </w:tr>
    </w:tbl>
    <w:bookmarkStart w:name="z277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Қызылбалық ауылдық округінің бюджеті 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аудандық мәслихатының 2021 жылғы "30"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22-60 шешіміне 30-қосымша</w:t>
            </w:r>
          </w:p>
        </w:tc>
      </w:tr>
    </w:tbl>
    <w:bookmarkStart w:name="z280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Қызылбалық ауылдық округінің бюджеті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