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4697" w14:textId="f824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2021 жылғы 13 қаңтардағы № 84-287 "Қаратал ауданының Үштөбе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2021 жылғы 29 қарашадағы № 19-55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2021-2023 жылдарға арналған бюджеттері туралы" 2021 жылғы 13 қаңтардағы № 84-287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Үштөбе қаласының бюджеті тиісінше осы шешімнің 1, 2 және 3-қосымшаларына сәйкес, оның ішінде 2021 жылға келесі көлемдерде бекітілсін: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143 116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123 978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19 138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143 116 мың теңге;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Бастөбе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60 171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11 600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48 571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60 171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Балпық ауылдық округінің бюджеті тиісінше осы шешімнің 7, 8 және 9-қосымшаларына сәйкес, оның ішінде 2021 жылға келесі көлемдерде бекітілсін: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32 976 мың теңге, оның ішінде: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4 845 мың теңге;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28 131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32 976 мың теңге;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Жолбарыс батыр ауылдық округінің бюджеті тиісінше осы шешімнің 10, 11 және 12-қосымшаларына сәйкес, оның ішінде 2021 жылға келесі көлемдерде бекітілсін: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41 721 мың теңге, оның ішінде: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4 406 мың теңге;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37 315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41 721 мың теңге;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2021-2023 жылдарға арналған Ескелді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41 735 мың теңге, оның ішінде: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8 064 мың теңге;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33 671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41 735 мың теңге;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2021-2023 жылдарға арналған Елтай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44 811 мың теңге, оның ішінде: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2 231 мың теңге;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42 580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44 811 мың теңге;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2021-2023 жылдарға арналған Тастөбе ауылдық округінің бюджеті тиісінше осы шешімнің 19, 20 және 21-қосымшаларына сәйкес, оның ішінде 2021 жылға келесі көлемдерде бекітілсін: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59 208 мың теңге, оның ішінде: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1 518 мың теңге;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57 690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59 208 мың теңге;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2021-2023 жылдарға арналған Айтуби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28 950 мың теңге, оның ішінде: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1 936 мың теңге;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27 014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28 950 мың теңге;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2021-2023 жылдарға арналған Байшегір ауылдық округінің бюджеті тиісінше осы шешімнің 25, 26 және 27-қосымшаларына сәйкес, оның ішінде 2021 жылға келесі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24 989 мың теңге, оның ішінде: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1079 мың теңге;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23 910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24 989 мың теңге;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Қызылбалық ауылдық округінің бюджеті тиісінше осы шешімнің 28, 29 және 30-қосымшаларына сәйкес, оның ішінде 2021 жылға келесі көлемдерде бекітілсін: 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25 440 мың теңге, оның ішінде: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1 981 мың теңге;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23 459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25 440 мың теңге;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теңге.". 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Теңелбаев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29 қарашадағы № 19-55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13 қаңтардағы № 84-287 шешіміне 1-қосымша</w:t>
            </w:r>
          </w:p>
        </w:tc>
      </w:tr>
    </w:tbl>
    <w:bookmarkStart w:name="z19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Үштөбе қаласының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29 қарашадағы № 19-55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4-қосымша</w:t>
            </w:r>
          </w:p>
        </w:tc>
      </w:tr>
    </w:tbl>
    <w:bookmarkStart w:name="z19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Бастөбе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29 қарашадағы № 19-55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7-қосымша</w:t>
            </w:r>
          </w:p>
        </w:tc>
      </w:tr>
    </w:tbl>
    <w:bookmarkStart w:name="z20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Балпық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29 қарашадағы № 19-55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10-қосымша</w:t>
            </w:r>
          </w:p>
        </w:tc>
      </w:tr>
    </w:tbl>
    <w:bookmarkStart w:name="z20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Жолбарыс батыр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29 қарашадағы № 19-55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13-қосымша</w:t>
            </w:r>
          </w:p>
        </w:tc>
      </w:tr>
    </w:tbl>
    <w:bookmarkStart w:name="z20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Ескелді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29 қарашадағы № 19-55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16-қосымша</w:t>
            </w:r>
          </w:p>
        </w:tc>
      </w:tr>
    </w:tbl>
    <w:bookmarkStart w:name="z21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Елтай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29 қарашадағы № 19-55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19-қосымша</w:t>
            </w:r>
          </w:p>
        </w:tc>
      </w:tr>
    </w:tbl>
    <w:bookmarkStart w:name="z21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Тастөбе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29 қарашадағы № 19-55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22-қосымша</w:t>
            </w:r>
          </w:p>
        </w:tc>
      </w:tr>
    </w:tbl>
    <w:bookmarkStart w:name="z21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Айтуби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29 қарашадағы № 19-55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25-қосымша</w:t>
            </w:r>
          </w:p>
        </w:tc>
      </w:tr>
    </w:tbl>
    <w:bookmarkStart w:name="z22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Байшегір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29 қарашадағы № 19-55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28-қосымша</w:t>
            </w:r>
          </w:p>
        </w:tc>
      </w:tr>
    </w:tbl>
    <w:bookmarkStart w:name="z22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Қызылбалық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