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3071" w14:textId="d903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13 қаңтардағы № 84-287 "Қаратал ауданының Үштөбе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9 қыркүйектегі № 71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2021-2023 жылдарға арналған бюджеттері туралы" 2021 жылғы 13 қаңтардағы № 84-287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Үштөбе қаласының бюджеті тиісінше осы шешімнің 1, 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152 306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123 978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28 328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152 306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Бастөбе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62 160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11 600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50 560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62 160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Балпық ауылдық округінің бюджеті тиісінше осы шешімнің 7, 8 және 9-қосымшаларына сәйкес, оның ішінде 2021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28 969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4 845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21 124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28 969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Жолбарыс батыр ауылдық округінің бюджеті тиісінше осы шешімнің 10, 11 және 12-қосымшаларына сәйкес, оның ішінде 2021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38 466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4 406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34 060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38 466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Ескелді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39 668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8 064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31 604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39 668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Елтай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43 792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2 231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41 561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43 792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Тастөбе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57 299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1 518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55 781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57 299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2021-2023 жылдарға арналған Айтуби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27 736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1 936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25 800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27 736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Байшегір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31 630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1079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30 551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31 630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Қызылбалық ауылдық округінің бюджеті тиісінше осы шешімнің 28, 29 және 30-қосымшаларына сәйкес, оның ішінде 2021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22 750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1 981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20 769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22 750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13 қаңтардағы № 84-287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52"/>
        <w:gridCol w:w="186"/>
        <w:gridCol w:w="206"/>
        <w:gridCol w:w="206"/>
        <w:gridCol w:w="210"/>
        <w:gridCol w:w="3"/>
        <w:gridCol w:w="301"/>
        <w:gridCol w:w="3"/>
        <w:gridCol w:w="3"/>
        <w:gridCol w:w="3"/>
        <w:gridCol w:w="308"/>
        <w:gridCol w:w="6"/>
        <w:gridCol w:w="535"/>
        <w:gridCol w:w="6"/>
        <w:gridCol w:w="538"/>
        <w:gridCol w:w="10"/>
        <w:gridCol w:w="23"/>
        <w:gridCol w:w="555"/>
        <w:gridCol w:w="10"/>
        <w:gridCol w:w="555"/>
        <w:gridCol w:w="589"/>
        <w:gridCol w:w="1023"/>
        <w:gridCol w:w="1044"/>
        <w:gridCol w:w="6"/>
        <w:gridCol w:w="454"/>
        <w:gridCol w:w="478"/>
        <w:gridCol w:w="481"/>
        <w:gridCol w:w="508"/>
        <w:gridCol w:w="308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8"/>
        <w:gridCol w:w="5"/>
        <w:gridCol w:w="5"/>
        <w:gridCol w:w="199"/>
        <w:gridCol w:w="212"/>
        <w:gridCol w:w="212"/>
        <w:gridCol w:w="7"/>
        <w:gridCol w:w="419"/>
        <w:gridCol w:w="7"/>
        <w:gridCol w:w="7"/>
        <w:gridCol w:w="7"/>
        <w:gridCol w:w="419"/>
        <w:gridCol w:w="7"/>
        <w:gridCol w:w="7"/>
        <w:gridCol w:w="419"/>
        <w:gridCol w:w="10"/>
        <w:gridCol w:w="10"/>
        <w:gridCol w:w="634"/>
        <w:gridCol w:w="10"/>
        <w:gridCol w:w="634"/>
        <w:gridCol w:w="12"/>
        <w:gridCol w:w="41"/>
        <w:gridCol w:w="2"/>
        <w:gridCol w:w="1015"/>
        <w:gridCol w:w="1678"/>
        <w:gridCol w:w="1748"/>
        <w:gridCol w:w="2"/>
        <w:gridCol w:w="673"/>
        <w:gridCol w:w="733"/>
        <w:gridCol w:w="202"/>
        <w:gridCol w:w="2008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37"/>
        <w:gridCol w:w="37"/>
        <w:gridCol w:w="51"/>
        <w:gridCol w:w="13"/>
        <w:gridCol w:w="13"/>
        <w:gridCol w:w="27"/>
        <w:gridCol w:w="777"/>
        <w:gridCol w:w="13"/>
        <w:gridCol w:w="17"/>
        <w:gridCol w:w="3"/>
        <w:gridCol w:w="228"/>
        <w:gridCol w:w="3"/>
        <w:gridCol w:w="228"/>
        <w:gridCol w:w="3"/>
        <w:gridCol w:w="228"/>
        <w:gridCol w:w="3"/>
        <w:gridCol w:w="17"/>
        <w:gridCol w:w="995"/>
        <w:gridCol w:w="20"/>
        <w:gridCol w:w="75"/>
        <w:gridCol w:w="13"/>
        <w:gridCol w:w="797"/>
        <w:gridCol w:w="845"/>
        <w:gridCol w:w="1030"/>
        <w:gridCol w:w="1050"/>
        <w:gridCol w:w="6"/>
        <w:gridCol w:w="457"/>
        <w:gridCol w:w="481"/>
        <w:gridCol w:w="484"/>
        <w:gridCol w:w="511"/>
        <w:gridCol w:w="2646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37"/>
        <w:gridCol w:w="37"/>
        <w:gridCol w:w="51"/>
        <w:gridCol w:w="13"/>
        <w:gridCol w:w="13"/>
        <w:gridCol w:w="27"/>
        <w:gridCol w:w="777"/>
        <w:gridCol w:w="13"/>
        <w:gridCol w:w="17"/>
        <w:gridCol w:w="3"/>
        <w:gridCol w:w="228"/>
        <w:gridCol w:w="3"/>
        <w:gridCol w:w="228"/>
        <w:gridCol w:w="3"/>
        <w:gridCol w:w="228"/>
        <w:gridCol w:w="3"/>
        <w:gridCol w:w="17"/>
        <w:gridCol w:w="995"/>
        <w:gridCol w:w="20"/>
        <w:gridCol w:w="75"/>
        <w:gridCol w:w="13"/>
        <w:gridCol w:w="797"/>
        <w:gridCol w:w="845"/>
        <w:gridCol w:w="1030"/>
        <w:gridCol w:w="1050"/>
        <w:gridCol w:w="6"/>
        <w:gridCol w:w="457"/>
        <w:gridCol w:w="481"/>
        <w:gridCol w:w="484"/>
        <w:gridCol w:w="511"/>
        <w:gridCol w:w="2646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7"/>
        <w:gridCol w:w="145"/>
        <w:gridCol w:w="145"/>
        <w:gridCol w:w="145"/>
        <w:gridCol w:w="177"/>
        <w:gridCol w:w="180"/>
        <w:gridCol w:w="3"/>
        <w:gridCol w:w="233"/>
        <w:gridCol w:w="3"/>
        <w:gridCol w:w="3"/>
        <w:gridCol w:w="3"/>
        <w:gridCol w:w="233"/>
        <w:gridCol w:w="3"/>
        <w:gridCol w:w="233"/>
        <w:gridCol w:w="3"/>
        <w:gridCol w:w="237"/>
        <w:gridCol w:w="7"/>
        <w:gridCol w:w="14"/>
        <w:gridCol w:w="808"/>
        <w:gridCol w:w="14"/>
        <w:gridCol w:w="78"/>
        <w:gridCol w:w="14"/>
        <w:gridCol w:w="829"/>
        <w:gridCol w:w="879"/>
        <w:gridCol w:w="1071"/>
        <w:gridCol w:w="1092"/>
        <w:gridCol w:w="7"/>
        <w:gridCol w:w="475"/>
        <w:gridCol w:w="500"/>
        <w:gridCol w:w="503"/>
        <w:gridCol w:w="532"/>
        <w:gridCol w:w="2751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5"/>
        <w:gridCol w:w="20"/>
        <w:gridCol w:w="152"/>
        <w:gridCol w:w="153"/>
        <w:gridCol w:w="153"/>
        <w:gridCol w:w="165"/>
        <w:gridCol w:w="7"/>
        <w:gridCol w:w="422"/>
        <w:gridCol w:w="7"/>
        <w:gridCol w:w="7"/>
        <w:gridCol w:w="7"/>
        <w:gridCol w:w="422"/>
        <w:gridCol w:w="7"/>
        <w:gridCol w:w="422"/>
        <w:gridCol w:w="10"/>
        <w:gridCol w:w="2"/>
        <w:gridCol w:w="238"/>
        <w:gridCol w:w="2"/>
        <w:gridCol w:w="18"/>
        <w:gridCol w:w="1035"/>
        <w:gridCol w:w="20"/>
        <w:gridCol w:w="28"/>
        <w:gridCol w:w="2"/>
        <w:gridCol w:w="1038"/>
        <w:gridCol w:w="1685"/>
        <w:gridCol w:w="1748"/>
        <w:gridCol w:w="2"/>
        <w:gridCol w:w="535"/>
        <w:gridCol w:w="568"/>
        <w:gridCol w:w="223"/>
        <w:gridCol w:w="239"/>
        <w:gridCol w:w="201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37"/>
        <w:gridCol w:w="37"/>
        <w:gridCol w:w="51"/>
        <w:gridCol w:w="13"/>
        <w:gridCol w:w="13"/>
        <w:gridCol w:w="27"/>
        <w:gridCol w:w="777"/>
        <w:gridCol w:w="13"/>
        <w:gridCol w:w="17"/>
        <w:gridCol w:w="3"/>
        <w:gridCol w:w="228"/>
        <w:gridCol w:w="3"/>
        <w:gridCol w:w="228"/>
        <w:gridCol w:w="3"/>
        <w:gridCol w:w="228"/>
        <w:gridCol w:w="3"/>
        <w:gridCol w:w="17"/>
        <w:gridCol w:w="995"/>
        <w:gridCol w:w="20"/>
        <w:gridCol w:w="75"/>
        <w:gridCol w:w="13"/>
        <w:gridCol w:w="797"/>
        <w:gridCol w:w="845"/>
        <w:gridCol w:w="1030"/>
        <w:gridCol w:w="1050"/>
        <w:gridCol w:w="6"/>
        <w:gridCol w:w="457"/>
        <w:gridCol w:w="481"/>
        <w:gridCol w:w="484"/>
        <w:gridCol w:w="511"/>
        <w:gridCol w:w="2646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37"/>
        <w:gridCol w:w="37"/>
        <w:gridCol w:w="51"/>
        <w:gridCol w:w="13"/>
        <w:gridCol w:w="13"/>
        <w:gridCol w:w="27"/>
        <w:gridCol w:w="777"/>
        <w:gridCol w:w="13"/>
        <w:gridCol w:w="17"/>
        <w:gridCol w:w="3"/>
        <w:gridCol w:w="228"/>
        <w:gridCol w:w="3"/>
        <w:gridCol w:w="228"/>
        <w:gridCol w:w="3"/>
        <w:gridCol w:w="228"/>
        <w:gridCol w:w="3"/>
        <w:gridCol w:w="17"/>
        <w:gridCol w:w="995"/>
        <w:gridCol w:w="20"/>
        <w:gridCol w:w="75"/>
        <w:gridCol w:w="13"/>
        <w:gridCol w:w="797"/>
        <w:gridCol w:w="845"/>
        <w:gridCol w:w="1030"/>
        <w:gridCol w:w="1050"/>
        <w:gridCol w:w="6"/>
        <w:gridCol w:w="457"/>
        <w:gridCol w:w="481"/>
        <w:gridCol w:w="484"/>
        <w:gridCol w:w="511"/>
        <w:gridCol w:w="2646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37"/>
        <w:gridCol w:w="37"/>
        <w:gridCol w:w="51"/>
        <w:gridCol w:w="13"/>
        <w:gridCol w:w="13"/>
        <w:gridCol w:w="27"/>
        <w:gridCol w:w="777"/>
        <w:gridCol w:w="13"/>
        <w:gridCol w:w="17"/>
        <w:gridCol w:w="3"/>
        <w:gridCol w:w="228"/>
        <w:gridCol w:w="3"/>
        <w:gridCol w:w="228"/>
        <w:gridCol w:w="3"/>
        <w:gridCol w:w="228"/>
        <w:gridCol w:w="3"/>
        <w:gridCol w:w="17"/>
        <w:gridCol w:w="995"/>
        <w:gridCol w:w="20"/>
        <w:gridCol w:w="75"/>
        <w:gridCol w:w="13"/>
        <w:gridCol w:w="797"/>
        <w:gridCol w:w="845"/>
        <w:gridCol w:w="1030"/>
        <w:gridCol w:w="1050"/>
        <w:gridCol w:w="6"/>
        <w:gridCol w:w="457"/>
        <w:gridCol w:w="481"/>
        <w:gridCol w:w="484"/>
        <w:gridCol w:w="511"/>
        <w:gridCol w:w="2646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9 қыркүйегі № 14-45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7"/>
        <w:gridCol w:w="145"/>
        <w:gridCol w:w="145"/>
        <w:gridCol w:w="145"/>
        <w:gridCol w:w="177"/>
        <w:gridCol w:w="180"/>
        <w:gridCol w:w="3"/>
        <w:gridCol w:w="233"/>
        <w:gridCol w:w="3"/>
        <w:gridCol w:w="3"/>
        <w:gridCol w:w="3"/>
        <w:gridCol w:w="233"/>
        <w:gridCol w:w="3"/>
        <w:gridCol w:w="233"/>
        <w:gridCol w:w="3"/>
        <w:gridCol w:w="237"/>
        <w:gridCol w:w="7"/>
        <w:gridCol w:w="14"/>
        <w:gridCol w:w="808"/>
        <w:gridCol w:w="14"/>
        <w:gridCol w:w="78"/>
        <w:gridCol w:w="14"/>
        <w:gridCol w:w="829"/>
        <w:gridCol w:w="879"/>
        <w:gridCol w:w="1071"/>
        <w:gridCol w:w="1092"/>
        <w:gridCol w:w="7"/>
        <w:gridCol w:w="475"/>
        <w:gridCol w:w="500"/>
        <w:gridCol w:w="503"/>
        <w:gridCol w:w="532"/>
        <w:gridCol w:w="2751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