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2b1" w14:textId="8308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11 қаңтардағы № 67-3 "Қарасай ауданының қала,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26 қарашадағы № 13-3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2021-2023 жылдарға арналған бюджеттері туралы" 2021 жылғы 11 қаңтардағы № 67-3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2021-2023 жылдарға арналған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890 867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804 737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86 130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1 087 464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196 597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196 597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196 597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2021-2023 жылдарға арналған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108 726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75 307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33 419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122 951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14 225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14 225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14 225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2021-2023 жылдарға арналған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158 015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97 269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60 746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167 521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9 506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9 506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9 506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2021-2023 жылдарға арналған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270 996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147 225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123 771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285 080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14 084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14 084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14 084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2021-2023 жылдарға арналған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312 894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258 243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54 651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362 133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49 239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49 239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49 239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2021-2023 жылдарға арналған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79 523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33 530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45 993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87 625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8 102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8 102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8 102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2021-2023 жылдарға арналған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117 384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62 128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55 256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132 205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14 821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14 821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14 821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2021-2023 жылдарға арналған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146 540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106 914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39 626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172 720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26 180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26 180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26 180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2021-2023 жылдарға арналған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444 157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167 395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276 762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481 290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37 133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37 133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37 133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2021-2023 жылдарға арналған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266 699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210 445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56 254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291 925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25 226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25 226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25 226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2021-2023 жылдарға арналған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119 249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47 207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72 042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134 637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15 388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15 388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15 388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2021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2021жылғы 11 қаңтардағы № 67-3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2021жылғы 26 қарашадағы № 13-3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округінің 2021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13-қосымша</w:t>
            </w:r>
          </w:p>
        </w:tc>
      </w:tr>
    </w:tbl>
    <w:bookmarkStart w:name="z22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2021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26 қарашадағы № 13-3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11 қаңтардағы № 67-3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25-қосымша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2021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87функцияларын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26 қарашадағы № 13-3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119 249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